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0acd" w14:textId="3f60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2017 жылғы 22 желтоқсандағы № 20/1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2018 жылғы 15 қарашадағы № 29/5 шешімі. Солтүстік Қазақстан облысының Әділет департаментінде 2018 жылғы 19 қарашада № 4988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2017 жылғы 22 желтоқсандағы № 20/1 "2018-2020 жылдарға арналған аудандық бюджет туралы" (Нормативтік құқықтық актілерді мемлекеттік тіркеу тізілімінде № 4478 болып тіркелген, Қазақстан Республикасы нормативтік құқықтық актілерінің электрондық түрдегі эталондық бақылау банкінде 2018 жылғы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3 272 869,8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298 205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3 903,5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2 965 261,3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3 288 046,4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4 143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7 215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3 072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- 19 319,6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19 319,6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7 215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3 072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15 176,6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XXIХ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2018 жылғы ____________ №____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22 желтоқсандағы №20/1 шешіміне 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279"/>
        <w:gridCol w:w="5994"/>
        <w:gridCol w:w="3065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3 272 869,8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2 965 261,3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2 941 790,3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2 941 790,3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3288046,4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019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1679579,7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 үй 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098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-19319,6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______________ №____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22 желтоқсандағы №20/1 шешіміне 4-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 әкімдері аппараттарының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"/>
        <w:gridCol w:w="2077"/>
        <w:gridCol w:w="1747"/>
        <w:gridCol w:w="1442"/>
        <w:gridCol w:w="1915"/>
        <w:gridCol w:w="1313"/>
        <w:gridCol w:w="2193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атауы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123.001.015 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123.005.000 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123.008.000 Елді мекендердегі көшелерді жарықтандыру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123.013. 000 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123.022. 000 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123.040. 000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 мың теңге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100122,0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