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7379" w14:textId="eca7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10 шілдедегі № 207 "Сәулет және қала құрылысы саласындағы мемлекеттік көрсетілетін қызметтер регламенттерiн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2018 жылғы 27 ақпандағы № 19 қаулысы. Атырау облысының Әділет департаментінде 2018 жылғы 16 наурызда № 4072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10 шілдедегі №207 "Сәулет және қала құрылысы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№3268 болып тіркелген, 2015 жылы 11 тамызда "Атырау"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1-тармақтың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9"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бірақ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№11018 болып тіркелген) қолданысқа енгізілуінен бұрын емес.";</w:t>
      </w:r>
    </w:p>
    <w:bookmarkEnd w:id="4"/>
    <w:bookmarkStart w:name="z10"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1-қосымшада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регламентiнде: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13" w:id="7"/>
    <w:p>
      <w:pPr>
        <w:spacing w:after="0"/>
        <w:ind w:left="0"/>
        <w:jc w:val="both"/>
      </w:pPr>
      <w:r>
        <w:rPr>
          <w:rFonts w:ascii="Times New Roman"/>
          <w:b w:val="false"/>
          <w:i w:val="false"/>
          <w:color w:val="000000"/>
          <w:sz w:val="28"/>
        </w:rPr>
        <w:t>
      "3. Мемлекеттік қызметті көрсету нәтижесі:</w:t>
      </w:r>
    </w:p>
    <w:bookmarkEnd w:id="7"/>
    <w:bookmarkStart w:name="z14" w:id="8"/>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№11018 болып тіркелген)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объектілерінің мекенжайын нақтылау бойынша анықтама беру, жылжымайтын мүлік объектілерінің мекенжайын (тарихымен) нақтылау бойынша анықтама беру, жылжымайтын мүлік объектілерінің мекенжай беру туралы анықтама беру, жылжымайтын мүлік объектілерінің жою туралы анықтама беру болып табылады;</w:t>
      </w:r>
    </w:p>
    <w:bookmarkEnd w:id="8"/>
    <w:bookmarkStart w:name="z15" w:id="9"/>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9"/>
    <w:bookmarkStart w:name="z16" w:id="10"/>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ресімделеді, басып шығарылады.</w:t>
      </w:r>
    </w:p>
    <w:bookmarkEnd w:id="10"/>
    <w:bookmarkStart w:name="z17" w:id="11"/>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19"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bookmarkStart w:name="z20" w:id="13"/>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келіп түскен құжаттарды тіркейді, 15 (он бес) минут ішінде көрсетілетін қызметті берушінің басшысына жолдайды;</w:t>
      </w:r>
    </w:p>
    <w:bookmarkEnd w:id="13"/>
    <w:bookmarkStart w:name="z21" w:id="14"/>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көрсетілетін қызметті берушінің маманына орындау үшін 30 (отыз) минут ішінде жолдайды;</w:t>
      </w:r>
    </w:p>
    <w:bookmarkEnd w:id="14"/>
    <w:bookmarkStart w:name="z22" w:id="15"/>
    <w:p>
      <w:pPr>
        <w:spacing w:after="0"/>
        <w:ind w:left="0"/>
        <w:jc w:val="both"/>
      </w:pPr>
      <w:r>
        <w:rPr>
          <w:rFonts w:ascii="Times New Roman"/>
          <w:b w:val="false"/>
          <w:i w:val="false"/>
          <w:color w:val="000000"/>
          <w:sz w:val="28"/>
        </w:rPr>
        <w:t>
      3) көрсетілетін қызметті берушінің маманы келіп түскен құжаттарды қарайды, мемлекеттік көрсетілетін қызмет нәтижесін дайындайды және "Мекенжай тіркелімі" ақпараттық жүйесінде жылжымайтын мүлік объектісінің мекенжайын өзгерту туралы мұрағаттық мәліметтер жоқ болған кезде 2 (екі) жұмыс күні ішінде, немесе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жылжымайтын мүлік объектілерінің мекенжай беру немесе жылжымайтын мүлік объектілерінің жою кезінде 5 (бес) жұмыс күні ішінде, не мемлекеттік көрсетілетін қызметті ұсынудан бас тарту туралы дәлелді жауап кезінде 1 (бір) жұмыс күні ішінде көрсетілетін қызметті берушінің басшысына қол қоюға жолдайды;</w:t>
      </w:r>
    </w:p>
    <w:bookmarkEnd w:id="15"/>
    <w:bookmarkStart w:name="z23" w:id="16"/>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кеңсеге 30 (отыз) минут ішінде жолдайды;</w:t>
      </w:r>
    </w:p>
    <w:bookmarkEnd w:id="16"/>
    <w:bookmarkStart w:name="z24" w:id="17"/>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тіркейді және Мемлекеттік корпорацияға көрсетілетін қызметті алушыға беру үшін 30 (отыз) минут ішінде жолдайды.";</w:t>
      </w:r>
    </w:p>
    <w:bookmarkEnd w:id="17"/>
    <w:bookmarkStart w:name="z25"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мазмұндалсын.</w:t>
      </w:r>
    </w:p>
    <w:bookmarkEnd w:id="18"/>
    <w:bookmarkStart w:name="z26"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2-қосымшада</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"Сәулет-жоспарлау тапсырмасын беру" мемлекеттік көрсетілетін қызмет регламентi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мазмұндалсын.</w:t>
      </w:r>
    </w:p>
    <w:bookmarkEnd w:id="20"/>
    <w:bookmarkStart w:name="z28"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3-қосымшада</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32" w:id="23"/>
    <w:p>
      <w:pPr>
        <w:spacing w:after="0"/>
        <w:ind w:left="0"/>
        <w:jc w:val="both"/>
      </w:pPr>
      <w:r>
        <w:rPr>
          <w:rFonts w:ascii="Times New Roman"/>
          <w:b w:val="false"/>
          <w:i w:val="false"/>
          <w:color w:val="000000"/>
          <w:sz w:val="28"/>
        </w:rPr>
        <w:t xml:space="preserve">
      "3. Мемлекеттік қызметті көрсету нәтижесі - реконструкциялауға (қайта жоспарлауға, қайта жабдықтауға) көрсетілетін қызметті берушінің шешімі не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№11018 болып тіркелген)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34" w:id="2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мемлекеттік қызмет көрсету рәсімінің (іс-қимылының) басталуы үшін негіз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36" w:id="2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5"/>
    <w:bookmarkStart w:name="z37" w:id="26"/>
    <w:p>
      <w:pPr>
        <w:spacing w:after="0"/>
        <w:ind w:left="0"/>
        <w:jc w:val="both"/>
      </w:pPr>
      <w:r>
        <w:rPr>
          <w:rFonts w:ascii="Times New Roman"/>
          <w:b w:val="false"/>
          <w:i w:val="false"/>
          <w:color w:val="000000"/>
          <w:sz w:val="28"/>
        </w:rPr>
        <w:t>
      1) көрсетілетін қызметті берушінің кеңсе қызметкері Стандарттың 9-тармағында белгіленген Мемлекеттік корпорациядан келіп түскен құжаттарды тіркейді және 15 (он бес) минут ішінде көрсетілетін қызметті берушінің басшысына жолдайды;</w:t>
      </w:r>
    </w:p>
    <w:bookmarkEnd w:id="26"/>
    <w:bookmarkStart w:name="z38" w:id="27"/>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15 (он бес) минут ішінде маманға орындауға жолдайды;</w:t>
      </w:r>
    </w:p>
    <w:bookmarkEnd w:id="27"/>
    <w:bookmarkStart w:name="z39" w:id="28"/>
    <w:p>
      <w:pPr>
        <w:spacing w:after="0"/>
        <w:ind w:left="0"/>
        <w:jc w:val="both"/>
      </w:pPr>
      <w:r>
        <w:rPr>
          <w:rFonts w:ascii="Times New Roman"/>
          <w:b w:val="false"/>
          <w:i w:val="false"/>
          <w:color w:val="000000"/>
          <w:sz w:val="28"/>
        </w:rPr>
        <w:t>
      3) көрсетілетін қызметті берушінің маманы ұсынылған құжаттардың толықтығын тексереді, 14 (он төрт) жұмыс күні ішінде реконструкциялауға (қайта жоспарлауға, қайта жабдықтауға) шешімді дайындайды немесе 4 (төрт) жұмыс күнінен аспайтын мерзімде мемлекеттік көрсетілетін қызметті ұсынудан бас тарту туралы дәлелді жауапты дайындайды және көрсетілетін қызметті берушінің басшысына қол қоюға жолдайды.</w:t>
      </w:r>
    </w:p>
    <w:bookmarkEnd w:id="28"/>
    <w:bookmarkStart w:name="z40" w:id="29"/>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 туралы дәлелді бас тартуды дайындайды және көрсетілетін қызметті берушінің басшысына қол қоюға береді;</w:t>
      </w:r>
    </w:p>
    <w:bookmarkEnd w:id="29"/>
    <w:bookmarkStart w:name="z41" w:id="30"/>
    <w:p>
      <w:pPr>
        <w:spacing w:after="0"/>
        <w:ind w:left="0"/>
        <w:jc w:val="both"/>
      </w:pPr>
      <w:r>
        <w:rPr>
          <w:rFonts w:ascii="Times New Roman"/>
          <w:b w:val="false"/>
          <w:i w:val="false"/>
          <w:color w:val="000000"/>
          <w:sz w:val="28"/>
        </w:rPr>
        <w:t>
      4) көрсетілетін қызметті берушінің басшысы 15 (он бес) минут ішінде мемлекеттік көрсетілетін қызмет нәтижесіне немесе өтінішті одан әрі қарау туралы дәлелді бас тартуға қол қояды және көрсетілетін қызметті берушінің кеңсесіне жолдайды;</w:t>
      </w:r>
    </w:p>
    <w:bookmarkEnd w:id="30"/>
    <w:bookmarkStart w:name="z42" w:id="31"/>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немесе өтінішті одан әрі қарау туралы дәлелді бас тартуды тіркейді және Мемлекеттік корпорацияға береді.";</w:t>
      </w:r>
    </w:p>
    <w:bookmarkEnd w:id="31"/>
    <w:bookmarkStart w:name="z43" w:id="3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p>
    <w:bookmarkEnd w:id="32"/>
    <w:bookmarkStart w:name="z44" w:id="33"/>
    <w:p>
      <w:pPr>
        <w:spacing w:after="0"/>
        <w:ind w:left="0"/>
        <w:jc w:val="both"/>
      </w:pPr>
      <w:r>
        <w:rPr>
          <w:rFonts w:ascii="Times New Roman"/>
          <w:b w:val="false"/>
          <w:i w:val="false"/>
          <w:color w:val="000000"/>
          <w:sz w:val="28"/>
        </w:rPr>
        <w:t xml:space="preserve">
      "1) 1-процесс - Мемлекеттік корпорацияның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және тиісті құжаттардың қабылданғаны туралы қолхат береді.</w:t>
      </w:r>
    </w:p>
    <w:bookmarkEnd w:id="33"/>
    <w:bookmarkStart w:name="z45" w:id="34"/>
    <w:p>
      <w:pPr>
        <w:spacing w:after="0"/>
        <w:ind w:left="0"/>
        <w:jc w:val="both"/>
      </w:pPr>
      <w:r>
        <w:rPr>
          <w:rFonts w:ascii="Times New Roman"/>
          <w:b w:val="false"/>
          <w:i w:val="false"/>
          <w:color w:val="000000"/>
          <w:sz w:val="28"/>
        </w:rPr>
        <w:t xml:space="preserve">
      Құжаттар топтамасы толық ұсынылмаған жағдайда,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30 (отыз) минут ішінде оларды қабылдаудан бас тарту туралы қолхат береді;";</w:t>
      </w:r>
    </w:p>
    <w:bookmarkEnd w:id="34"/>
    <w:bookmarkStart w:name="z46"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2-қосымшалар</w:t>
      </w:r>
      <w:r>
        <w:rPr>
          <w:rFonts w:ascii="Times New Roman"/>
          <w:b w:val="false"/>
          <w:i w:val="false"/>
          <w:color w:val="000000"/>
          <w:sz w:val="28"/>
        </w:rPr>
        <w:t xml:space="preserve"> осы қаулының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мазмұндалсын.</w:t>
      </w:r>
    </w:p>
    <w:bookmarkEnd w:id="35"/>
    <w:bookmarkStart w:name="z47" w:id="36"/>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Ж.А.Сүйіншәлиевке жүктелсін.</w:t>
      </w:r>
    </w:p>
    <w:bookmarkEnd w:id="36"/>
    <w:bookmarkStart w:name="z48" w:id="37"/>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"27" ақпандағы 2018 жылғы № 19 қаулысына 1- қосымша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регламентіне 1-қосымша</w:t>
            </w:r>
          </w:p>
        </w:tc>
      </w:tr>
    </w:tbl>
    <w:bookmarkStart w:name="z51" w:id="38"/>
    <w:p>
      <w:pPr>
        <w:spacing w:after="0"/>
        <w:ind w:left="0"/>
        <w:jc w:val="left"/>
      </w:pPr>
      <w:r>
        <w:rPr>
          <w:rFonts w:ascii="Times New Roman"/>
          <w:b/>
          <w:i w:val="false"/>
          <w:color w:val="000000"/>
        </w:rPr>
        <w:t xml:space="preserve"> Мемлекеттік қызметті көрсету процесінің құрамына кіретін әрбір рәсімнің (іс-қимылдың) мазмұны, оның орындалу ұзақтығы</w:t>
      </w:r>
    </w:p>
    <w:bookmarkEnd w:id="38"/>
    <w:bookmarkStart w:name="z52"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"27" ақпандағы 2018 жылғы № 19 қаулысына 2- қосымша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регламентіне 2-қосымша</w:t>
            </w:r>
          </w:p>
        </w:tc>
      </w:tr>
    </w:tbl>
    <w:bookmarkStart w:name="z54" w:id="40"/>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бойынша анықтама беру" мемлекеттік қызмет көрсетудің бизнес-процестерінің анықтамалығы</w:t>
      </w:r>
    </w:p>
    <w:bookmarkEnd w:id="40"/>
    <w:bookmarkStart w:name="z5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67437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437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"27" ақпандағы 2018 жылғы № 19 қаулысына 3-қосымша Атырау облысы әкімдігінің 2015 жылғы "10" шілдедегі № 207 қаулысымен бекітілген</w:t>
            </w:r>
          </w:p>
        </w:tc>
      </w:tr>
    </w:tbl>
    <w:bookmarkStart w:name="z58" w:id="43"/>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жобаларына бастапқы материалдарды ұсыну" мемлекеттік көрсетілетін қызмет регламенті</w:t>
      </w:r>
    </w:p>
    <w:bookmarkEnd w:id="43"/>
    <w:bookmarkStart w:name="z59" w:id="44"/>
    <w:p>
      <w:pPr>
        <w:spacing w:after="0"/>
        <w:ind w:left="0"/>
        <w:jc w:val="left"/>
      </w:pPr>
      <w:r>
        <w:rPr>
          <w:rFonts w:ascii="Times New Roman"/>
          <w:b/>
          <w:i w:val="false"/>
          <w:color w:val="000000"/>
        </w:rPr>
        <w:t xml:space="preserve"> 1. Жалпы ережелер</w:t>
      </w:r>
    </w:p>
    <w:bookmarkEnd w:id="44"/>
    <w:bookmarkStart w:name="z60" w:id="45"/>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жобаларына бастапқы материалдарды ұсыну" мемлекеттік көрсетілетін қызметті (бұдан әрі – мемлекеттік көрсетілетін қызмет) Атырау қаласы мен Атырау облысы аудандарының жергілікті атқарушы органдары - Атырау қалалық және аудандық сәулет және қала құрылысы бөлімдері (бұдан әрі – көрсетілетін қызметті беруші) көрсетеді.</w:t>
      </w:r>
    </w:p>
    <w:bookmarkEnd w:id="45"/>
    <w:bookmarkStart w:name="z61" w:id="4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46"/>
    <w:bookmarkStart w:name="z62" w:id="4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7"/>
    <w:bookmarkStart w:name="z63" w:id="48"/>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48"/>
    <w:bookmarkStart w:name="z64" w:id="4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49"/>
    <w:bookmarkStart w:name="z65" w:id="50"/>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Ұлттық экономика министрінің міндетін атқарушының 2015 жылғы 27 наурыздағы №257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№11018 болып тіркелген)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 (бұдан әрі - СЖТ);</w:t>
      </w:r>
    </w:p>
    <w:bookmarkEnd w:id="50"/>
    <w:bookmarkStart w:name="z66" w:id="51"/>
    <w:p>
      <w:pPr>
        <w:spacing w:after="0"/>
        <w:ind w:left="0"/>
        <w:jc w:val="both"/>
      </w:pPr>
      <w:r>
        <w:rPr>
          <w:rFonts w:ascii="Times New Roman"/>
          <w:b w:val="false"/>
          <w:i w:val="false"/>
          <w:color w:val="000000"/>
          <w:sz w:val="28"/>
        </w:rPr>
        <w:t>
      техникалық шарттарды;</w:t>
      </w:r>
    </w:p>
    <w:bookmarkEnd w:id="51"/>
    <w:bookmarkStart w:name="z67" w:id="52"/>
    <w:p>
      <w:pPr>
        <w:spacing w:after="0"/>
        <w:ind w:left="0"/>
        <w:jc w:val="both"/>
      </w:pPr>
      <w:r>
        <w:rPr>
          <w:rFonts w:ascii="Times New Roman"/>
          <w:b w:val="false"/>
          <w:i w:val="false"/>
          <w:color w:val="000000"/>
          <w:sz w:val="28"/>
        </w:rPr>
        <w:t>
      сыртқы инженерлік желілер трассаларының схемаларын;</w:t>
      </w:r>
    </w:p>
    <w:bookmarkEnd w:id="52"/>
    <w:bookmarkStart w:name="z68" w:id="53"/>
    <w:p>
      <w:pPr>
        <w:spacing w:after="0"/>
        <w:ind w:left="0"/>
        <w:jc w:val="both"/>
      </w:pPr>
      <w:r>
        <w:rPr>
          <w:rFonts w:ascii="Times New Roman"/>
          <w:b w:val="false"/>
          <w:i w:val="false"/>
          <w:color w:val="000000"/>
          <w:sz w:val="28"/>
        </w:rPr>
        <w:t>
      егжей-тегжейлі жоспарлау жобасының көшірмесін;</w:t>
      </w:r>
    </w:p>
    <w:bookmarkEnd w:id="53"/>
    <w:bookmarkStart w:name="z69" w:id="54"/>
    <w:p>
      <w:pPr>
        <w:spacing w:after="0"/>
        <w:ind w:left="0"/>
        <w:jc w:val="both"/>
      </w:pPr>
      <w:r>
        <w:rPr>
          <w:rFonts w:ascii="Times New Roman"/>
          <w:b w:val="false"/>
          <w:i w:val="false"/>
          <w:color w:val="000000"/>
          <w:sz w:val="28"/>
        </w:rPr>
        <w:t>
      тік жоспарлау белгілерін;</w:t>
      </w:r>
    </w:p>
    <w:bookmarkEnd w:id="54"/>
    <w:bookmarkStart w:name="z70" w:id="55"/>
    <w:p>
      <w:pPr>
        <w:spacing w:after="0"/>
        <w:ind w:left="0"/>
        <w:jc w:val="both"/>
      </w:pPr>
      <w:r>
        <w:rPr>
          <w:rFonts w:ascii="Times New Roman"/>
          <w:b w:val="false"/>
          <w:i w:val="false"/>
          <w:color w:val="000000"/>
          <w:sz w:val="28"/>
        </w:rPr>
        <w:t>
      жолдар мен көшелердің көлденең қималары;</w:t>
      </w:r>
    </w:p>
    <w:bookmarkEnd w:id="55"/>
    <w:bookmarkStart w:name="z71" w:id="56"/>
    <w:p>
      <w:pPr>
        <w:spacing w:after="0"/>
        <w:ind w:left="0"/>
        <w:jc w:val="both"/>
      </w:pPr>
      <w:r>
        <w:rPr>
          <w:rFonts w:ascii="Times New Roman"/>
          <w:b w:val="false"/>
          <w:i w:val="false"/>
          <w:color w:val="000000"/>
          <w:sz w:val="28"/>
        </w:rPr>
        <w:t>
      реконструкциялауға (қайта жоспарлау, қайта жабдықтауға) жергілікті атқарушы органның шешімі;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 10</w:t>
      </w:r>
      <w:r>
        <w:rPr>
          <w:rFonts w:ascii="Times New Roman"/>
          <w:b w:val="false"/>
          <w:i w:val="false"/>
          <w:color w:val="000000"/>
          <w:sz w:val="28"/>
        </w:rPr>
        <w:t>-тармағында көзделген жағдайлар және негіздер бойынша мемлекеттік көрсетілетін қызметті ұсынудан бас тарту туралы дәлелді жауап болып табылады.</w:t>
      </w:r>
    </w:p>
    <w:bookmarkStart w:name="z73" w:id="57"/>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57"/>
    <w:bookmarkStart w:name="z74" w:id="58"/>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End w:id="58"/>
    <w:bookmarkStart w:name="z75" w:id="5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болып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табылады.</w:t>
      </w:r>
    </w:p>
    <w:bookmarkEnd w:id="59"/>
    <w:bookmarkStart w:name="z76" w:id="6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0"/>
    <w:bookmarkStart w:name="z77" w:id="61"/>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келіп түскен құжаттарды тіркейді және 30 (отыз) минут ішінде көрсетілетін қызметті берушінің басшысына жолдайды;</w:t>
      </w:r>
    </w:p>
    <w:bookmarkEnd w:id="61"/>
    <w:bookmarkStart w:name="z78" w:id="62"/>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15 (он бес) минут ішінде көрсетілетін қызметті берушінің маманына орындауға жолдайды;</w:t>
      </w:r>
    </w:p>
    <w:bookmarkEnd w:id="62"/>
    <w:bookmarkStart w:name="z79" w:id="63"/>
    <w:p>
      <w:pPr>
        <w:spacing w:after="0"/>
        <w:ind w:left="0"/>
        <w:jc w:val="both"/>
      </w:pPr>
      <w:r>
        <w:rPr>
          <w:rFonts w:ascii="Times New Roman"/>
          <w:b w:val="false"/>
          <w:i w:val="false"/>
          <w:color w:val="000000"/>
          <w:sz w:val="28"/>
        </w:rPr>
        <w:t>
      3) көрсетілетін қызметті берушінің маманы келіп түскен құжаттарды қарайды, мерзімі 4 (төрт) жұмыс күнінен аспайтын дәлелді бас тарту жағдайларын қоспағанда мемлекеттік көрсетілетін қызмет нәтижесін дайындайды және көрсетілетін қызмет берушінің басшысына қол қоюға жолдайды;</w:t>
      </w:r>
    </w:p>
    <w:bookmarkEnd w:id="63"/>
    <w:bookmarkStart w:name="z80" w:id="64"/>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өтінішті қарау мерзімі:</w:t>
      </w:r>
    </w:p>
    <w:bookmarkEnd w:id="64"/>
    <w:bookmarkStart w:name="z81" w:id="65"/>
    <w:p>
      <w:pPr>
        <w:spacing w:after="0"/>
        <w:ind w:left="0"/>
        <w:jc w:val="both"/>
      </w:pPr>
      <w:r>
        <w:rPr>
          <w:rFonts w:ascii="Times New Roman"/>
          <w:b w:val="false"/>
          <w:i w:val="false"/>
          <w:color w:val="000000"/>
          <w:sz w:val="28"/>
        </w:rPr>
        <w:t>
      сәулет - жоспарлау тапсырмасын және техникалық шарттарды беру (бұдан әрі-ТШ) өтініш берген күннен бастап 5 (бес) жұмыс күнінен аспайтын мерзімде;</w:t>
      </w:r>
    </w:p>
    <w:bookmarkEnd w:id="65"/>
    <w:bookmarkStart w:name="z82" w:id="66"/>
    <w:p>
      <w:pPr>
        <w:spacing w:after="0"/>
        <w:ind w:left="0"/>
        <w:jc w:val="both"/>
      </w:pPr>
      <w:r>
        <w:rPr>
          <w:rFonts w:ascii="Times New Roman"/>
          <w:b w:val="false"/>
          <w:i w:val="false"/>
          <w:color w:val="000000"/>
          <w:sz w:val="28"/>
        </w:rPr>
        <w:t>
      бастапқы материалдарды (СЖТ, ТШ,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өтініш берген күннен бастап 14 (он төрт) жұмыс күнінен аспайтын мерзімде;</w:t>
      </w:r>
    </w:p>
    <w:bookmarkEnd w:id="66"/>
    <w:bookmarkStart w:name="z83" w:id="67"/>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өтінішті қарау мерзімі:</w:t>
      </w:r>
    </w:p>
    <w:bookmarkEnd w:id="67"/>
    <w:bookmarkStart w:name="z84" w:id="68"/>
    <w:p>
      <w:pPr>
        <w:spacing w:after="0"/>
        <w:ind w:left="0"/>
        <w:jc w:val="both"/>
      </w:pPr>
      <w:r>
        <w:rPr>
          <w:rFonts w:ascii="Times New Roman"/>
          <w:b w:val="false"/>
          <w:i w:val="false"/>
          <w:color w:val="000000"/>
          <w:sz w:val="28"/>
        </w:rPr>
        <w:t>
      сәулет–жоспарлау тапсырмасын беру және техникалық шарттарды беру өтініш берген күннен бастап 14 (он төрт) жұмыс күнінен аспайтын мерзімде;</w:t>
      </w:r>
    </w:p>
    <w:bookmarkEnd w:id="68"/>
    <w:bookmarkStart w:name="z85" w:id="69"/>
    <w:p>
      <w:pPr>
        <w:spacing w:after="0"/>
        <w:ind w:left="0"/>
        <w:jc w:val="both"/>
      </w:pPr>
      <w:r>
        <w:rPr>
          <w:rFonts w:ascii="Times New Roman"/>
          <w:b w:val="false"/>
          <w:i w:val="false"/>
          <w:color w:val="000000"/>
          <w:sz w:val="28"/>
        </w:rPr>
        <w:t>
      бастапқы материалдарды (СЖТ, ТШ,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өтініш берген күннен бастап 16 (он алты) жұмыс күнінен аспайтын мерзімде;</w:t>
      </w:r>
    </w:p>
    <w:bookmarkEnd w:id="69"/>
    <w:bookmarkStart w:name="z86" w:id="70"/>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бойынша өтініш берген күннен бастап 14 (он төрт) жұмыс күнінен аспайтын мерзімде;</w:t>
      </w:r>
    </w:p>
    <w:bookmarkEnd w:id="70"/>
    <w:bookmarkStart w:name="z87" w:id="71"/>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көрсетілетін қызметті алушының құжаттарын алған сәттен бастап 1 (бір) жұмыс күні ішінде өтінішті одан әрі қарау туралы дәлелді бас тартуды береді;</w:t>
      </w:r>
    </w:p>
    <w:bookmarkEnd w:id="71"/>
    <w:bookmarkStart w:name="z88" w:id="72"/>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немесе дәлелді бас тартуға қол қояды және 15 (он бес) минут ішінде көрсетілетін қызметті берушінің кеңсесіне жолдайды;</w:t>
      </w:r>
    </w:p>
    <w:bookmarkEnd w:id="72"/>
    <w:bookmarkStart w:name="z89" w:id="73"/>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немесе дәлелді бас тартуды тіркейді және Мемлекеттік корпорацияға немесе портал арқылы көрсетілетін қызметті алушыға береді.</w:t>
      </w:r>
    </w:p>
    <w:bookmarkEnd w:id="73"/>
    <w:bookmarkStart w:name="z90" w:id="74"/>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74"/>
    <w:bookmarkStart w:name="z91" w:id="75"/>
    <w:p>
      <w:pPr>
        <w:spacing w:after="0"/>
        <w:ind w:left="0"/>
        <w:jc w:val="both"/>
      </w:pPr>
      <w:r>
        <w:rPr>
          <w:rFonts w:ascii="Times New Roman"/>
          <w:b w:val="false"/>
          <w:i w:val="false"/>
          <w:color w:val="000000"/>
          <w:sz w:val="28"/>
        </w:rPr>
        <w:t>
      6. Мемлекеттiк қызмет көрсету процесіне келесі құрылымдық – функционалдық бірліктер қатыстырылған:</w:t>
      </w:r>
    </w:p>
    <w:bookmarkEnd w:id="75"/>
    <w:bookmarkStart w:name="z92" w:id="76"/>
    <w:p>
      <w:pPr>
        <w:spacing w:after="0"/>
        <w:ind w:left="0"/>
        <w:jc w:val="both"/>
      </w:pPr>
      <w:r>
        <w:rPr>
          <w:rFonts w:ascii="Times New Roman"/>
          <w:b w:val="false"/>
          <w:i w:val="false"/>
          <w:color w:val="000000"/>
          <w:sz w:val="28"/>
        </w:rPr>
        <w:t>
      көрсетілетін қызметті берушінің кеңсе қызметкері;</w:t>
      </w:r>
    </w:p>
    <w:bookmarkEnd w:id="76"/>
    <w:bookmarkStart w:name="z93" w:id="77"/>
    <w:p>
      <w:pPr>
        <w:spacing w:after="0"/>
        <w:ind w:left="0"/>
        <w:jc w:val="both"/>
      </w:pPr>
      <w:r>
        <w:rPr>
          <w:rFonts w:ascii="Times New Roman"/>
          <w:b w:val="false"/>
          <w:i w:val="false"/>
          <w:color w:val="000000"/>
          <w:sz w:val="28"/>
        </w:rPr>
        <w:t>
      көрсетілетін қызметті берушінің басшысы;</w:t>
      </w:r>
    </w:p>
    <w:bookmarkEnd w:id="77"/>
    <w:bookmarkStart w:name="z94" w:id="78"/>
    <w:p>
      <w:pPr>
        <w:spacing w:after="0"/>
        <w:ind w:left="0"/>
        <w:jc w:val="both"/>
      </w:pPr>
      <w:r>
        <w:rPr>
          <w:rFonts w:ascii="Times New Roman"/>
          <w:b w:val="false"/>
          <w:i w:val="false"/>
          <w:color w:val="000000"/>
          <w:sz w:val="28"/>
        </w:rPr>
        <w:t>
      көрсетілетін қызметті берушінің маманы.</w:t>
      </w:r>
    </w:p>
    <w:bookmarkEnd w:id="78"/>
    <w:bookmarkStart w:name="z95" w:id="79"/>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1-қосымшада,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9"/>
    <w:bookmarkStart w:name="z96" w:id="80"/>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80"/>
    <w:bookmarkStart w:name="z97" w:id="81"/>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1"/>
    <w:bookmarkStart w:name="z98" w:id="82"/>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15 (он бес) минут ішінде тапсырады;</w:t>
      </w:r>
    </w:p>
    <w:bookmarkEnd w:id="82"/>
    <w:bookmarkStart w:name="z99" w:id="83"/>
    <w:p>
      <w:pPr>
        <w:spacing w:after="0"/>
        <w:ind w:left="0"/>
        <w:jc w:val="both"/>
      </w:pPr>
      <w:r>
        <w:rPr>
          <w:rFonts w:ascii="Times New Roman"/>
          <w:b w:val="false"/>
          <w:i w:val="false"/>
          <w:color w:val="000000"/>
          <w:sz w:val="28"/>
        </w:rPr>
        <w:t xml:space="preserve">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қабылдағаны туралы көрсетілетін қызметті алушыға қолхат береді.</w:t>
      </w:r>
    </w:p>
    <w:bookmarkEnd w:id="83"/>
    <w:bookmarkStart w:name="z100" w:id="84"/>
    <w:p>
      <w:pPr>
        <w:spacing w:after="0"/>
        <w:ind w:left="0"/>
        <w:jc w:val="both"/>
      </w:pPr>
      <w:r>
        <w:rPr>
          <w:rFonts w:ascii="Times New Roman"/>
          <w:b w:val="false"/>
          <w:i w:val="false"/>
          <w:color w:val="000000"/>
          <w:sz w:val="28"/>
        </w:rPr>
        <w:t xml:space="preserve">
      Егер,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топтамасын толық ұсынбаған жағдайда Мемлекеттік корпорация қызметкері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4"/>
    <w:bookmarkStart w:name="z101" w:id="85"/>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 ақпараттық жүйесінің (бұдан әрі – АЖ) автоматтандырылған жұмыс орнына (бұдан әрі – АЖО) логинді және парольді енгізуі (авторландыру үдерісі) (3 минут ішінде);</w:t>
      </w:r>
    </w:p>
    <w:bookmarkEnd w:id="85"/>
    <w:bookmarkStart w:name="z102" w:id="86"/>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минут ішінде);</w:t>
      </w:r>
    </w:p>
    <w:bookmarkEnd w:id="86"/>
    <w:bookmarkStart w:name="z103" w:id="87"/>
    <w:p>
      <w:pPr>
        <w:spacing w:after="0"/>
        <w:ind w:left="0"/>
        <w:jc w:val="both"/>
      </w:pPr>
      <w:r>
        <w:rPr>
          <w:rFonts w:ascii="Times New Roman"/>
          <w:b w:val="false"/>
          <w:i w:val="false"/>
          <w:color w:val="000000"/>
          <w:sz w:val="28"/>
        </w:rPr>
        <w:t>
      4) 3 - процесс – "электрондық үкімет" шлюзі (бұдан әрі - ЭҮШ) арқылы ұлттық жеке тұлғалар сәйкестендіру тізіліміне (бұдан әрі- ҰЖ ТСТ) көрсетілетін қызметті алушының деректері, сондай-ақ 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минут ішінде);</w:t>
      </w:r>
    </w:p>
    <w:bookmarkEnd w:id="87"/>
    <w:bookmarkStart w:name="z104" w:id="88"/>
    <w:p>
      <w:pPr>
        <w:spacing w:after="0"/>
        <w:ind w:left="0"/>
        <w:jc w:val="both"/>
      </w:pPr>
      <w:r>
        <w:rPr>
          <w:rFonts w:ascii="Times New Roman"/>
          <w:b w:val="false"/>
          <w:i w:val="false"/>
          <w:color w:val="000000"/>
          <w:sz w:val="28"/>
        </w:rPr>
        <w:t>
      5) 1-шарт – ЖТ МДҚ/ЗТ МДҚ-да көрсетілетін қызметті алушы деректерінің, БНАЖ-да сенімхат деректерінің болуын тексеру;</w:t>
      </w:r>
    </w:p>
    <w:bookmarkEnd w:id="88"/>
    <w:bookmarkStart w:name="z105" w:id="89"/>
    <w:p>
      <w:pPr>
        <w:spacing w:after="0"/>
        <w:ind w:left="0"/>
        <w:jc w:val="both"/>
      </w:pPr>
      <w:r>
        <w:rPr>
          <w:rFonts w:ascii="Times New Roman"/>
          <w:b w:val="false"/>
          <w:i w:val="false"/>
          <w:color w:val="000000"/>
          <w:sz w:val="28"/>
        </w:rPr>
        <w:t>
      6) 4-процесс – ЖТ МДҚ/ЗТ МДҚ-да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минут ішінде);</w:t>
      </w:r>
    </w:p>
    <w:bookmarkEnd w:id="89"/>
    <w:bookmarkStart w:name="z106" w:id="90"/>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АЭҮШ АЖО-ға жолдау (3 минут ішінде);</w:t>
      </w:r>
    </w:p>
    <w:bookmarkEnd w:id="90"/>
    <w:bookmarkStart w:name="z107" w:id="91"/>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минут ішінде);</w:t>
      </w:r>
    </w:p>
    <w:bookmarkEnd w:id="91"/>
    <w:bookmarkStart w:name="z108" w:id="92"/>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92"/>
    <w:bookmarkStart w:name="z109" w:id="93"/>
    <w:p>
      <w:pPr>
        <w:spacing w:after="0"/>
        <w:ind w:left="0"/>
        <w:jc w:val="both"/>
      </w:pPr>
      <w:r>
        <w:rPr>
          <w:rFonts w:ascii="Times New Roman"/>
          <w:b w:val="false"/>
          <w:i w:val="false"/>
          <w:color w:val="000000"/>
          <w:sz w:val="28"/>
        </w:rPr>
        <w:t xml:space="preserve">
      9.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№2 диаграммасы осы Регламеттің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3"/>
    <w:bookmarkStart w:name="z110" w:id="9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94"/>
    <w:bookmarkStart w:name="z111" w:id="95"/>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үдерісі);</w:t>
      </w:r>
    </w:p>
    <w:bookmarkEnd w:id="95"/>
    <w:bookmarkStart w:name="z112" w:id="96"/>
    <w:p>
      <w:pPr>
        <w:spacing w:after="0"/>
        <w:ind w:left="0"/>
        <w:jc w:val="both"/>
      </w:pPr>
      <w:r>
        <w:rPr>
          <w:rFonts w:ascii="Times New Roman"/>
          <w:b w:val="false"/>
          <w:i w:val="false"/>
          <w:color w:val="000000"/>
          <w:sz w:val="28"/>
        </w:rPr>
        <w:t>
      3) 1 - шарт - порталда тіркелген көрсетілген қызметті алушы туралы мәліметтердің түпнұсқалығын ЖСН/БСН мен пароль арқылы тексеру;</w:t>
      </w:r>
    </w:p>
    <w:bookmarkEnd w:id="96"/>
    <w:bookmarkStart w:name="z113" w:id="97"/>
    <w:p>
      <w:pPr>
        <w:spacing w:after="0"/>
        <w:ind w:left="0"/>
        <w:jc w:val="both"/>
      </w:pPr>
      <w:r>
        <w:rPr>
          <w:rFonts w:ascii="Times New Roman"/>
          <w:b w:val="false"/>
          <w:i w:val="false"/>
          <w:color w:val="000000"/>
          <w:sz w:val="28"/>
        </w:rPr>
        <w:t>
      4) 2 – 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p>
    <w:bookmarkEnd w:id="97"/>
    <w:bookmarkStart w:name="z114" w:id="98"/>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электрондық-цифрлық қолтаңба (бұдан әрі – ЭЦҚ) тіркеу куәлігін таңдап алуы;</w:t>
      </w:r>
    </w:p>
    <w:bookmarkEnd w:id="98"/>
    <w:bookmarkStart w:name="z115" w:id="99"/>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bookmarkEnd w:id="99"/>
    <w:bookmarkStart w:name="z116" w:id="100"/>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100"/>
    <w:bookmarkStart w:name="z117" w:id="101"/>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 алушының ЭЦҚ куәландырылған (қол қойылған) электрондық құжатты (көрсетілетін қызметті алушының сауалын) "электрондық үкіметтің" автоматтандырылған өңірлік шлюзі жұмыс орнында (бұдан әрі – ЭҮӨШ АЖО) "электрондық үкіметтің" шлюзі арқылы жолдау;</w:t>
      </w:r>
    </w:p>
    <w:bookmarkEnd w:id="101"/>
    <w:bookmarkStart w:name="z118" w:id="102"/>
    <w:p>
      <w:pPr>
        <w:spacing w:after="0"/>
        <w:ind w:left="0"/>
        <w:jc w:val="both"/>
      </w:pPr>
      <w:r>
        <w:rPr>
          <w:rFonts w:ascii="Times New Roman"/>
          <w:b w:val="false"/>
          <w:i w:val="false"/>
          <w:color w:val="000000"/>
          <w:sz w:val="28"/>
        </w:rPr>
        <w:t xml:space="preserve">
      9) 3 - 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мемлекеттік қызмет көрсетудің негіздерінің сәйкестігін тексеру;</w:t>
      </w:r>
    </w:p>
    <w:bookmarkEnd w:id="102"/>
    <w:bookmarkStart w:name="z119" w:id="103"/>
    <w:p>
      <w:pPr>
        <w:spacing w:after="0"/>
        <w:ind w:left="0"/>
        <w:jc w:val="both"/>
      </w:pPr>
      <w:r>
        <w:rPr>
          <w:rFonts w:ascii="Times New Roman"/>
          <w:b w:val="false"/>
          <w:i w:val="false"/>
          <w:color w:val="000000"/>
          <w:sz w:val="28"/>
        </w:rPr>
        <w:t>
      10) 6 - процесс – көрсетілетін қызметті алушының құжаттарындағы кемшіліктерге байланысты сұратылған қызметті көрсетуден бас тарту туралы хабарламаның қалыптасуы;</w:t>
      </w:r>
    </w:p>
    <w:bookmarkEnd w:id="103"/>
    <w:bookmarkStart w:name="z120" w:id="104"/>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көрсетілетін қызмет қорытындысы көрсетілетін қызметті алушының "жеке кабинетіне" көрсетілетін қызметті берушінің уәкілетті тұлғасының ЭЦҚ-мен куәландырылған электрондық құжат түрінде жіберіледі.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 (қайта жоспарлау, қайта жабдықтау) жобаларына бастапқы материалдарды ұсыну" мемлекеттік көрсетілетін қызмет регламентіне 1-қосымша</w:t>
            </w:r>
          </w:p>
        </w:tc>
      </w:tr>
    </w:tbl>
    <w:bookmarkStart w:name="z122" w:id="105"/>
    <w:p>
      <w:pPr>
        <w:spacing w:after="0"/>
        <w:ind w:left="0"/>
        <w:jc w:val="left"/>
      </w:pPr>
      <w:r>
        <w:rPr>
          <w:rFonts w:ascii="Times New Roman"/>
          <w:b/>
          <w:i w:val="false"/>
          <w:color w:val="000000"/>
        </w:rPr>
        <w:t xml:space="preserve"> Мемлекеттік қызметті көрсету процесінің құрамына кіретін әрбір рәсімнің (іс-қимылдың) мазмұны, оның орындалу ұзақтығы</w:t>
      </w:r>
    </w:p>
    <w:bookmarkEnd w:id="105"/>
    <w:bookmarkStart w:name="z123"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"Құрылыс және реконструкция (қайта жоспарлау, қайта жабдықтау) жобаларына бастапқы материалдарды ұсыну" мемлекеттік көрсетілетін қызмет регламентіне 2-қосымша</w:t>
            </w:r>
          </w:p>
        </w:tc>
      </w:tr>
    </w:tbl>
    <w:bookmarkStart w:name="z125" w:id="107"/>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жобаларына бастапқы материалдарды ұсыну" Мемлекеттік қызмет көрсетудің бизнес-процестерінің анықтамалығы</w:t>
      </w:r>
    </w:p>
    <w:bookmarkEnd w:id="107"/>
    <w:bookmarkStart w:name="z126"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7343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66929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929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"Құрылыс және реконструкция (қайта жоспарлау, қайта жабдықтау) жобаларына бастапқы материалдарды ұсыну" мемлекеттік көрсетілетін қызмет регламентіне 3-қосымша</w:t>
            </w:r>
          </w:p>
        </w:tc>
      </w:tr>
    </w:tbl>
    <w:bookmarkStart w:name="z129" w:id="110"/>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№1 диаграммасы</w:t>
      </w:r>
    </w:p>
    <w:bookmarkEnd w:id="110"/>
    <w:bookmarkStart w:name="z130"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12"/>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№2 диаграммасы</w:t>
      </w:r>
    </w:p>
    <w:bookmarkEnd w:id="112"/>
    <w:bookmarkStart w:name="z132"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14"/>
    <w:p>
      <w:pPr>
        <w:spacing w:after="0"/>
        <w:ind w:left="0"/>
        <w:jc w:val="left"/>
      </w:pPr>
      <w:r>
        <w:rPr>
          <w:rFonts w:ascii="Times New Roman"/>
          <w:b/>
          <w:i w:val="false"/>
          <w:color w:val="000000"/>
        </w:rPr>
        <w:t xml:space="preserve"> Кесте. Шартты белгілер</w:t>
      </w:r>
    </w:p>
    <w:bookmarkEnd w:id="114"/>
    <w:bookmarkStart w:name="z134"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7724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724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51"/>
        <w:gridCol w:w="4777"/>
      </w:tblGrid>
      <w:tr>
        <w:trPr>
          <w:trHeight w:val="30" w:hRule="atLeast"/>
        </w:trPr>
        <w:tc>
          <w:tcPr>
            <w:tcW w:w="80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"27" ақпандағы 2018 жылғы № 19 қаулысына 4- қосымша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1-қосымша</w:t>
            </w:r>
          </w:p>
        </w:tc>
      </w:tr>
    </w:tbl>
    <w:bookmarkStart w:name="z136" w:id="116"/>
    <w:p>
      <w:pPr>
        <w:spacing w:after="0"/>
        <w:ind w:left="0"/>
        <w:jc w:val="left"/>
      </w:pPr>
      <w:r>
        <w:rPr>
          <w:rFonts w:ascii="Times New Roman"/>
          <w:b/>
          <w:i w:val="false"/>
          <w:color w:val="000000"/>
        </w:rPr>
        <w:t xml:space="preserve"> Мемлекеттік қызметті көрсету процесінің құрамына кіретін әрбір рәсімнің (іс-қимылдың) мазмұны, оның орындалу ұзақтығы</w:t>
      </w:r>
    </w:p>
    <w:bookmarkEnd w:id="116"/>
    <w:bookmarkStart w:name="z137"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51"/>
        <w:gridCol w:w="4777"/>
      </w:tblGrid>
      <w:tr>
        <w:trPr>
          <w:trHeight w:val="30" w:hRule="atLeast"/>
        </w:trPr>
        <w:tc>
          <w:tcPr>
            <w:tcW w:w="80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"27" ақпандағы 2018 жылғы № 19 қаулысына 5- қосымша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2-қосымша</w:t>
            </w:r>
          </w:p>
        </w:tc>
      </w:tr>
    </w:tbl>
    <w:bookmarkStart w:name="z139" w:id="118"/>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қызмет көрсетудің бизнес-процестерінің анықтамалығы</w:t>
      </w:r>
    </w:p>
    <w:bookmarkEnd w:id="118"/>
    <w:bookmarkStart w:name="z140"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1247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247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