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2289" w14:textId="3952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27 ақпандағы № 37 қаулысы. Атырау облысының Әділет департаментінде 2018 жылғы 16 наурызда № 4076 болып тіркелді. Күші жойылды - Атырау облысы әкімдігінің 2019 жылғы 16 сәуірдегі № 69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16.04.2019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№4-4/305 бұйрығымен (Нормативтік құқықтық актілерді мемлекеттік тіркеу тізілімінде № 11223 болып тіркелген)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әкімдігінің 2017 жылғы 23 мамырдағы № 122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3894 болып тіркелген, 2017 жылғы 22 маусымда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"Атырау облысы Ауыл шаруашылығы және ветеринария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Атырау облысы әкімінің орынбасары Ә.И. Нәутиевке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2018 жылғы "27" ақпандағы № 37 қаулысына қосымша Атырау облысы әкімдігінің 2018 жылғы "27" ақпандағы № 37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57"/>
        <w:gridCol w:w="8353"/>
        <w:gridCol w:w="241"/>
        <w:gridCol w:w="9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құрамындағы әсерлі заттар мөлшері,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субсидия нормала-ры, теңге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  <w:bookmarkEnd w:id="9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8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тыңайтқыш, КАС-32 маркасы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аммонийлі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  <w:bookmarkEnd w:id="14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суперфосфат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Азот-күкірт құрамды Супрефос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  <w:bookmarkEnd w:id="18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сульфаты) тазартылған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  <w:bookmarkEnd w:id="21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тыңайтқыштар 15:15:15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NPK-1 (диаммофоска)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тыңайтқыштар: Нитроаммофоска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</w:t>
            </w:r>
          </w:p>
          <w:bookmarkEnd w:id="23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10:26:26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(аралас NPK)</w:t>
            </w:r>
          </w:p>
          <w:bookmarkEnd w:id="24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құрамында күкірт бар күрделі тыңайтқыш 20:20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құрамында күкірт бар күрделі тыңайтқыш 20:20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гранулометрлі құрамдағы нитроаммофоска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маркасы</w:t>
            </w:r>
          </w:p>
          <w:bookmarkEnd w:id="27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Азот-фосфор-калий-күкірт құрамды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(NPКS-тыңайтқыш)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тыңайтқыш, А, Б, В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(NPS-тыңайтқыш)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- 6,0, Р2О5-11,0, SO3-15,0, СаО-14,0; MgO 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арнайы, А маркалы</w:t>
            </w:r>
          </w:p>
        </w:tc>
        <w:tc>
          <w:tcPr>
            <w:tcW w:w="8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азықтық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Агроxимикат Монокалий фосфат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Krista MKP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(монокалий фосфат)</w:t>
            </w:r>
          </w:p>
          <w:bookmarkEnd w:id="33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  <w:bookmarkEnd w:id="34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YaraLivaCalcinit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K20-3,0,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KristalonRed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</w:t>
            </w:r>
          </w:p>
          <w:bookmarkEnd w:id="37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Cucumber</w:t>
            </w:r>
          </w:p>
          <w:bookmarkEnd w:id="38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Zn15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хелаты EDTA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хелаты EDTA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SO3- 32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S- 23,5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S- 22,4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N-13,6; K2O-46,0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нитраты)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 –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фульвоқышқылдары -3-5, гульмин қышқыл-дары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-9,3, N-2,1,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балдырларының экстракты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Борoплюс (Boroplus)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СаО-20, В-0,5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Cоmbi)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Mo-1,0,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MgO-8,5, B-0,5,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Fe-4,0, Mn-4,0,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Ғе)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Р2O5-40;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Р2O5-5;К2O-30,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Р2O5-18;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Р2O5-20;К2O-20,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Р2O5-11;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Р2O5-37;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Р2O5-54;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Р2O5-20;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30:10:10 (Plantafol 30:10:10) минералды тыңайтқышы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Р2O5-15;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Р2O5-10;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(Aminosit 33%)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тыңайтқышы 33%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аминоқышқылдар-33, жалпы N-9,8, органикалық зат-48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(бақшалық)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(картоптық)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Агроxимикат "Нутривант Плюс" (жемісті)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(қант қызылшасы)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(қызанақты)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Универсальды минералды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P2O5 - 4, K2O-3,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еркін аминоқышқылдар- 10, полисахаридтер-6,1, ауксиндар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- 7,8, N-5,2, олигосахаридтер - 29, жалпы гумин экстракты - 15, органикалық зат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минералды тыңайтқышы, Калий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 N-6,6, нитратты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минералды тыңайтқышы,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маркалы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 N-1,74, S-8,96, амин қышқылдары 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 минералды тыңайтқышы,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N-10,6, аммонийлі N-19,5, амидті N-11,0,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K2O-4,11, P2O5-2,47, SO3-2,33, MgO-0,48, Zn-0,27, Cu-0,14,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минералды тыңайтқышы,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жалпы N-5,53, нитратты N-2,26,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минералды тыңайтқышы,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минералды тыңайтқышы, Фосфор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минералды тыңайтқышы,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 қышқылдары-15,0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минералды тыңайтқышы,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 амин қышқылдары-15,0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 минералды тыңайтқышы,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қоректендіру маркалы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282"/>
        <w:gridCol w:w="7793"/>
        <w:gridCol w:w="241"/>
        <w:gridCol w:w="61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құрамындағы әсерлі заттар мөлшері,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субсидия нормалары,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Phoskraft MnZn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органикалық зат-44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нитратты N-8, 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аммонийлы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Aminostim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Sprayfert 312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N-5,1, аммиакты азот N-1,8, мочевина - 20,1,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Algamina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C-17, P2O5-6, K 2 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Agrumax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аммонийлы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Thiokraft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аммонийлы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Vigilax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аммонийлы N-4,8, органикалық зат-40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Fulvimax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натрий тұзы-92,2,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