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8ef6" w14:textId="2f58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27 наурыздағы № 56 қаулысы. Атырау облысының Әділет департаментінде 2018 жылғы 10 сәуірде № 4097 болып тіркелді. Күші жойылды - Атырау облысы әкімдігінің 2023 жылғы 25 сәуірдегі № 56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25.04.2023 № </w:t>
      </w:r>
      <w:r>
        <w:rPr>
          <w:rFonts w:ascii="Times New Roman"/>
          <w:b w:val="false"/>
          <w:i w:val="false"/>
          <w:color w:val="ff0000"/>
          <w:sz w:val="28"/>
        </w:rPr>
        <w:t>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2017 жылғы 27 ақпанлағы № 27 "Атырау облысы әкімдігі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3805 болып тіркелген, 2017 жылғы 5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әкімінің аппараты" мемлекеттік мекемесінің басшысы Е.Ж. Баспаевқа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"27" наурыздағы № 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"27" наурыздағы № 56 қаулысымен бекітілген</w:t>
            </w:r>
          </w:p>
        </w:tc>
      </w:tr>
    </w:tbl>
    <w:bookmarkStart w:name="z12" w:id="5"/>
    <w:p>
      <w:pPr>
        <w:spacing w:after="0"/>
        <w:ind w:left="0"/>
        <w:jc w:val="left"/>
      </w:pPr>
      <w:r>
        <w:rPr>
          <w:rFonts w:ascii="Times New Roman"/>
          <w:b/>
          <w:i w:val="false"/>
          <w:color w:val="000000"/>
        </w:rPr>
        <w:t xml:space="preserve"> Атырау облысы әкімдігі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Атырау облысы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9"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0"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1"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редакцияда-Атырау облысы әкімдігінің 10.02.2022 № </w:t>
      </w:r>
      <w:r>
        <w:rPr>
          <w:rFonts w:ascii="Times New Roman"/>
          <w:b w:val="false"/>
          <w:i w:val="false"/>
          <w:color w:val="00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1"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2"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5" w:id="2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6"/>
    <w:bookmarkStart w:name="z36" w:id="2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7"/>
    <w:bookmarkStart w:name="z37"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8" w:id="2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9"/>
    <w:bookmarkStart w:name="z39" w:id="30"/>
    <w:p>
      <w:pPr>
        <w:spacing w:after="0"/>
        <w:ind w:left="0"/>
        <w:jc w:val="both"/>
      </w:pPr>
      <w:r>
        <w:rPr>
          <w:rFonts w:ascii="Times New Roman"/>
          <w:b w:val="false"/>
          <w:i w:val="false"/>
          <w:color w:val="000000"/>
          <w:sz w:val="28"/>
        </w:rPr>
        <w:t>
      13. НМИ:</w:t>
      </w:r>
    </w:p>
    <w:bookmarkEnd w:id="30"/>
    <w:bookmarkStart w:name="z40"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1"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2"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3"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4"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5" w:id="36"/>
    <w:p>
      <w:pPr>
        <w:spacing w:after="0"/>
        <w:ind w:left="0"/>
        <w:jc w:val="both"/>
      </w:pPr>
      <w:r>
        <w:rPr>
          <w:rFonts w:ascii="Times New Roman"/>
          <w:b w:val="false"/>
          <w:i w:val="false"/>
          <w:color w:val="000000"/>
          <w:sz w:val="28"/>
        </w:rPr>
        <w:t xml:space="preserve">
      14. НМИ саны 5 құрайды. </w:t>
      </w:r>
    </w:p>
    <w:bookmarkEnd w:id="36"/>
    <w:bookmarkStart w:name="z46"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7" w:id="38"/>
    <w:p>
      <w:pPr>
        <w:spacing w:after="0"/>
        <w:ind w:left="0"/>
        <w:jc w:val="left"/>
      </w:pPr>
      <w:r>
        <w:rPr>
          <w:rFonts w:ascii="Times New Roman"/>
          <w:b/>
          <w:i w:val="false"/>
          <w:color w:val="000000"/>
        </w:rPr>
        <w:t xml:space="preserve"> 3-тарау. НМИ жетістігін бағалау тәртібі</w:t>
      </w:r>
    </w:p>
    <w:bookmarkEnd w:id="38"/>
    <w:bookmarkStart w:name="z48"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9"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0"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51"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2"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3"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4"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5"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6"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7"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8" w:id="49"/>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9"/>
    <w:bookmarkStart w:name="z59"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0" w:id="51"/>
    <w:p>
      <w:pPr>
        <w:spacing w:after="0"/>
        <w:ind w:left="0"/>
        <w:jc w:val="both"/>
      </w:pPr>
      <w:r>
        <w:rPr>
          <w:rFonts w:ascii="Times New Roman"/>
          <w:b w:val="false"/>
          <w:i w:val="false"/>
          <w:color w:val="000000"/>
          <w:sz w:val="28"/>
        </w:rPr>
        <w:t>
      1) бағалаумен келісу;</w:t>
      </w:r>
    </w:p>
    <w:bookmarkEnd w:id="51"/>
    <w:bookmarkStart w:name="z61" w:id="52"/>
    <w:p>
      <w:pPr>
        <w:spacing w:after="0"/>
        <w:ind w:left="0"/>
        <w:jc w:val="both"/>
      </w:pPr>
      <w:r>
        <w:rPr>
          <w:rFonts w:ascii="Times New Roman"/>
          <w:b w:val="false"/>
          <w:i w:val="false"/>
          <w:color w:val="000000"/>
          <w:sz w:val="28"/>
        </w:rPr>
        <w:t xml:space="preserve">
      2) түзетуге жіберу. </w:t>
      </w:r>
    </w:p>
    <w:bookmarkEnd w:id="52"/>
    <w:bookmarkStart w:name="z62"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3"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4"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5" w:id="56"/>
    <w:p>
      <w:pPr>
        <w:spacing w:after="0"/>
        <w:ind w:left="0"/>
        <w:jc w:val="left"/>
      </w:pPr>
      <w:r>
        <w:rPr>
          <w:rFonts w:ascii="Times New Roman"/>
          <w:b/>
          <w:i w:val="false"/>
          <w:color w:val="000000"/>
        </w:rPr>
        <w:t xml:space="preserve"> 4-тарау. Құзыреттерді бағалау тәртібі</w:t>
      </w:r>
    </w:p>
    <w:bookmarkEnd w:id="56"/>
    <w:bookmarkStart w:name="z66"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7"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8"/>
    <w:bookmarkStart w:name="z68"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69"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0"/>
    <w:bookmarkStart w:name="z70"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1"/>
    <w:bookmarkStart w:name="z71"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3"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4"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5"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6"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7"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8" w:id="69"/>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9"/>
    <w:bookmarkStart w:name="z79" w:id="70"/>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0"/>
    <w:bookmarkStart w:name="z80" w:id="71"/>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1"/>
    <w:bookmarkStart w:name="z81" w:id="72"/>
    <w:p>
      <w:pPr>
        <w:spacing w:after="0"/>
        <w:ind w:left="0"/>
        <w:jc w:val="both"/>
      </w:pPr>
      <w:r>
        <w:rPr>
          <w:rFonts w:ascii="Times New Roman"/>
          <w:b w:val="false"/>
          <w:i w:val="false"/>
          <w:color w:val="000000"/>
          <w:sz w:val="28"/>
        </w:rPr>
        <w:t>
      1) толтырылған бағалау парақтарын;</w:t>
      </w:r>
    </w:p>
    <w:bookmarkEnd w:id="72"/>
    <w:bookmarkStart w:name="z82"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3"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4" w:id="75"/>
    <w:p>
      <w:pPr>
        <w:spacing w:after="0"/>
        <w:ind w:left="0"/>
        <w:jc w:val="both"/>
      </w:pPr>
      <w:r>
        <w:rPr>
          <w:rFonts w:ascii="Times New Roman"/>
          <w:b w:val="false"/>
          <w:i w:val="false"/>
          <w:color w:val="000000"/>
          <w:sz w:val="28"/>
        </w:rPr>
        <w:t>
      1) бағалау нәтижелерін бекіту;</w:t>
      </w:r>
    </w:p>
    <w:bookmarkEnd w:id="75"/>
    <w:bookmarkStart w:name="z85" w:id="76"/>
    <w:p>
      <w:pPr>
        <w:spacing w:after="0"/>
        <w:ind w:left="0"/>
        <w:jc w:val="both"/>
      </w:pPr>
      <w:r>
        <w:rPr>
          <w:rFonts w:ascii="Times New Roman"/>
          <w:b w:val="false"/>
          <w:i w:val="false"/>
          <w:color w:val="000000"/>
          <w:sz w:val="28"/>
        </w:rPr>
        <w:t>
      2) бағалау нәтижелерін қайта қарау.</w:t>
      </w:r>
    </w:p>
    <w:bookmarkEnd w:id="76"/>
    <w:bookmarkStart w:name="z86"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7"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8" w:id="7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Атырау облысы әкімдігінің 10.02.2022 № </w:t>
      </w:r>
      <w:r>
        <w:rPr>
          <w:rFonts w:ascii="Times New Roman"/>
          <w:b w:val="false"/>
          <w:i w:val="false"/>
          <w:color w:val="00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әкімдігінің 10.02.2022 № </w:t>
      </w:r>
      <w:r>
        <w:rPr>
          <w:rFonts w:ascii="Times New Roman"/>
          <w:b w:val="false"/>
          <w:i w:val="false"/>
          <w:color w:val="00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bookmarkStart w:name="z92"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1"/>
    <w:bookmarkStart w:name="z93" w:id="8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2"/>
    <w:bookmarkStart w:name="z94" w:id="8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 корпусы мемлекеттік әкімшілік қызметшілерінің қызметін бағалаудың әдістемесіне 1-қосымша</w:t>
            </w:r>
          </w:p>
        </w:tc>
      </w:tr>
    </w:tbl>
    <w:bookmarkStart w:name="z96" w:id="84"/>
    <w:p>
      <w:pPr>
        <w:spacing w:after="0"/>
        <w:ind w:left="0"/>
        <w:jc w:val="both"/>
      </w:pPr>
      <w:r>
        <w:rPr>
          <w:rFonts w:ascii="Times New Roman"/>
          <w:b w:val="false"/>
          <w:i w:val="false"/>
          <w:color w:val="000000"/>
          <w:sz w:val="28"/>
        </w:rPr>
        <w:t>
      Нысан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3" w:id="8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5"/>
    <w:bookmarkStart w:name="z104" w:id="86"/>
    <w:p>
      <w:pPr>
        <w:spacing w:after="0"/>
        <w:ind w:left="0"/>
        <w:jc w:val="both"/>
      </w:pPr>
      <w:r>
        <w:rPr>
          <w:rFonts w:ascii="Times New Roman"/>
          <w:b w:val="false"/>
          <w:i w:val="false"/>
          <w:color w:val="000000"/>
          <w:sz w:val="28"/>
        </w:rPr>
        <w:t>
      __________________________________ жыл</w:t>
      </w:r>
    </w:p>
    <w:bookmarkEnd w:id="86"/>
    <w:bookmarkStart w:name="z105" w:id="87"/>
    <w:p>
      <w:pPr>
        <w:spacing w:after="0"/>
        <w:ind w:left="0"/>
        <w:jc w:val="both"/>
      </w:pPr>
      <w:r>
        <w:rPr>
          <w:rFonts w:ascii="Times New Roman"/>
          <w:b w:val="false"/>
          <w:i w:val="false"/>
          <w:color w:val="000000"/>
          <w:sz w:val="28"/>
        </w:rPr>
        <w:t>
      (жеке жоспар құрастырылатын кезең)</w:t>
      </w:r>
    </w:p>
    <w:bookmarkEnd w:id="87"/>
    <w:bookmarkStart w:name="z106" w:id="88"/>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88"/>
    <w:bookmarkStart w:name="z107" w:id="89"/>
    <w:p>
      <w:pPr>
        <w:spacing w:after="0"/>
        <w:ind w:left="0"/>
        <w:jc w:val="both"/>
      </w:pPr>
      <w:r>
        <w:rPr>
          <w:rFonts w:ascii="Times New Roman"/>
          <w:b w:val="false"/>
          <w:i w:val="false"/>
          <w:color w:val="000000"/>
          <w:sz w:val="28"/>
        </w:rPr>
        <w:t>
      Қызметшінің лауазымы: _____________________________________________________</w:t>
      </w:r>
    </w:p>
    <w:bookmarkEnd w:id="89"/>
    <w:bookmarkStart w:name="z108" w:id="90"/>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0"/>
    <w:bookmarkStart w:name="z109" w:id="91"/>
    <w:p>
      <w:pPr>
        <w:spacing w:after="0"/>
        <w:ind w:left="0"/>
        <w:jc w:val="both"/>
      </w:pPr>
      <w:r>
        <w:rPr>
          <w:rFonts w:ascii="Times New Roman"/>
          <w:b w:val="false"/>
          <w:i w:val="false"/>
          <w:color w:val="000000"/>
          <w:sz w:val="28"/>
        </w:rPr>
        <w:t>
      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12" w:id="94"/>
    <w:p>
      <w:pPr>
        <w:spacing w:after="0"/>
        <w:ind w:left="0"/>
        <w:jc w:val="both"/>
      </w:pPr>
      <w:r>
        <w:rPr>
          <w:rFonts w:ascii="Times New Roman"/>
          <w:b w:val="false"/>
          <w:i w:val="false"/>
          <w:color w:val="000000"/>
          <w:sz w:val="28"/>
        </w:rPr>
        <w:t>
      Қызметші Тікелей басшы</w:t>
      </w:r>
    </w:p>
    <w:bookmarkEnd w:id="94"/>
    <w:bookmarkStart w:name="z113" w:id="95"/>
    <w:p>
      <w:pPr>
        <w:spacing w:after="0"/>
        <w:ind w:left="0"/>
        <w:jc w:val="both"/>
      </w:pPr>
      <w:r>
        <w:rPr>
          <w:rFonts w:ascii="Times New Roman"/>
          <w:b w:val="false"/>
          <w:i w:val="false"/>
          <w:color w:val="000000"/>
          <w:sz w:val="28"/>
        </w:rPr>
        <w:t>
      ___________________________ ___________________________</w:t>
      </w:r>
    </w:p>
    <w:bookmarkEnd w:id="95"/>
    <w:bookmarkStart w:name="z114" w:id="96"/>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6"/>
    <w:bookmarkStart w:name="z115" w:id="97"/>
    <w:p>
      <w:pPr>
        <w:spacing w:after="0"/>
        <w:ind w:left="0"/>
        <w:jc w:val="both"/>
      </w:pPr>
      <w:r>
        <w:rPr>
          <w:rFonts w:ascii="Times New Roman"/>
          <w:b w:val="false"/>
          <w:i w:val="false"/>
          <w:color w:val="000000"/>
          <w:sz w:val="28"/>
        </w:rPr>
        <w:t>
      күні ______________________ күні ______________________</w:t>
      </w:r>
    </w:p>
    <w:bookmarkEnd w:id="97"/>
    <w:bookmarkStart w:name="z116" w:id="98"/>
    <w:p>
      <w:pPr>
        <w:spacing w:after="0"/>
        <w:ind w:left="0"/>
        <w:jc w:val="both"/>
      </w:pPr>
      <w:r>
        <w:rPr>
          <w:rFonts w:ascii="Times New Roman"/>
          <w:b w:val="false"/>
          <w:i w:val="false"/>
          <w:color w:val="000000"/>
          <w:sz w:val="28"/>
        </w:rPr>
        <w:t>
      қолы ______________________ қолы 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 корпусы мемлекеттік әкімшілік қызметшілерінің қызметін бағалаудың әдістемесіне 2-қосымша</w:t>
            </w:r>
          </w:p>
        </w:tc>
      </w:tr>
    </w:tbl>
    <w:bookmarkStart w:name="z118" w:id="99"/>
    <w:p>
      <w:pPr>
        <w:spacing w:after="0"/>
        <w:ind w:left="0"/>
        <w:jc w:val="both"/>
      </w:pPr>
      <w:r>
        <w:rPr>
          <w:rFonts w:ascii="Times New Roman"/>
          <w:b w:val="false"/>
          <w:i w:val="false"/>
          <w:color w:val="000000"/>
          <w:sz w:val="28"/>
        </w:rPr>
        <w:t>
      Нысан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5" w:id="100"/>
    <w:p>
      <w:pPr>
        <w:spacing w:after="0"/>
        <w:ind w:left="0"/>
        <w:jc w:val="left"/>
      </w:pPr>
      <w:r>
        <w:rPr>
          <w:rFonts w:ascii="Times New Roman"/>
          <w:b/>
          <w:i w:val="false"/>
          <w:color w:val="000000"/>
        </w:rPr>
        <w:t xml:space="preserve"> НМИ бойынша бағалау парағы</w:t>
      </w:r>
    </w:p>
    <w:bookmarkEnd w:id="100"/>
    <w:bookmarkStart w:name="z126" w:id="101"/>
    <w:p>
      <w:pPr>
        <w:spacing w:after="0"/>
        <w:ind w:left="0"/>
        <w:jc w:val="both"/>
      </w:pPr>
      <w:r>
        <w:rPr>
          <w:rFonts w:ascii="Times New Roman"/>
          <w:b w:val="false"/>
          <w:i w:val="false"/>
          <w:color w:val="000000"/>
          <w:sz w:val="28"/>
        </w:rPr>
        <w:t>
      ____________________________________________________</w:t>
      </w:r>
    </w:p>
    <w:bookmarkEnd w:id="101"/>
    <w:bookmarkStart w:name="z127" w:id="102"/>
    <w:p>
      <w:pPr>
        <w:spacing w:after="0"/>
        <w:ind w:left="0"/>
        <w:jc w:val="both"/>
      </w:pPr>
      <w:r>
        <w:rPr>
          <w:rFonts w:ascii="Times New Roman"/>
          <w:b w:val="false"/>
          <w:i w:val="false"/>
          <w:color w:val="000000"/>
          <w:sz w:val="28"/>
        </w:rPr>
        <w:t>
      (Т.А.Ә.,бағаланатын тұлғаның лауазымы)</w:t>
      </w:r>
    </w:p>
    <w:bookmarkEnd w:id="102"/>
    <w:bookmarkStart w:name="z128" w:id="103"/>
    <w:p>
      <w:pPr>
        <w:spacing w:after="0"/>
        <w:ind w:left="0"/>
        <w:jc w:val="both"/>
      </w:pPr>
      <w:r>
        <w:rPr>
          <w:rFonts w:ascii="Times New Roman"/>
          <w:b w:val="false"/>
          <w:i w:val="false"/>
          <w:color w:val="000000"/>
          <w:sz w:val="28"/>
        </w:rPr>
        <w:t>
      ____________________________________</w:t>
      </w:r>
    </w:p>
    <w:bookmarkEnd w:id="103"/>
    <w:bookmarkStart w:name="z129" w:id="104"/>
    <w:p>
      <w:pPr>
        <w:spacing w:after="0"/>
        <w:ind w:left="0"/>
        <w:jc w:val="both"/>
      </w:pPr>
      <w:r>
        <w:rPr>
          <w:rFonts w:ascii="Times New Roman"/>
          <w:b w:val="false"/>
          <w:i w:val="false"/>
          <w:color w:val="000000"/>
          <w:sz w:val="28"/>
        </w:rPr>
        <w:t>
      (бағаланатын кезең)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Өлшем</w:t>
            </w:r>
          </w:p>
          <w:bookmarkEnd w:id="10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7"/>
    <w:p>
      <w:pPr>
        <w:spacing w:after="0"/>
        <w:ind w:left="0"/>
        <w:jc w:val="both"/>
      </w:pPr>
      <w:r>
        <w:rPr>
          <w:rFonts w:ascii="Times New Roman"/>
          <w:b w:val="false"/>
          <w:i w:val="false"/>
          <w:color w:val="000000"/>
          <w:sz w:val="28"/>
        </w:rPr>
        <w:t>
      Бағалау нәтижесі ___________________________________________________</w:t>
      </w:r>
    </w:p>
    <w:bookmarkEnd w:id="107"/>
    <w:bookmarkStart w:name="z133"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bookmarkStart w:name="z134" w:id="109"/>
    <w:p>
      <w:pPr>
        <w:spacing w:after="0"/>
        <w:ind w:left="0"/>
        <w:jc w:val="both"/>
      </w:pPr>
      <w:r>
        <w:rPr>
          <w:rFonts w:ascii="Times New Roman"/>
          <w:b w:val="false"/>
          <w:i w:val="false"/>
          <w:color w:val="000000"/>
          <w:sz w:val="28"/>
        </w:rPr>
        <w:t>
      Қызметші Тікелей басшы</w:t>
      </w:r>
    </w:p>
    <w:bookmarkEnd w:id="109"/>
    <w:bookmarkStart w:name="z135" w:id="110"/>
    <w:p>
      <w:pPr>
        <w:spacing w:after="0"/>
        <w:ind w:left="0"/>
        <w:jc w:val="both"/>
      </w:pPr>
      <w:r>
        <w:rPr>
          <w:rFonts w:ascii="Times New Roman"/>
          <w:b w:val="false"/>
          <w:i w:val="false"/>
          <w:color w:val="000000"/>
          <w:sz w:val="28"/>
        </w:rPr>
        <w:t>
      ___________________________ ____________________________</w:t>
      </w:r>
    </w:p>
    <w:bookmarkEnd w:id="110"/>
    <w:bookmarkStart w:name="z136" w:id="111"/>
    <w:p>
      <w:pPr>
        <w:spacing w:after="0"/>
        <w:ind w:left="0"/>
        <w:jc w:val="both"/>
      </w:pPr>
      <w:r>
        <w:rPr>
          <w:rFonts w:ascii="Times New Roman"/>
          <w:b w:val="false"/>
          <w:i w:val="false"/>
          <w:color w:val="000000"/>
          <w:sz w:val="28"/>
        </w:rPr>
        <w:t>
       (тегі, аты-жөні) (тегі, аты-жөні)</w:t>
      </w:r>
    </w:p>
    <w:bookmarkEnd w:id="111"/>
    <w:bookmarkStart w:name="z137" w:id="112"/>
    <w:p>
      <w:pPr>
        <w:spacing w:after="0"/>
        <w:ind w:left="0"/>
        <w:jc w:val="both"/>
      </w:pPr>
      <w:r>
        <w:rPr>
          <w:rFonts w:ascii="Times New Roman"/>
          <w:b w:val="false"/>
          <w:i w:val="false"/>
          <w:color w:val="000000"/>
          <w:sz w:val="28"/>
        </w:rPr>
        <w:t>
      күні ______________________ күні _______________________</w:t>
      </w:r>
    </w:p>
    <w:bookmarkEnd w:id="112"/>
    <w:bookmarkStart w:name="z138" w:id="113"/>
    <w:p>
      <w:pPr>
        <w:spacing w:after="0"/>
        <w:ind w:left="0"/>
        <w:jc w:val="both"/>
      </w:pPr>
      <w:r>
        <w:rPr>
          <w:rFonts w:ascii="Times New Roman"/>
          <w:b w:val="false"/>
          <w:i w:val="false"/>
          <w:color w:val="000000"/>
          <w:sz w:val="28"/>
        </w:rPr>
        <w:t>
      қолы ______________________ қолы _______________________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 корпусы мемлекеттік әкімшілік қызметшілерінің қызметін бағалаудың әдістемесіне 3-қосымша</w:t>
            </w:r>
          </w:p>
        </w:tc>
      </w:tr>
    </w:tbl>
    <w:bookmarkStart w:name="z140" w:id="114"/>
    <w:p>
      <w:pPr>
        <w:spacing w:after="0"/>
        <w:ind w:left="0"/>
        <w:jc w:val="both"/>
      </w:pPr>
      <w:r>
        <w:rPr>
          <w:rFonts w:ascii="Times New Roman"/>
          <w:b w:val="false"/>
          <w:i w:val="false"/>
          <w:color w:val="000000"/>
          <w:sz w:val="28"/>
        </w:rPr>
        <w:t>
      Нысан</w:t>
      </w:r>
    </w:p>
    <w:bookmarkEnd w:id="114"/>
    <w:bookmarkStart w:name="z141" w:id="115"/>
    <w:p>
      <w:pPr>
        <w:spacing w:after="0"/>
        <w:ind w:left="0"/>
        <w:jc w:val="left"/>
      </w:pPr>
      <w:r>
        <w:rPr>
          <w:rFonts w:ascii="Times New Roman"/>
          <w:b/>
          <w:i w:val="false"/>
          <w:color w:val="000000"/>
        </w:rPr>
        <w:t xml:space="preserve"> Құзыреттер бойынша бағалау парағы</w:t>
      </w:r>
    </w:p>
    <w:bookmarkEnd w:id="115"/>
    <w:bookmarkStart w:name="z142" w:id="116"/>
    <w:p>
      <w:pPr>
        <w:spacing w:after="0"/>
        <w:ind w:left="0"/>
        <w:jc w:val="both"/>
      </w:pPr>
      <w:r>
        <w:rPr>
          <w:rFonts w:ascii="Times New Roman"/>
          <w:b w:val="false"/>
          <w:i w:val="false"/>
          <w:color w:val="000000"/>
          <w:sz w:val="28"/>
        </w:rPr>
        <w:t>
      ________________жыл</w:t>
      </w:r>
    </w:p>
    <w:bookmarkEnd w:id="116"/>
    <w:bookmarkStart w:name="z143" w:id="117"/>
    <w:p>
      <w:pPr>
        <w:spacing w:after="0"/>
        <w:ind w:left="0"/>
        <w:jc w:val="both"/>
      </w:pPr>
      <w:r>
        <w:rPr>
          <w:rFonts w:ascii="Times New Roman"/>
          <w:b w:val="false"/>
          <w:i w:val="false"/>
          <w:color w:val="000000"/>
          <w:sz w:val="28"/>
        </w:rPr>
        <w:t>
      (бағаланатын жыл)</w:t>
      </w:r>
    </w:p>
    <w:bookmarkEnd w:id="117"/>
    <w:bookmarkStart w:name="z144" w:id="118"/>
    <w:p>
      <w:pPr>
        <w:spacing w:after="0"/>
        <w:ind w:left="0"/>
        <w:jc w:val="both"/>
      </w:pPr>
      <w:r>
        <w:rPr>
          <w:rFonts w:ascii="Times New Roman"/>
          <w:b w:val="false"/>
          <w:i w:val="false"/>
          <w:color w:val="000000"/>
          <w:sz w:val="28"/>
        </w:rPr>
        <w:t>
      Бағаланатын қызметшінің</w:t>
      </w:r>
    </w:p>
    <w:bookmarkEnd w:id="118"/>
    <w:bookmarkStart w:name="z145" w:id="119"/>
    <w:p>
      <w:pPr>
        <w:spacing w:after="0"/>
        <w:ind w:left="0"/>
        <w:jc w:val="both"/>
      </w:pPr>
      <w:r>
        <w:rPr>
          <w:rFonts w:ascii="Times New Roman"/>
          <w:b w:val="false"/>
          <w:i w:val="false"/>
          <w:color w:val="000000"/>
          <w:sz w:val="28"/>
        </w:rPr>
        <w:t>
      (тегі, аты, әкесінің аты (болған жағдайда) ______________________________________</w:t>
      </w:r>
    </w:p>
    <w:bookmarkEnd w:id="119"/>
    <w:bookmarkStart w:name="z146" w:id="120"/>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0"/>
    <w:bookmarkStart w:name="z147" w:id="12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 р/с</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1</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2</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3</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4</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5</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6</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7</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8</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9</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10</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11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4"/>
    <w:bookmarkStart w:name="z161" w:id="135"/>
    <w:p>
      <w:pPr>
        <w:spacing w:after="0"/>
        <w:ind w:left="0"/>
        <w:jc w:val="both"/>
      </w:pPr>
      <w:r>
        <w:rPr>
          <w:rFonts w:ascii="Times New Roman"/>
          <w:b w:val="false"/>
          <w:i w:val="false"/>
          <w:color w:val="000000"/>
          <w:sz w:val="28"/>
        </w:rPr>
        <w:t>
      Қызметші Тікелей басшы</w:t>
      </w:r>
    </w:p>
    <w:bookmarkEnd w:id="135"/>
    <w:bookmarkStart w:name="z162" w:id="136"/>
    <w:p>
      <w:pPr>
        <w:spacing w:after="0"/>
        <w:ind w:left="0"/>
        <w:jc w:val="both"/>
      </w:pPr>
      <w:r>
        <w:rPr>
          <w:rFonts w:ascii="Times New Roman"/>
          <w:b w:val="false"/>
          <w:i w:val="false"/>
          <w:color w:val="000000"/>
          <w:sz w:val="28"/>
        </w:rPr>
        <w:t>
      ____________________________ _____________________________</w:t>
      </w:r>
    </w:p>
    <w:bookmarkEnd w:id="136"/>
    <w:bookmarkStart w:name="z163" w:id="137"/>
    <w:p>
      <w:pPr>
        <w:spacing w:after="0"/>
        <w:ind w:left="0"/>
        <w:jc w:val="both"/>
      </w:pPr>
      <w:r>
        <w:rPr>
          <w:rFonts w:ascii="Times New Roman"/>
          <w:b w:val="false"/>
          <w:i w:val="false"/>
          <w:color w:val="000000"/>
          <w:sz w:val="28"/>
        </w:rPr>
        <w:t>
       (тегі, аты-жөні) (тегі, аты-жөні)</w:t>
      </w:r>
    </w:p>
    <w:bookmarkEnd w:id="137"/>
    <w:bookmarkStart w:name="z164" w:id="138"/>
    <w:p>
      <w:pPr>
        <w:spacing w:after="0"/>
        <w:ind w:left="0"/>
        <w:jc w:val="both"/>
      </w:pPr>
      <w:r>
        <w:rPr>
          <w:rFonts w:ascii="Times New Roman"/>
          <w:b w:val="false"/>
          <w:i w:val="false"/>
          <w:color w:val="000000"/>
          <w:sz w:val="28"/>
        </w:rPr>
        <w:t>
      күні _______________________ күні ________________________</w:t>
      </w:r>
    </w:p>
    <w:bookmarkEnd w:id="138"/>
    <w:bookmarkStart w:name="z165" w:id="139"/>
    <w:p>
      <w:pPr>
        <w:spacing w:after="0"/>
        <w:ind w:left="0"/>
        <w:jc w:val="both"/>
      </w:pPr>
      <w:r>
        <w:rPr>
          <w:rFonts w:ascii="Times New Roman"/>
          <w:b w:val="false"/>
          <w:i w:val="false"/>
          <w:color w:val="000000"/>
          <w:sz w:val="28"/>
        </w:rPr>
        <w:t>
      қолы _______________________ қолы ________________________</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 корпусы мемлекеттік әкімшілік қызметшілерінің қызметін бағалаудың әдістемесіне 4-қосымша</w:t>
            </w:r>
          </w:p>
        </w:tc>
      </w:tr>
    </w:tbl>
    <w:bookmarkStart w:name="z167" w:id="140"/>
    <w:p>
      <w:pPr>
        <w:spacing w:after="0"/>
        <w:ind w:left="0"/>
        <w:jc w:val="both"/>
      </w:pPr>
      <w:r>
        <w:rPr>
          <w:rFonts w:ascii="Times New Roman"/>
          <w:b w:val="false"/>
          <w:i w:val="false"/>
          <w:color w:val="000000"/>
          <w:sz w:val="28"/>
        </w:rPr>
        <w:t>
      Нысан</w:t>
      </w:r>
    </w:p>
    <w:bookmarkEnd w:id="140"/>
    <w:bookmarkStart w:name="z168" w:id="141"/>
    <w:p>
      <w:pPr>
        <w:spacing w:after="0"/>
        <w:ind w:left="0"/>
        <w:jc w:val="left"/>
      </w:pPr>
      <w:r>
        <w:rPr>
          <w:rFonts w:ascii="Times New Roman"/>
          <w:b/>
          <w:i w:val="false"/>
          <w:color w:val="000000"/>
        </w:rPr>
        <w:t xml:space="preserve"> Құзыреттердің мінез-құлық индикаторлары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xml:space="preserve">
Құзыреттер атауы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D-2;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D-3;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D-О-6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8"/>
          <w:p>
            <w:pPr>
              <w:spacing w:after="20"/>
              <w:ind w:left="20"/>
              <w:jc w:val="both"/>
            </w:pPr>
            <w:r>
              <w:rPr>
                <w:rFonts w:ascii="Times New Roman"/>
                <w:b w:val="false"/>
                <w:i w:val="false"/>
                <w:color w:val="000000"/>
                <w:sz w:val="20"/>
              </w:rPr>
              <w:t xml:space="preserve">
Тапсырмаларды жүйесіз орындайды;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D-2;</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0"/>
          <w:p>
            <w:pPr>
              <w:spacing w:after="20"/>
              <w:ind w:left="20"/>
              <w:jc w:val="both"/>
            </w:pPr>
            <w:r>
              <w:rPr>
                <w:rFonts w:ascii="Times New Roman"/>
                <w:b w:val="false"/>
                <w:i w:val="false"/>
                <w:color w:val="000000"/>
                <w:sz w:val="20"/>
              </w:rPr>
              <w:t>
Ұжымда сенімді қарым-қатынас орнатады;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Ұжымда өзара сенімсіз қарым-қатынас орнатады;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D-3;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5"/>
          <w:p>
            <w:pPr>
              <w:spacing w:after="20"/>
              <w:ind w:left="20"/>
              <w:jc w:val="both"/>
            </w:pPr>
            <w:r>
              <w:rPr>
                <w:rFonts w:ascii="Times New Roman"/>
                <w:b w:val="false"/>
                <w:i w:val="false"/>
                <w:color w:val="000000"/>
                <w:sz w:val="20"/>
              </w:rPr>
              <w:t>
D-2;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8"/>
          <w:p>
            <w:pPr>
              <w:spacing w:after="20"/>
              <w:ind w:left="20"/>
              <w:jc w:val="both"/>
            </w:pPr>
            <w:r>
              <w:rPr>
                <w:rFonts w:ascii="Times New Roman"/>
                <w:b w:val="false"/>
                <w:i w:val="false"/>
                <w:color w:val="000000"/>
                <w:sz w:val="20"/>
              </w:rPr>
              <w:t>
D-3;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D-О-6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9"/>
          <w:p>
            <w:pPr>
              <w:spacing w:after="20"/>
              <w:ind w:left="20"/>
              <w:jc w:val="both"/>
            </w:pPr>
            <w:r>
              <w:rPr>
                <w:rFonts w:ascii="Times New Roman"/>
                <w:b w:val="false"/>
                <w:i w:val="false"/>
                <w:color w:val="000000"/>
                <w:sz w:val="20"/>
              </w:rPr>
              <w:t xml:space="preserve">
Қажетті мәліметтерді таба алады;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0"/>
          <w:p>
            <w:pPr>
              <w:spacing w:after="20"/>
              <w:ind w:left="20"/>
              <w:jc w:val="both"/>
            </w:pPr>
            <w:r>
              <w:rPr>
                <w:rFonts w:ascii="Times New Roman"/>
                <w:b w:val="false"/>
                <w:i w:val="false"/>
                <w:color w:val="000000"/>
                <w:sz w:val="20"/>
              </w:rPr>
              <w:t xml:space="preserve">
Қажетті мәліметтерді таба алмайды;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4"/>
          <w:p>
            <w:pPr>
              <w:spacing w:after="20"/>
              <w:ind w:left="20"/>
              <w:jc w:val="both"/>
            </w:pPr>
            <w:r>
              <w:rPr>
                <w:rFonts w:ascii="Times New Roman"/>
                <w:b w:val="false"/>
                <w:i w:val="false"/>
                <w:color w:val="000000"/>
                <w:sz w:val="20"/>
              </w:rPr>
              <w:t>
D-3;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7"/>
          <w:p>
            <w:pPr>
              <w:spacing w:after="20"/>
              <w:ind w:left="20"/>
              <w:jc w:val="both"/>
            </w:pPr>
            <w:r>
              <w:rPr>
                <w:rFonts w:ascii="Times New Roman"/>
                <w:b w:val="false"/>
                <w:i w:val="false"/>
                <w:color w:val="000000"/>
                <w:sz w:val="20"/>
              </w:rPr>
              <w:t>
ҚЫЗМЕТТІ ТҰТЫНУШЫҒА АҚПАРАТТАНДЫРУ</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8"/>
          <w:p>
            <w:pPr>
              <w:spacing w:after="20"/>
              <w:ind w:left="20"/>
              <w:jc w:val="both"/>
            </w:pPr>
            <w:r>
              <w:rPr>
                <w:rFonts w:ascii="Times New Roman"/>
                <w:b w:val="false"/>
                <w:i w:val="false"/>
                <w:color w:val="000000"/>
                <w:sz w:val="20"/>
              </w:rPr>
              <w:t>
D-2;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1"/>
          <w:p>
            <w:pPr>
              <w:spacing w:after="20"/>
              <w:ind w:left="20"/>
              <w:jc w:val="both"/>
            </w:pPr>
            <w:r>
              <w:rPr>
                <w:rFonts w:ascii="Times New Roman"/>
                <w:b w:val="false"/>
                <w:i w:val="false"/>
                <w:color w:val="000000"/>
                <w:sz w:val="20"/>
              </w:rPr>
              <w:t>
D-3;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D-О-6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4"/>
          <w:p>
            <w:pPr>
              <w:spacing w:after="20"/>
              <w:ind w:left="20"/>
              <w:jc w:val="both"/>
            </w:pPr>
            <w:r>
              <w:rPr>
                <w:rFonts w:ascii="Times New Roman"/>
                <w:b w:val="false"/>
                <w:i w:val="false"/>
                <w:color w:val="000000"/>
                <w:sz w:val="20"/>
              </w:rPr>
              <w:t>
D-2;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5"/>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6"/>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7"/>
          <w:p>
            <w:pPr>
              <w:spacing w:after="20"/>
              <w:ind w:left="20"/>
              <w:jc w:val="both"/>
            </w:pPr>
            <w:r>
              <w:rPr>
                <w:rFonts w:ascii="Times New Roman"/>
                <w:b w:val="false"/>
                <w:i w:val="false"/>
                <w:color w:val="000000"/>
                <w:sz w:val="20"/>
              </w:rPr>
              <w:t>
D-3;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8"/>
          <w:p>
            <w:pPr>
              <w:spacing w:after="20"/>
              <w:ind w:left="20"/>
              <w:jc w:val="both"/>
            </w:pPr>
            <w:r>
              <w:rPr>
                <w:rFonts w:ascii="Times New Roman"/>
                <w:b w:val="false"/>
                <w:i w:val="false"/>
                <w:color w:val="000000"/>
                <w:sz w:val="20"/>
              </w:rPr>
              <w:t>
Жұмысты жақсарту жөнінде ұсыныстар енгізеді;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0"/>
          <w:p>
            <w:pPr>
              <w:spacing w:after="20"/>
              <w:ind w:left="20"/>
              <w:jc w:val="both"/>
            </w:pPr>
            <w:r>
              <w:rPr>
                <w:rFonts w:ascii="Times New Roman"/>
                <w:b w:val="false"/>
                <w:i w:val="false"/>
                <w:color w:val="000000"/>
                <w:sz w:val="20"/>
              </w:rPr>
              <w:t>
D-2;</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1"/>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2"/>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3"/>
          <w:p>
            <w:pPr>
              <w:spacing w:after="20"/>
              <w:ind w:left="20"/>
              <w:jc w:val="both"/>
            </w:pPr>
            <w:r>
              <w:rPr>
                <w:rFonts w:ascii="Times New Roman"/>
                <w:b w:val="false"/>
                <w:i w:val="false"/>
                <w:color w:val="000000"/>
                <w:sz w:val="20"/>
              </w:rPr>
              <w:t>
D-3;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8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6"/>
          <w:p>
            <w:pPr>
              <w:spacing w:after="20"/>
              <w:ind w:left="20"/>
              <w:jc w:val="both"/>
            </w:pPr>
            <w:r>
              <w:rPr>
                <w:rFonts w:ascii="Times New Roman"/>
                <w:b w:val="false"/>
                <w:i w:val="false"/>
                <w:color w:val="000000"/>
                <w:sz w:val="20"/>
              </w:rPr>
              <w:t>
D-2;</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9"/>
          <w:p>
            <w:pPr>
              <w:spacing w:after="20"/>
              <w:ind w:left="20"/>
              <w:jc w:val="both"/>
            </w:pPr>
            <w:r>
              <w:rPr>
                <w:rFonts w:ascii="Times New Roman"/>
                <w:b w:val="false"/>
                <w:i w:val="false"/>
                <w:color w:val="000000"/>
                <w:sz w:val="20"/>
              </w:rPr>
              <w:t>
D-3; *</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D-О-6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0"/>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2"/>
          <w:p>
            <w:pPr>
              <w:spacing w:after="20"/>
              <w:ind w:left="20"/>
              <w:jc w:val="both"/>
            </w:pPr>
            <w:r>
              <w:rPr>
                <w:rFonts w:ascii="Times New Roman"/>
                <w:b w:val="false"/>
                <w:i w:val="false"/>
                <w:color w:val="000000"/>
                <w:sz w:val="20"/>
              </w:rPr>
              <w:t>
D-2;</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3"/>
          <w:p>
            <w:pPr>
              <w:spacing w:after="20"/>
              <w:ind w:left="20"/>
              <w:jc w:val="both"/>
            </w:pPr>
            <w:r>
              <w:rPr>
                <w:rFonts w:ascii="Times New Roman"/>
                <w:b w:val="false"/>
                <w:i w:val="false"/>
                <w:color w:val="000000"/>
                <w:sz w:val="20"/>
              </w:rPr>
              <w:t>
D-3;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D-О-6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94"/>
          <w:p>
            <w:pPr>
              <w:spacing w:after="20"/>
              <w:ind w:left="20"/>
              <w:jc w:val="both"/>
            </w:pPr>
            <w:r>
              <w:rPr>
                <w:rFonts w:ascii="Times New Roman"/>
                <w:b w:val="false"/>
                <w:i w:val="false"/>
                <w:color w:val="000000"/>
                <w:sz w:val="20"/>
              </w:rPr>
              <w:t>
D-2;</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5"/>
          <w:p>
            <w:pPr>
              <w:spacing w:after="20"/>
              <w:ind w:left="20"/>
              <w:jc w:val="both"/>
            </w:pPr>
            <w:r>
              <w:rPr>
                <w:rFonts w:ascii="Times New Roman"/>
                <w:b w:val="false"/>
                <w:i w:val="false"/>
                <w:color w:val="000000"/>
                <w:sz w:val="20"/>
              </w:rPr>
              <w:t>
D-3;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D-О-6</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6"/>
          <w:p>
            <w:pPr>
              <w:spacing w:after="20"/>
              <w:ind w:left="20"/>
              <w:jc w:val="both"/>
            </w:pPr>
            <w:r>
              <w:rPr>
                <w:rFonts w:ascii="Times New Roman"/>
                <w:b w:val="false"/>
                <w:i w:val="false"/>
                <w:color w:val="000000"/>
                <w:sz w:val="20"/>
              </w:rPr>
              <w:t>
D-2;</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7"/>
          <w:p>
            <w:pPr>
              <w:spacing w:after="20"/>
              <w:ind w:left="20"/>
              <w:jc w:val="both"/>
            </w:pPr>
            <w:r>
              <w:rPr>
                <w:rFonts w:ascii="Times New Roman"/>
                <w:b w:val="false"/>
                <w:i w:val="false"/>
                <w:color w:val="000000"/>
                <w:sz w:val="20"/>
              </w:rPr>
              <w:t>
D-3;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 корпусы мемлекеттік әкімшілік қызметшілерінің қызметін бағалаудың әдістемесіне 5-қосымша</w:t>
            </w:r>
          </w:p>
        </w:tc>
      </w:tr>
    </w:tbl>
    <w:bookmarkStart w:name="z362" w:id="198"/>
    <w:p>
      <w:pPr>
        <w:spacing w:after="0"/>
        <w:ind w:left="0"/>
        <w:jc w:val="both"/>
      </w:pPr>
      <w:r>
        <w:rPr>
          <w:rFonts w:ascii="Times New Roman"/>
          <w:b w:val="false"/>
          <w:i w:val="false"/>
          <w:color w:val="000000"/>
          <w:sz w:val="28"/>
        </w:rPr>
        <w:t>
      Нысан</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69" w:id="199"/>
    <w:p>
      <w:pPr>
        <w:spacing w:after="0"/>
        <w:ind w:left="0"/>
        <w:jc w:val="left"/>
      </w:pPr>
      <w:r>
        <w:rPr>
          <w:rFonts w:ascii="Times New Roman"/>
          <w:b/>
          <w:i w:val="false"/>
          <w:color w:val="000000"/>
        </w:rPr>
        <w:t xml:space="preserve"> Бағалау жөніндегі комиссия отырысының хаттамасы</w:t>
      </w:r>
    </w:p>
    <w:bookmarkEnd w:id="199"/>
    <w:bookmarkStart w:name="z370" w:id="200"/>
    <w:p>
      <w:pPr>
        <w:spacing w:after="0"/>
        <w:ind w:left="0"/>
        <w:jc w:val="both"/>
      </w:pPr>
      <w:r>
        <w:rPr>
          <w:rFonts w:ascii="Times New Roman"/>
          <w:b w:val="false"/>
          <w:i w:val="false"/>
          <w:color w:val="000000"/>
          <w:sz w:val="28"/>
        </w:rPr>
        <w:t>
      ____________________________________________________________________</w:t>
      </w:r>
    </w:p>
    <w:bookmarkEnd w:id="200"/>
    <w:bookmarkStart w:name="z371" w:id="201"/>
    <w:p>
      <w:pPr>
        <w:spacing w:after="0"/>
        <w:ind w:left="0"/>
        <w:jc w:val="both"/>
      </w:pPr>
      <w:r>
        <w:rPr>
          <w:rFonts w:ascii="Times New Roman"/>
          <w:b w:val="false"/>
          <w:i w:val="false"/>
          <w:color w:val="000000"/>
          <w:sz w:val="28"/>
        </w:rPr>
        <w:t>
      (мемлекеттік органның атауы)</w:t>
      </w:r>
    </w:p>
    <w:bookmarkEnd w:id="201"/>
    <w:bookmarkStart w:name="z372" w:id="202"/>
    <w:p>
      <w:pPr>
        <w:spacing w:after="0"/>
        <w:ind w:left="0"/>
        <w:jc w:val="both"/>
      </w:pPr>
      <w:r>
        <w:rPr>
          <w:rFonts w:ascii="Times New Roman"/>
          <w:b w:val="false"/>
          <w:i w:val="false"/>
          <w:color w:val="000000"/>
          <w:sz w:val="28"/>
        </w:rPr>
        <w:t>
      ____________________________________________________________________</w:t>
      </w:r>
    </w:p>
    <w:bookmarkEnd w:id="202"/>
    <w:bookmarkStart w:name="z373" w:id="203"/>
    <w:p>
      <w:pPr>
        <w:spacing w:after="0"/>
        <w:ind w:left="0"/>
        <w:jc w:val="both"/>
      </w:pPr>
      <w:r>
        <w:rPr>
          <w:rFonts w:ascii="Times New Roman"/>
          <w:b w:val="false"/>
          <w:i w:val="false"/>
          <w:color w:val="000000"/>
          <w:sz w:val="28"/>
        </w:rPr>
        <w:t>
      (бағалау мерзімі жыл)</w:t>
      </w:r>
    </w:p>
    <w:bookmarkEnd w:id="203"/>
    <w:bookmarkStart w:name="z374" w:id="204"/>
    <w:p>
      <w:pPr>
        <w:spacing w:after="0"/>
        <w:ind w:left="0"/>
        <w:jc w:val="both"/>
      </w:pPr>
      <w:r>
        <w:rPr>
          <w:rFonts w:ascii="Times New Roman"/>
          <w:b w:val="false"/>
          <w:i w:val="false"/>
          <w:color w:val="000000"/>
          <w:sz w:val="28"/>
        </w:rPr>
        <w:t>
      Бағалау нәтижелері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5"/>
          <w:p>
            <w:pPr>
              <w:spacing w:after="20"/>
              <w:ind w:left="20"/>
              <w:jc w:val="both"/>
            </w:pPr>
            <w:r>
              <w:rPr>
                <w:rFonts w:ascii="Times New Roman"/>
                <w:b w:val="false"/>
                <w:i w:val="false"/>
                <w:color w:val="000000"/>
                <w:sz w:val="20"/>
              </w:rPr>
              <w:t xml:space="preserve">
№ </w:t>
            </w:r>
          </w:p>
          <w:bookmarkEnd w:id="20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6"/>
          <w:p>
            <w:pPr>
              <w:spacing w:after="20"/>
              <w:ind w:left="20"/>
              <w:jc w:val="both"/>
            </w:pPr>
            <w:r>
              <w:rPr>
                <w:rFonts w:ascii="Times New Roman"/>
                <w:b w:val="false"/>
                <w:i w:val="false"/>
                <w:color w:val="000000"/>
                <w:sz w:val="20"/>
              </w:rPr>
              <w:t>
1.</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7"/>
          <w:p>
            <w:pPr>
              <w:spacing w:after="20"/>
              <w:ind w:left="20"/>
              <w:jc w:val="both"/>
            </w:pPr>
            <w:r>
              <w:rPr>
                <w:rFonts w:ascii="Times New Roman"/>
                <w:b w:val="false"/>
                <w:i w:val="false"/>
                <w:color w:val="000000"/>
                <w:sz w:val="20"/>
              </w:rPr>
              <w:t>
2.</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209"/>
    <w:p>
      <w:pPr>
        <w:spacing w:after="0"/>
        <w:ind w:left="0"/>
        <w:jc w:val="both"/>
      </w:pPr>
      <w:r>
        <w:rPr>
          <w:rFonts w:ascii="Times New Roman"/>
          <w:b w:val="false"/>
          <w:i w:val="false"/>
          <w:color w:val="000000"/>
          <w:sz w:val="28"/>
        </w:rPr>
        <w:t>
      Комиссия қорытындысы:</w:t>
      </w:r>
    </w:p>
    <w:bookmarkEnd w:id="209"/>
    <w:bookmarkStart w:name="z380" w:id="210"/>
    <w:p>
      <w:pPr>
        <w:spacing w:after="0"/>
        <w:ind w:left="0"/>
        <w:jc w:val="both"/>
      </w:pPr>
      <w:r>
        <w:rPr>
          <w:rFonts w:ascii="Times New Roman"/>
          <w:b w:val="false"/>
          <w:i w:val="false"/>
          <w:color w:val="000000"/>
          <w:sz w:val="28"/>
        </w:rPr>
        <w:t>
      ____________________________________________________________________</w:t>
      </w:r>
    </w:p>
    <w:bookmarkEnd w:id="210"/>
    <w:bookmarkStart w:name="z381" w:id="211"/>
    <w:p>
      <w:pPr>
        <w:spacing w:after="0"/>
        <w:ind w:left="0"/>
        <w:jc w:val="both"/>
      </w:pPr>
      <w:r>
        <w:rPr>
          <w:rFonts w:ascii="Times New Roman"/>
          <w:b w:val="false"/>
          <w:i w:val="false"/>
          <w:color w:val="000000"/>
          <w:sz w:val="28"/>
        </w:rPr>
        <w:t>
      Тексерілді:</w:t>
      </w:r>
    </w:p>
    <w:bookmarkEnd w:id="211"/>
    <w:bookmarkStart w:name="z382" w:id="212"/>
    <w:p>
      <w:pPr>
        <w:spacing w:after="0"/>
        <w:ind w:left="0"/>
        <w:jc w:val="both"/>
      </w:pPr>
      <w:r>
        <w:rPr>
          <w:rFonts w:ascii="Times New Roman"/>
          <w:b w:val="false"/>
          <w:i w:val="false"/>
          <w:color w:val="000000"/>
          <w:sz w:val="28"/>
        </w:rPr>
        <w:t>
      Комиссияның хатшысы: ___________________________ Күні: ____________</w:t>
      </w:r>
    </w:p>
    <w:bookmarkEnd w:id="212"/>
    <w:bookmarkStart w:name="z383" w:id="213"/>
    <w:p>
      <w:pPr>
        <w:spacing w:after="0"/>
        <w:ind w:left="0"/>
        <w:jc w:val="both"/>
      </w:pPr>
      <w:r>
        <w:rPr>
          <w:rFonts w:ascii="Times New Roman"/>
          <w:b w:val="false"/>
          <w:i w:val="false"/>
          <w:color w:val="000000"/>
          <w:sz w:val="28"/>
        </w:rPr>
        <w:t>
       (тегі, аты-жөні, қолы)</w:t>
      </w:r>
    </w:p>
    <w:bookmarkEnd w:id="213"/>
    <w:bookmarkStart w:name="z384" w:id="214"/>
    <w:p>
      <w:pPr>
        <w:spacing w:after="0"/>
        <w:ind w:left="0"/>
        <w:jc w:val="both"/>
      </w:pPr>
      <w:r>
        <w:rPr>
          <w:rFonts w:ascii="Times New Roman"/>
          <w:b w:val="false"/>
          <w:i w:val="false"/>
          <w:color w:val="000000"/>
          <w:sz w:val="28"/>
        </w:rPr>
        <w:t>
      Комиссияның төрағасы: ____________________________ Күні: ___________</w:t>
      </w:r>
    </w:p>
    <w:bookmarkEnd w:id="214"/>
    <w:bookmarkStart w:name="z385" w:id="215"/>
    <w:p>
      <w:pPr>
        <w:spacing w:after="0"/>
        <w:ind w:left="0"/>
        <w:jc w:val="both"/>
      </w:pPr>
      <w:r>
        <w:rPr>
          <w:rFonts w:ascii="Times New Roman"/>
          <w:b w:val="false"/>
          <w:i w:val="false"/>
          <w:color w:val="000000"/>
          <w:sz w:val="28"/>
        </w:rPr>
        <w:t>
       (тегі, аты-жөні, қолы)</w:t>
      </w:r>
    </w:p>
    <w:bookmarkEnd w:id="215"/>
    <w:bookmarkStart w:name="z386" w:id="216"/>
    <w:p>
      <w:pPr>
        <w:spacing w:after="0"/>
        <w:ind w:left="0"/>
        <w:jc w:val="both"/>
      </w:pPr>
      <w:r>
        <w:rPr>
          <w:rFonts w:ascii="Times New Roman"/>
          <w:b w:val="false"/>
          <w:i w:val="false"/>
          <w:color w:val="000000"/>
          <w:sz w:val="28"/>
        </w:rPr>
        <w:t>
      Комиссияның мүшесі: _____________________________ Күні: ____________</w:t>
      </w:r>
    </w:p>
    <w:bookmarkEnd w:id="216"/>
    <w:bookmarkStart w:name="z387" w:id="217"/>
    <w:p>
      <w:pPr>
        <w:spacing w:after="0"/>
        <w:ind w:left="0"/>
        <w:jc w:val="both"/>
      </w:pPr>
      <w:r>
        <w:rPr>
          <w:rFonts w:ascii="Times New Roman"/>
          <w:b w:val="false"/>
          <w:i w:val="false"/>
          <w:color w:val="000000"/>
          <w:sz w:val="28"/>
        </w:rPr>
        <w:t>
       (тегі, аты-жөні, қолы)</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