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7fd30" w14:textId="da7f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"VІ шақырылған облыстық мәслихаттың ХІХ сессиясының 2017 жылғы 13 желтоқсандағы № 167-VІ "2018-2020 жылдарға арналған облыстық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облыстық мәслихатының 2018 жылғы 27 тамыздағы № 241-VI шешімі. Атырау облысының Әділет департаментінде 2018 жылғы 14 қыркүйекте № 4236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облыс әкімдігінің 2018-2020 жылдарға арналған облыс бюджетін нақтылау туралы ұсынысын қарап, VI шақырылған Атырау облысының мәслихаты ХХІV сессиясында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VІ шақырылған облыстық мәслихаттың ХІХ сессиясының 2017 жылғы 13 желтоқсандағы № 167-VІ "2018-2020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4023 тіркелген, 2018 жылы 11 қаңтарда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"211 597 604" деген сандар "211 736 491" деген сандармен ауыстырылсын;</w:t>
      </w:r>
    </w:p>
    <w:bookmarkEnd w:id="2"/>
    <w:bookmarkStart w:name="z9" w:id="3"/>
    <w:p>
      <w:pPr>
        <w:spacing w:after="0"/>
        <w:ind w:left="0"/>
        <w:jc w:val="both"/>
      </w:pPr>
      <w:r>
        <w:rPr>
          <w:rFonts w:ascii="Times New Roman"/>
          <w:b w:val="false"/>
          <w:i w:val="false"/>
          <w:color w:val="000000"/>
          <w:sz w:val="28"/>
        </w:rPr>
        <w:t>
      "90 078 732" деген сандар "89 822 634" деген сандармен ауыстырылсын;</w:t>
      </w:r>
    </w:p>
    <w:bookmarkEnd w:id="3"/>
    <w:bookmarkStart w:name="z10" w:id="4"/>
    <w:p>
      <w:pPr>
        <w:spacing w:after="0"/>
        <w:ind w:left="0"/>
        <w:jc w:val="both"/>
      </w:pPr>
      <w:r>
        <w:rPr>
          <w:rFonts w:ascii="Times New Roman"/>
          <w:b w:val="false"/>
          <w:i w:val="false"/>
          <w:color w:val="000000"/>
          <w:sz w:val="28"/>
        </w:rPr>
        <w:t xml:space="preserve">
      "3 037 433" деген сандар "3 413 234" деген сандармен ауыстырылсын; </w:t>
      </w:r>
    </w:p>
    <w:bookmarkEnd w:id="4"/>
    <w:bookmarkStart w:name="z11" w:id="5"/>
    <w:p>
      <w:pPr>
        <w:spacing w:after="0"/>
        <w:ind w:left="0"/>
        <w:jc w:val="both"/>
      </w:pPr>
      <w:r>
        <w:rPr>
          <w:rFonts w:ascii="Times New Roman"/>
          <w:b w:val="false"/>
          <w:i w:val="false"/>
          <w:color w:val="000000"/>
          <w:sz w:val="28"/>
        </w:rPr>
        <w:t>
      "2 907" деген сандар "22 091" деген сандармен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13" w:id="6"/>
    <w:p>
      <w:pPr>
        <w:spacing w:after="0"/>
        <w:ind w:left="0"/>
        <w:jc w:val="both"/>
      </w:pPr>
      <w:r>
        <w:rPr>
          <w:rFonts w:ascii="Times New Roman"/>
          <w:b w:val="false"/>
          <w:i w:val="false"/>
          <w:color w:val="000000"/>
          <w:sz w:val="28"/>
        </w:rPr>
        <w:t>
      "218 557 038" деген сандар "218 717 335" деген сандармен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w:t>
      </w:r>
    </w:p>
    <w:bookmarkStart w:name="z15" w:id="7"/>
    <w:p>
      <w:pPr>
        <w:spacing w:after="0"/>
        <w:ind w:left="0"/>
        <w:jc w:val="both"/>
      </w:pPr>
      <w:r>
        <w:rPr>
          <w:rFonts w:ascii="Times New Roman"/>
          <w:b w:val="false"/>
          <w:i w:val="false"/>
          <w:color w:val="000000"/>
          <w:sz w:val="28"/>
        </w:rPr>
        <w:t>
      "9 853 548" деген сандар "10 954 601" деген сандармен ауыстырылсын;</w:t>
      </w:r>
    </w:p>
    <w:bookmarkEnd w:id="7"/>
    <w:bookmarkStart w:name="z16" w:id="8"/>
    <w:p>
      <w:pPr>
        <w:spacing w:after="0"/>
        <w:ind w:left="0"/>
        <w:jc w:val="both"/>
      </w:pPr>
      <w:r>
        <w:rPr>
          <w:rFonts w:ascii="Times New Roman"/>
          <w:b w:val="false"/>
          <w:i w:val="false"/>
          <w:color w:val="000000"/>
          <w:sz w:val="28"/>
        </w:rPr>
        <w:t xml:space="preserve">
      "14 091 656" деген сандар "16 022 170" деген сандармен ауыстырылсын; </w:t>
      </w:r>
    </w:p>
    <w:bookmarkEnd w:id="8"/>
    <w:bookmarkStart w:name="z17" w:id="9"/>
    <w:p>
      <w:pPr>
        <w:spacing w:after="0"/>
        <w:ind w:left="0"/>
        <w:jc w:val="both"/>
      </w:pPr>
      <w:r>
        <w:rPr>
          <w:rFonts w:ascii="Times New Roman"/>
          <w:b w:val="false"/>
          <w:i w:val="false"/>
          <w:color w:val="000000"/>
          <w:sz w:val="28"/>
        </w:rPr>
        <w:t>
      "4 238 108" деген сандар "5 067 569" деген сандармен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тармақшасында</w:t>
      </w:r>
      <w:r>
        <w:rPr>
          <w:rFonts w:ascii="Times New Roman"/>
          <w:b w:val="false"/>
          <w:i w:val="false"/>
          <w:color w:val="000000"/>
          <w:sz w:val="28"/>
        </w:rPr>
        <w:t>:</w:t>
      </w:r>
    </w:p>
    <w:bookmarkStart w:name="z19" w:id="10"/>
    <w:p>
      <w:pPr>
        <w:spacing w:after="0"/>
        <w:ind w:left="0"/>
        <w:jc w:val="both"/>
      </w:pPr>
      <w:r>
        <w:rPr>
          <w:rFonts w:ascii="Times New Roman"/>
          <w:b w:val="false"/>
          <w:i w:val="false"/>
          <w:color w:val="000000"/>
          <w:sz w:val="28"/>
        </w:rPr>
        <w:t>
      "-16 728 367" деген сандар "-17 850 830" деген сандармен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w:t>
      </w:r>
      <w:r>
        <w:rPr>
          <w:rFonts w:ascii="Times New Roman"/>
          <w:b w:val="false"/>
          <w:i w:val="false"/>
          <w:color w:val="000000"/>
          <w:sz w:val="28"/>
        </w:rPr>
        <w:t>:</w:t>
      </w:r>
    </w:p>
    <w:bookmarkStart w:name="z21" w:id="11"/>
    <w:p>
      <w:pPr>
        <w:spacing w:after="0"/>
        <w:ind w:left="0"/>
        <w:jc w:val="both"/>
      </w:pPr>
      <w:r>
        <w:rPr>
          <w:rFonts w:ascii="Times New Roman"/>
          <w:b w:val="false"/>
          <w:i w:val="false"/>
          <w:color w:val="000000"/>
          <w:sz w:val="28"/>
        </w:rPr>
        <w:t>
      "16 728 367" деген сандар "17 850 830" деген сандармен ауыстырылсын;</w:t>
      </w:r>
    </w:p>
    <w:bookmarkEnd w:id="11"/>
    <w:bookmarkStart w:name="z22" w:id="12"/>
    <w:p>
      <w:pPr>
        <w:spacing w:after="0"/>
        <w:ind w:left="0"/>
        <w:jc w:val="both"/>
      </w:pPr>
      <w:r>
        <w:rPr>
          <w:rFonts w:ascii="Times New Roman"/>
          <w:b w:val="false"/>
          <w:i w:val="false"/>
          <w:color w:val="000000"/>
          <w:sz w:val="28"/>
        </w:rPr>
        <w:t>
      "13 570 656" деген сандар "15 501 170" деген сандармен ауыстырылсын;</w:t>
      </w:r>
    </w:p>
    <w:bookmarkEnd w:id="12"/>
    <w:bookmarkStart w:name="z23" w:id="13"/>
    <w:p>
      <w:pPr>
        <w:spacing w:after="0"/>
        <w:ind w:left="0"/>
        <w:jc w:val="both"/>
      </w:pPr>
      <w:r>
        <w:rPr>
          <w:rFonts w:ascii="Times New Roman"/>
          <w:b w:val="false"/>
          <w:i w:val="false"/>
          <w:color w:val="000000"/>
          <w:sz w:val="28"/>
        </w:rPr>
        <w:t>
      "4 291 184" деген сандар "5 099 235" деген сандармен ауыстырылсын;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"әлеуметтік салық бойынша" деген абзацтағы:</w:t>
      </w:r>
    </w:p>
    <w:bookmarkStart w:name="z25" w:id="14"/>
    <w:p>
      <w:pPr>
        <w:spacing w:after="0"/>
        <w:ind w:left="0"/>
        <w:jc w:val="both"/>
      </w:pPr>
      <w:r>
        <w:rPr>
          <w:rFonts w:ascii="Times New Roman"/>
          <w:b w:val="false"/>
          <w:i w:val="false"/>
          <w:color w:val="000000"/>
          <w:sz w:val="28"/>
        </w:rPr>
        <w:t>
      "Құрманғазы, Исатай, Қызылқоға, Жылыой аудандары, Атырау қаласына – 50%; Индер ауданына – 85%, Мақат, Махамбет аудандарына – 100%;" деген жолдар келесідей редакцияда мазмұндалсын:</w:t>
      </w:r>
    </w:p>
    <w:bookmarkEnd w:id="14"/>
    <w:bookmarkStart w:name="z26" w:id="15"/>
    <w:p>
      <w:pPr>
        <w:spacing w:after="0"/>
        <w:ind w:left="0"/>
        <w:jc w:val="both"/>
      </w:pPr>
      <w:r>
        <w:rPr>
          <w:rFonts w:ascii="Times New Roman"/>
          <w:b w:val="false"/>
          <w:i w:val="false"/>
          <w:color w:val="000000"/>
          <w:sz w:val="28"/>
        </w:rPr>
        <w:t>
      "Құрманғазы, Исатай, Қызылқоға аудандары, Атырау қаласына – 50%; Жылыой ауданына – 80%, Индер ауданына – 85%, Мақат, Махамбет аудандарына – 100%;"</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 "526 818" деген сандар "226 818"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 xml:space="preserve">: </w:t>
      </w:r>
    </w:p>
    <w:bookmarkStart w:name="z29" w:id="16"/>
    <w:p>
      <w:pPr>
        <w:spacing w:after="0"/>
        <w:ind w:left="0"/>
        <w:jc w:val="both"/>
      </w:pPr>
      <w:r>
        <w:rPr>
          <w:rFonts w:ascii="Times New Roman"/>
          <w:b w:val="false"/>
          <w:i w:val="false"/>
          <w:color w:val="000000"/>
          <w:sz w:val="28"/>
        </w:rPr>
        <w:t>
      "2 862 568" деген сандар "2 317 220" деген сандармен ауыстырылсын;</w:t>
      </w:r>
    </w:p>
    <w:bookmarkEnd w:id="16"/>
    <w:bookmarkStart w:name="z30" w:id="17"/>
    <w:p>
      <w:pPr>
        <w:spacing w:after="0"/>
        <w:ind w:left="0"/>
        <w:jc w:val="both"/>
      </w:pPr>
      <w:r>
        <w:rPr>
          <w:rFonts w:ascii="Times New Roman"/>
          <w:b w:val="false"/>
          <w:i w:val="false"/>
          <w:color w:val="000000"/>
          <w:sz w:val="28"/>
        </w:rPr>
        <w:t>
      "996 000" деген сандар "1 386 445" деген сандармен ауыстырылсын;</w:t>
      </w:r>
    </w:p>
    <w:bookmarkEnd w:id="17"/>
    <w:bookmarkStart w:name="z31" w:id="18"/>
    <w:p>
      <w:pPr>
        <w:spacing w:after="0"/>
        <w:ind w:left="0"/>
        <w:jc w:val="both"/>
      </w:pPr>
      <w:r>
        <w:rPr>
          <w:rFonts w:ascii="Times New Roman"/>
          <w:b w:val="false"/>
          <w:i w:val="false"/>
          <w:color w:val="000000"/>
          <w:sz w:val="28"/>
        </w:rPr>
        <w:t>
      "76 124" деген сандар "90 834" деген сандармен ауыстырылсын;</w:t>
      </w:r>
    </w:p>
    <w:bookmarkEnd w:id="18"/>
    <w:bookmarkStart w:name="z32" w:id="19"/>
    <w:p>
      <w:pPr>
        <w:spacing w:after="0"/>
        <w:ind w:left="0"/>
        <w:jc w:val="both"/>
      </w:pPr>
      <w:r>
        <w:rPr>
          <w:rFonts w:ascii="Times New Roman"/>
          <w:b w:val="false"/>
          <w:i w:val="false"/>
          <w:color w:val="000000"/>
          <w:sz w:val="28"/>
        </w:rPr>
        <w:t>
      "764 453" деген сандар "717 268" деген сандармен ауыстырылсын;</w:t>
      </w:r>
    </w:p>
    <w:bookmarkEnd w:id="19"/>
    <w:bookmarkStart w:name="z33" w:id="20"/>
    <w:p>
      <w:pPr>
        <w:spacing w:after="0"/>
        <w:ind w:left="0"/>
        <w:jc w:val="both"/>
      </w:pPr>
      <w:r>
        <w:rPr>
          <w:rFonts w:ascii="Times New Roman"/>
          <w:b w:val="false"/>
          <w:i w:val="false"/>
          <w:color w:val="000000"/>
          <w:sz w:val="28"/>
        </w:rPr>
        <w:t>
      "319 919" деген сандар "499 459" деген сандармен ауыстырылсын;</w:t>
      </w:r>
    </w:p>
    <w:bookmarkEnd w:id="20"/>
    <w:bookmarkStart w:name="z34" w:id="21"/>
    <w:p>
      <w:pPr>
        <w:spacing w:after="0"/>
        <w:ind w:left="0"/>
        <w:jc w:val="both"/>
      </w:pPr>
      <w:r>
        <w:rPr>
          <w:rFonts w:ascii="Times New Roman"/>
          <w:b w:val="false"/>
          <w:i w:val="false"/>
          <w:color w:val="000000"/>
          <w:sz w:val="28"/>
        </w:rPr>
        <w:t>
      "909 519" деген сандар "565 584" деген сандармен ауыстырылсын;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"1 572 900" деген сандар "2 790 491"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"4 350 625" деген сандар "5 161 688"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 "11 916 174" деген сандар "13 846 688" деген сандармен ауыстырылсын;</w:t>
      </w:r>
    </w:p>
    <w:bookmarkStart w:name="z38" w:id="22"/>
    <w:p>
      <w:pPr>
        <w:spacing w:after="0"/>
        <w:ind w:left="0"/>
        <w:jc w:val="both"/>
      </w:pPr>
      <w:r>
        <w:rPr>
          <w:rFonts w:ascii="Times New Roman"/>
          <w:b w:val="false"/>
          <w:i w:val="false"/>
          <w:color w:val="000000"/>
          <w:sz w:val="28"/>
        </w:rPr>
        <w:t>
      келесі мазмұндағы 20, 21-тармақтармен толықтырылсын:</w:t>
      </w:r>
    </w:p>
    <w:bookmarkEnd w:id="22"/>
    <w:bookmarkStart w:name="z39" w:id="23"/>
    <w:p>
      <w:pPr>
        <w:spacing w:after="0"/>
        <w:ind w:left="0"/>
        <w:jc w:val="both"/>
      </w:pPr>
      <w:r>
        <w:rPr>
          <w:rFonts w:ascii="Times New Roman"/>
          <w:b w:val="false"/>
          <w:i w:val="false"/>
          <w:color w:val="000000"/>
          <w:sz w:val="28"/>
        </w:rPr>
        <w:t>
      "20. 04 2 261 003 "Арнайы білім беретін оқу бағдарламалары бойынша жалпы білім беру" бағдарламасы 015 "Жергілікті бюджет қаражаты есебінен" кіші бағдарламасы бойынша жұмсалған 3 051 000 теңге кассалық шығындары 011 "Республикалық бюджеттен берілетін трансферттер есебiнен" кіші бағдарламасына жылжытылсын.</w:t>
      </w:r>
    </w:p>
    <w:bookmarkEnd w:id="23"/>
    <w:bookmarkStart w:name="z40" w:id="24"/>
    <w:p>
      <w:pPr>
        <w:spacing w:after="0"/>
        <w:ind w:left="0"/>
        <w:jc w:val="both"/>
      </w:pPr>
      <w:r>
        <w:rPr>
          <w:rFonts w:ascii="Times New Roman"/>
          <w:b w:val="false"/>
          <w:i w:val="false"/>
          <w:color w:val="000000"/>
          <w:sz w:val="28"/>
        </w:rPr>
        <w:t>
      21. 04 2 261 006 "Мамандандырылған білім беру ұйымдарында дарынды балаларға жалпы білім беру" бағдарламасы 015 "Жергілікті бюджет қаражаты есебінен" кіші бағдарламасы бойынша жұмсалған 3 860 000 теңге кассалық шығындары 011 "Республикалық бюджеттен берілетін трансферттер есебiнен" кіші бағдарламасына жылжытылсын.".</w:t>
      </w:r>
    </w:p>
    <w:bookmarkEnd w:id="24"/>
    <w:bookmarkStart w:name="z41" w:id="25"/>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5"/>
    <w:bookmarkStart w:name="z42" w:id="26"/>
    <w:p>
      <w:pPr>
        <w:spacing w:after="0"/>
        <w:ind w:left="0"/>
        <w:jc w:val="both"/>
      </w:pPr>
      <w:r>
        <w:rPr>
          <w:rFonts w:ascii="Times New Roman"/>
          <w:b w:val="false"/>
          <w:i w:val="false"/>
          <w:color w:val="000000"/>
          <w:sz w:val="28"/>
        </w:rPr>
        <w:t>
      3. Осы шешімнің орындалуын бақылау облыстық мәслихаттың бюджет, қаржы, экономика және өңірлік даму мәселелері жөніндегі тұрақты комиссиясына (Б. Абдешев) жүктелсін.</w:t>
      </w:r>
    </w:p>
    <w:bookmarkEnd w:id="26"/>
    <w:bookmarkStart w:name="z43" w:id="27"/>
    <w:p>
      <w:pPr>
        <w:spacing w:after="0"/>
        <w:ind w:left="0"/>
        <w:jc w:val="both"/>
      </w:pPr>
      <w:r>
        <w:rPr>
          <w:rFonts w:ascii="Times New Roman"/>
          <w:b w:val="false"/>
          <w:i w:val="false"/>
          <w:color w:val="000000"/>
          <w:sz w:val="28"/>
        </w:rPr>
        <w:t>
      4. Осы шешім 2018 жылдың 1 қаңтарынан бастап қолданысқа енгiзiледi.</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Әбдешев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ХХІV сессиясының 2018 жылғы 27 тамыздағы № 241-VІ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ХІХ сессиясының 2017 жылғы 13 желтоқсандағы № 167-VІ шешіміне 1-қосымша</w:t>
            </w:r>
          </w:p>
        </w:tc>
      </w:tr>
    </w:tbl>
    <w:bookmarkStart w:name="z48" w:id="28"/>
    <w:p>
      <w:pPr>
        <w:spacing w:after="0"/>
        <w:ind w:left="0"/>
        <w:jc w:val="left"/>
      </w:pPr>
      <w:r>
        <w:rPr>
          <w:rFonts w:ascii="Times New Roman"/>
          <w:b/>
          <w:i w:val="false"/>
          <w:color w:val="000000"/>
        </w:rPr>
        <w:t xml:space="preserve"> 2018 жылға арналған облыстық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3"/>
        <w:gridCol w:w="6614"/>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9"/>
          <w:p>
            <w:pPr>
              <w:spacing w:after="20"/>
              <w:ind w:left="20"/>
              <w:jc w:val="both"/>
            </w:pPr>
            <w:r>
              <w:rPr>
                <w:rFonts w:ascii="Times New Roman"/>
                <w:b w:val="false"/>
                <w:i w:val="false"/>
                <w:color w:val="000000"/>
                <w:sz w:val="20"/>
              </w:rPr>
              <w:t>
Санаты</w:t>
            </w:r>
          </w:p>
          <w:bookmarkEnd w:id="29"/>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0"/>
          <w:p>
            <w:pPr>
              <w:spacing w:after="20"/>
              <w:ind w:left="20"/>
              <w:jc w:val="both"/>
            </w:pPr>
            <w:r>
              <w:rPr>
                <w:rFonts w:ascii="Times New Roman"/>
                <w:b w:val="false"/>
                <w:i w:val="false"/>
                <w:color w:val="000000"/>
                <w:sz w:val="20"/>
              </w:rPr>
              <w:t>
1</w:t>
            </w:r>
          </w:p>
          <w:bookmarkEnd w:id="3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1"/>
          <w:p>
            <w:pPr>
              <w:spacing w:after="20"/>
              <w:ind w:left="20"/>
              <w:jc w:val="both"/>
            </w:pPr>
            <w:r>
              <w:rPr>
                <w:rFonts w:ascii="Times New Roman"/>
                <w:b w:val="false"/>
                <w:i w:val="false"/>
                <w:color w:val="000000"/>
                <w:sz w:val="20"/>
              </w:rPr>
              <w:t>
 </w:t>
            </w:r>
          </w:p>
          <w:bookmarkEnd w:id="3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211736491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2"/>
          <w:p>
            <w:pPr>
              <w:spacing w:after="20"/>
              <w:ind w:left="20"/>
              <w:jc w:val="both"/>
            </w:pPr>
            <w:r>
              <w:rPr>
                <w:rFonts w:ascii="Times New Roman"/>
                <w:b w:val="false"/>
                <w:i w:val="false"/>
                <w:color w:val="000000"/>
                <w:sz w:val="20"/>
              </w:rPr>
              <w:t>
1</w:t>
            </w:r>
          </w:p>
          <w:bookmarkEnd w:id="3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89822634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3"/>
          <w:p>
            <w:pPr>
              <w:spacing w:after="20"/>
              <w:ind w:left="20"/>
              <w:jc w:val="both"/>
            </w:pPr>
            <w:r>
              <w:rPr>
                <w:rFonts w:ascii="Times New Roman"/>
                <w:b w:val="false"/>
                <w:i w:val="false"/>
                <w:color w:val="000000"/>
                <w:sz w:val="20"/>
              </w:rPr>
              <w:t>
 </w:t>
            </w:r>
          </w:p>
          <w:bookmarkEnd w:id="3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46148601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4"/>
          <w:p>
            <w:pPr>
              <w:spacing w:after="20"/>
              <w:ind w:left="20"/>
              <w:jc w:val="both"/>
            </w:pPr>
            <w:r>
              <w:rPr>
                <w:rFonts w:ascii="Times New Roman"/>
                <w:b w:val="false"/>
                <w:i w:val="false"/>
                <w:color w:val="000000"/>
                <w:sz w:val="20"/>
              </w:rPr>
              <w:t>
 </w:t>
            </w:r>
          </w:p>
          <w:bookmarkEnd w:id="3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46148601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5"/>
          <w:p>
            <w:pPr>
              <w:spacing w:after="20"/>
              <w:ind w:left="20"/>
              <w:jc w:val="both"/>
            </w:pPr>
            <w:r>
              <w:rPr>
                <w:rFonts w:ascii="Times New Roman"/>
                <w:b w:val="false"/>
                <w:i w:val="false"/>
                <w:color w:val="000000"/>
                <w:sz w:val="20"/>
              </w:rPr>
              <w:t>
 </w:t>
            </w:r>
          </w:p>
          <w:bookmarkEnd w:id="3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39222521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6"/>
          <w:p>
            <w:pPr>
              <w:spacing w:after="20"/>
              <w:ind w:left="20"/>
              <w:jc w:val="both"/>
            </w:pPr>
            <w:r>
              <w:rPr>
                <w:rFonts w:ascii="Times New Roman"/>
                <w:b w:val="false"/>
                <w:i w:val="false"/>
                <w:color w:val="000000"/>
                <w:sz w:val="20"/>
              </w:rPr>
              <w:t>
 </w:t>
            </w:r>
          </w:p>
          <w:bookmarkEnd w:id="3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39222521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7"/>
          <w:p>
            <w:pPr>
              <w:spacing w:after="20"/>
              <w:ind w:left="20"/>
              <w:jc w:val="both"/>
            </w:pPr>
            <w:r>
              <w:rPr>
                <w:rFonts w:ascii="Times New Roman"/>
                <w:b w:val="false"/>
                <w:i w:val="false"/>
                <w:color w:val="000000"/>
                <w:sz w:val="20"/>
              </w:rPr>
              <w:t>
 </w:t>
            </w:r>
          </w:p>
          <w:bookmarkEnd w:id="3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4451512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8"/>
          <w:p>
            <w:pPr>
              <w:spacing w:after="20"/>
              <w:ind w:left="20"/>
              <w:jc w:val="both"/>
            </w:pPr>
            <w:r>
              <w:rPr>
                <w:rFonts w:ascii="Times New Roman"/>
                <w:b w:val="false"/>
                <w:i w:val="false"/>
                <w:color w:val="000000"/>
                <w:sz w:val="20"/>
              </w:rPr>
              <w:t>
 </w:t>
            </w:r>
          </w:p>
          <w:bookmarkEnd w:id="3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4446218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9"/>
          <w:p>
            <w:pPr>
              <w:spacing w:after="20"/>
              <w:ind w:left="20"/>
              <w:jc w:val="both"/>
            </w:pPr>
            <w:r>
              <w:rPr>
                <w:rFonts w:ascii="Times New Roman"/>
                <w:b w:val="false"/>
                <w:i w:val="false"/>
                <w:color w:val="000000"/>
                <w:sz w:val="20"/>
              </w:rPr>
              <w:t>
2</w:t>
            </w:r>
          </w:p>
          <w:bookmarkEnd w:id="3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3413234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0"/>
          <w:p>
            <w:pPr>
              <w:spacing w:after="20"/>
              <w:ind w:left="20"/>
              <w:jc w:val="both"/>
            </w:pPr>
            <w:r>
              <w:rPr>
                <w:rFonts w:ascii="Times New Roman"/>
                <w:b w:val="false"/>
                <w:i w:val="false"/>
                <w:color w:val="000000"/>
                <w:sz w:val="20"/>
              </w:rPr>
              <w:t>
 </w:t>
            </w:r>
          </w:p>
          <w:bookmarkEnd w:id="4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1"/>
          <w:p>
            <w:pPr>
              <w:spacing w:after="20"/>
              <w:ind w:left="20"/>
              <w:jc w:val="both"/>
            </w:pPr>
            <w:r>
              <w:rPr>
                <w:rFonts w:ascii="Times New Roman"/>
                <w:b w:val="false"/>
                <w:i w:val="false"/>
                <w:color w:val="000000"/>
                <w:sz w:val="20"/>
              </w:rPr>
              <w:t>
 </w:t>
            </w:r>
          </w:p>
          <w:bookmarkEnd w:id="4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2"/>
          <w:p>
            <w:pPr>
              <w:spacing w:after="20"/>
              <w:ind w:left="20"/>
              <w:jc w:val="both"/>
            </w:pPr>
            <w:r>
              <w:rPr>
                <w:rFonts w:ascii="Times New Roman"/>
                <w:b w:val="false"/>
                <w:i w:val="false"/>
                <w:color w:val="000000"/>
                <w:sz w:val="20"/>
              </w:rPr>
              <w:t>
 </w:t>
            </w:r>
          </w:p>
          <w:bookmarkEnd w:id="4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3"/>
          <w:p>
            <w:pPr>
              <w:spacing w:after="20"/>
              <w:ind w:left="20"/>
              <w:jc w:val="both"/>
            </w:pPr>
            <w:r>
              <w:rPr>
                <w:rFonts w:ascii="Times New Roman"/>
                <w:b w:val="false"/>
                <w:i w:val="false"/>
                <w:color w:val="000000"/>
                <w:sz w:val="20"/>
              </w:rPr>
              <w:t>
 </w:t>
            </w:r>
          </w:p>
          <w:bookmarkEnd w:id="4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4"/>
          <w:p>
            <w:pPr>
              <w:spacing w:after="20"/>
              <w:ind w:left="20"/>
              <w:jc w:val="both"/>
            </w:pPr>
            <w:r>
              <w:rPr>
                <w:rFonts w:ascii="Times New Roman"/>
                <w:b w:val="false"/>
                <w:i w:val="false"/>
                <w:color w:val="000000"/>
                <w:sz w:val="20"/>
              </w:rPr>
              <w:t>
 </w:t>
            </w:r>
          </w:p>
          <w:bookmarkEnd w:id="4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2383553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5"/>
          <w:p>
            <w:pPr>
              <w:spacing w:after="20"/>
              <w:ind w:left="20"/>
              <w:jc w:val="both"/>
            </w:pPr>
            <w:r>
              <w:rPr>
                <w:rFonts w:ascii="Times New Roman"/>
                <w:b w:val="false"/>
                <w:i w:val="false"/>
                <w:color w:val="000000"/>
                <w:sz w:val="20"/>
              </w:rPr>
              <w:t>
 </w:t>
            </w:r>
          </w:p>
          <w:bookmarkEnd w:id="4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2383553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6"/>
          <w:p>
            <w:pPr>
              <w:spacing w:after="20"/>
              <w:ind w:left="20"/>
              <w:jc w:val="both"/>
            </w:pPr>
            <w:r>
              <w:rPr>
                <w:rFonts w:ascii="Times New Roman"/>
                <w:b w:val="false"/>
                <w:i w:val="false"/>
                <w:color w:val="000000"/>
                <w:sz w:val="20"/>
              </w:rPr>
              <w:t>
3</w:t>
            </w:r>
          </w:p>
          <w:bookmarkEnd w:id="4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7"/>
          <w:p>
            <w:pPr>
              <w:spacing w:after="20"/>
              <w:ind w:left="20"/>
              <w:jc w:val="both"/>
            </w:pPr>
            <w:r>
              <w:rPr>
                <w:rFonts w:ascii="Times New Roman"/>
                <w:b w:val="false"/>
                <w:i w:val="false"/>
                <w:color w:val="000000"/>
                <w:sz w:val="20"/>
              </w:rPr>
              <w:t>
 </w:t>
            </w:r>
          </w:p>
          <w:bookmarkEnd w:id="4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8"/>
          <w:p>
            <w:pPr>
              <w:spacing w:after="20"/>
              <w:ind w:left="20"/>
              <w:jc w:val="both"/>
            </w:pPr>
            <w:r>
              <w:rPr>
                <w:rFonts w:ascii="Times New Roman"/>
                <w:b w:val="false"/>
                <w:i w:val="false"/>
                <w:color w:val="000000"/>
                <w:sz w:val="20"/>
              </w:rPr>
              <w:t>
 </w:t>
            </w:r>
          </w:p>
          <w:bookmarkEnd w:id="4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9"/>
          <w:p>
            <w:pPr>
              <w:spacing w:after="20"/>
              <w:ind w:left="20"/>
              <w:jc w:val="both"/>
            </w:pPr>
            <w:r>
              <w:rPr>
                <w:rFonts w:ascii="Times New Roman"/>
                <w:b w:val="false"/>
                <w:i w:val="false"/>
                <w:color w:val="000000"/>
                <w:sz w:val="20"/>
              </w:rPr>
              <w:t>
4</w:t>
            </w:r>
          </w:p>
          <w:bookmarkEnd w:id="4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118478532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0"/>
          <w:p>
            <w:pPr>
              <w:spacing w:after="20"/>
              <w:ind w:left="20"/>
              <w:jc w:val="both"/>
            </w:pPr>
            <w:r>
              <w:rPr>
                <w:rFonts w:ascii="Times New Roman"/>
                <w:b w:val="false"/>
                <w:i w:val="false"/>
                <w:color w:val="000000"/>
                <w:sz w:val="20"/>
              </w:rPr>
              <w:t>
 </w:t>
            </w:r>
          </w:p>
          <w:bookmarkEnd w:id="5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101869172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1"/>
          <w:p>
            <w:pPr>
              <w:spacing w:after="20"/>
              <w:ind w:left="20"/>
              <w:jc w:val="both"/>
            </w:pPr>
            <w:r>
              <w:rPr>
                <w:rFonts w:ascii="Times New Roman"/>
                <w:b w:val="false"/>
                <w:i w:val="false"/>
                <w:color w:val="000000"/>
                <w:sz w:val="20"/>
              </w:rPr>
              <w:t>
 </w:t>
            </w:r>
          </w:p>
          <w:bookmarkEnd w:id="5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101869172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2"/>
          <w:p>
            <w:pPr>
              <w:spacing w:after="20"/>
              <w:ind w:left="20"/>
              <w:jc w:val="both"/>
            </w:pPr>
            <w:r>
              <w:rPr>
                <w:rFonts w:ascii="Times New Roman"/>
                <w:b w:val="false"/>
                <w:i w:val="false"/>
                <w:color w:val="000000"/>
                <w:sz w:val="20"/>
              </w:rPr>
              <w:t>
 </w:t>
            </w:r>
          </w:p>
          <w:bookmarkEnd w:id="5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16609360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3"/>
          <w:p>
            <w:pPr>
              <w:spacing w:after="20"/>
              <w:ind w:left="20"/>
              <w:jc w:val="both"/>
            </w:pPr>
            <w:r>
              <w:rPr>
                <w:rFonts w:ascii="Times New Roman"/>
                <w:b w:val="false"/>
                <w:i w:val="false"/>
                <w:color w:val="000000"/>
                <w:sz w:val="20"/>
              </w:rPr>
              <w:t>
 </w:t>
            </w:r>
          </w:p>
          <w:bookmarkEnd w:id="5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16609360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57"/>
        <w:gridCol w:w="964"/>
        <w:gridCol w:w="964"/>
        <w:gridCol w:w="6721"/>
        <w:gridCol w:w="24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4"/>
          <w:p>
            <w:pPr>
              <w:spacing w:after="20"/>
              <w:ind w:left="20"/>
              <w:jc w:val="both"/>
            </w:pPr>
            <w:r>
              <w:rPr>
                <w:rFonts w:ascii="Times New Roman"/>
                <w:b w:val="false"/>
                <w:i w:val="false"/>
                <w:color w:val="000000"/>
                <w:sz w:val="20"/>
              </w:rPr>
              <w:t>
Функционалдық топ</w:t>
            </w:r>
          </w:p>
          <w:bookmarkEnd w:id="54"/>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5"/>
          <w:p>
            <w:pPr>
              <w:spacing w:after="20"/>
              <w:ind w:left="20"/>
              <w:jc w:val="both"/>
            </w:pPr>
            <w:r>
              <w:rPr>
                <w:rFonts w:ascii="Times New Roman"/>
                <w:b w:val="false"/>
                <w:i w:val="false"/>
                <w:color w:val="000000"/>
                <w:sz w:val="20"/>
              </w:rPr>
              <w:t>
 </w:t>
            </w:r>
          </w:p>
          <w:bookmarkEnd w:id="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6"/>
          <w:p>
            <w:pPr>
              <w:spacing w:after="20"/>
              <w:ind w:left="20"/>
              <w:jc w:val="both"/>
            </w:pPr>
            <w:r>
              <w:rPr>
                <w:rFonts w:ascii="Times New Roman"/>
                <w:b w:val="false"/>
                <w:i w:val="false"/>
                <w:color w:val="000000"/>
                <w:sz w:val="20"/>
              </w:rPr>
              <w:t>
 </w:t>
            </w:r>
          </w:p>
          <w:bookmarkEnd w:id="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7"/>
          <w:p>
            <w:pPr>
              <w:spacing w:after="20"/>
              <w:ind w:left="20"/>
              <w:jc w:val="both"/>
            </w:pPr>
            <w:r>
              <w:rPr>
                <w:rFonts w:ascii="Times New Roman"/>
                <w:b w:val="false"/>
                <w:i w:val="false"/>
                <w:color w:val="000000"/>
                <w:sz w:val="20"/>
              </w:rPr>
              <w:t>
 </w:t>
            </w:r>
          </w:p>
          <w:bookmarkEnd w:id="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8"/>
          <w:p>
            <w:pPr>
              <w:spacing w:after="20"/>
              <w:ind w:left="20"/>
              <w:jc w:val="both"/>
            </w:pPr>
            <w:r>
              <w:rPr>
                <w:rFonts w:ascii="Times New Roman"/>
                <w:b w:val="false"/>
                <w:i w:val="false"/>
                <w:color w:val="000000"/>
                <w:sz w:val="20"/>
              </w:rPr>
              <w:t>
 </w:t>
            </w:r>
          </w:p>
          <w:bookmarkEnd w:id="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9"/>
          <w:p>
            <w:pPr>
              <w:spacing w:after="20"/>
              <w:ind w:left="20"/>
              <w:jc w:val="both"/>
            </w:pPr>
            <w:r>
              <w:rPr>
                <w:rFonts w:ascii="Times New Roman"/>
                <w:b w:val="false"/>
                <w:i w:val="false"/>
                <w:color w:val="000000"/>
                <w:sz w:val="20"/>
              </w:rPr>
              <w:t>
1</w:t>
            </w:r>
          </w:p>
          <w:bookmarkEnd w:id="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0"/>
          <w:p>
            <w:pPr>
              <w:spacing w:after="20"/>
              <w:ind w:left="20"/>
              <w:jc w:val="both"/>
            </w:pPr>
            <w:r>
              <w:rPr>
                <w:rFonts w:ascii="Times New Roman"/>
                <w:b w:val="false"/>
                <w:i w:val="false"/>
                <w:color w:val="000000"/>
                <w:sz w:val="20"/>
              </w:rPr>
              <w:t>
 </w:t>
            </w:r>
          </w:p>
          <w:bookmarkEnd w:id="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218717335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1"/>
          <w:p>
            <w:pPr>
              <w:spacing w:after="20"/>
              <w:ind w:left="20"/>
              <w:jc w:val="both"/>
            </w:pPr>
            <w:r>
              <w:rPr>
                <w:rFonts w:ascii="Times New Roman"/>
                <w:b w:val="false"/>
                <w:i w:val="false"/>
                <w:color w:val="000000"/>
                <w:sz w:val="20"/>
              </w:rPr>
              <w:t>
01</w:t>
            </w:r>
          </w:p>
          <w:bookmarkEnd w:id="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8916244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2"/>
          <w:p>
            <w:pPr>
              <w:spacing w:after="20"/>
              <w:ind w:left="20"/>
              <w:jc w:val="both"/>
            </w:pPr>
            <w:r>
              <w:rPr>
                <w:rFonts w:ascii="Times New Roman"/>
                <w:b w:val="false"/>
                <w:i w:val="false"/>
                <w:color w:val="000000"/>
                <w:sz w:val="20"/>
              </w:rPr>
              <w:t>
 </w:t>
            </w:r>
          </w:p>
          <w:bookmarkEnd w:id="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3"/>
          <w:p>
            <w:pPr>
              <w:spacing w:after="20"/>
              <w:ind w:left="20"/>
              <w:jc w:val="both"/>
            </w:pPr>
            <w:r>
              <w:rPr>
                <w:rFonts w:ascii="Times New Roman"/>
                <w:b w:val="false"/>
                <w:i w:val="false"/>
                <w:color w:val="000000"/>
                <w:sz w:val="20"/>
              </w:rPr>
              <w:t>
 </w:t>
            </w:r>
          </w:p>
          <w:bookmarkEnd w:id="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4"/>
          <w:p>
            <w:pPr>
              <w:spacing w:after="20"/>
              <w:ind w:left="20"/>
              <w:jc w:val="both"/>
            </w:pPr>
            <w:r>
              <w:rPr>
                <w:rFonts w:ascii="Times New Roman"/>
                <w:b w:val="false"/>
                <w:i w:val="false"/>
                <w:color w:val="000000"/>
                <w:sz w:val="20"/>
              </w:rPr>
              <w:t>
 </w:t>
            </w:r>
          </w:p>
          <w:bookmarkEnd w:id="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5"/>
          <w:p>
            <w:pPr>
              <w:spacing w:after="20"/>
              <w:ind w:left="20"/>
              <w:jc w:val="both"/>
            </w:pPr>
            <w:r>
              <w:rPr>
                <w:rFonts w:ascii="Times New Roman"/>
                <w:b w:val="false"/>
                <w:i w:val="false"/>
                <w:color w:val="000000"/>
                <w:sz w:val="20"/>
              </w:rPr>
              <w:t>
 </w:t>
            </w:r>
          </w:p>
          <w:bookmarkEnd w:id="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6"/>
          <w:p>
            <w:pPr>
              <w:spacing w:after="20"/>
              <w:ind w:left="20"/>
              <w:jc w:val="both"/>
            </w:pPr>
            <w:r>
              <w:rPr>
                <w:rFonts w:ascii="Times New Roman"/>
                <w:b w:val="false"/>
                <w:i w:val="false"/>
                <w:color w:val="000000"/>
                <w:sz w:val="20"/>
              </w:rPr>
              <w:t>
 </w:t>
            </w:r>
          </w:p>
          <w:bookmarkEnd w:id="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2784098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7"/>
          <w:p>
            <w:pPr>
              <w:spacing w:after="20"/>
              <w:ind w:left="20"/>
              <w:jc w:val="both"/>
            </w:pPr>
            <w:r>
              <w:rPr>
                <w:rFonts w:ascii="Times New Roman"/>
                <w:b w:val="false"/>
                <w:i w:val="false"/>
                <w:color w:val="000000"/>
                <w:sz w:val="20"/>
              </w:rPr>
              <w:t>
 </w:t>
            </w:r>
          </w:p>
          <w:bookmarkEnd w:id="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2354190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8"/>
          <w:p>
            <w:pPr>
              <w:spacing w:after="20"/>
              <w:ind w:left="20"/>
              <w:jc w:val="both"/>
            </w:pPr>
            <w:r>
              <w:rPr>
                <w:rFonts w:ascii="Times New Roman"/>
                <w:b w:val="false"/>
                <w:i w:val="false"/>
                <w:color w:val="000000"/>
                <w:sz w:val="20"/>
              </w:rPr>
              <w:t>
 </w:t>
            </w:r>
          </w:p>
          <w:bookmarkEnd w:id="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9"/>
          <w:p>
            <w:pPr>
              <w:spacing w:after="20"/>
              <w:ind w:left="20"/>
              <w:jc w:val="both"/>
            </w:pPr>
            <w:r>
              <w:rPr>
                <w:rFonts w:ascii="Times New Roman"/>
                <w:b w:val="false"/>
                <w:i w:val="false"/>
                <w:color w:val="000000"/>
                <w:sz w:val="20"/>
              </w:rPr>
              <w:t>
 </w:t>
            </w:r>
          </w:p>
          <w:bookmarkEnd w:id="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0"/>
          <w:p>
            <w:pPr>
              <w:spacing w:after="20"/>
              <w:ind w:left="20"/>
              <w:jc w:val="both"/>
            </w:pPr>
            <w:r>
              <w:rPr>
                <w:rFonts w:ascii="Times New Roman"/>
                <w:b w:val="false"/>
                <w:i w:val="false"/>
                <w:color w:val="000000"/>
                <w:sz w:val="20"/>
              </w:rPr>
              <w:t>
 </w:t>
            </w:r>
          </w:p>
          <w:bookmarkEnd w:id="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1"/>
          <w:p>
            <w:pPr>
              <w:spacing w:after="20"/>
              <w:ind w:left="20"/>
              <w:jc w:val="both"/>
            </w:pPr>
            <w:r>
              <w:rPr>
                <w:rFonts w:ascii="Times New Roman"/>
                <w:b w:val="false"/>
                <w:i w:val="false"/>
                <w:color w:val="000000"/>
                <w:sz w:val="20"/>
              </w:rPr>
              <w:t>
 </w:t>
            </w:r>
          </w:p>
          <w:bookmarkEnd w:id="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2"/>
          <w:p>
            <w:pPr>
              <w:spacing w:after="20"/>
              <w:ind w:left="20"/>
              <w:jc w:val="both"/>
            </w:pPr>
            <w:r>
              <w:rPr>
                <w:rFonts w:ascii="Times New Roman"/>
                <w:b w:val="false"/>
                <w:i w:val="false"/>
                <w:color w:val="000000"/>
                <w:sz w:val="20"/>
              </w:rPr>
              <w:t>
 </w:t>
            </w:r>
          </w:p>
          <w:bookmarkEnd w:id="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3"/>
          <w:p>
            <w:pPr>
              <w:spacing w:after="20"/>
              <w:ind w:left="20"/>
              <w:jc w:val="both"/>
            </w:pPr>
            <w:r>
              <w:rPr>
                <w:rFonts w:ascii="Times New Roman"/>
                <w:b w:val="false"/>
                <w:i w:val="false"/>
                <w:color w:val="000000"/>
                <w:sz w:val="20"/>
              </w:rPr>
              <w:t>
 </w:t>
            </w:r>
          </w:p>
          <w:bookmarkEnd w:id="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4"/>
          <w:p>
            <w:pPr>
              <w:spacing w:after="20"/>
              <w:ind w:left="20"/>
              <w:jc w:val="both"/>
            </w:pPr>
            <w:r>
              <w:rPr>
                <w:rFonts w:ascii="Times New Roman"/>
                <w:b w:val="false"/>
                <w:i w:val="false"/>
                <w:color w:val="000000"/>
                <w:sz w:val="20"/>
              </w:rPr>
              <w:t>
 </w:t>
            </w:r>
          </w:p>
          <w:bookmarkEnd w:id="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5"/>
          <w:p>
            <w:pPr>
              <w:spacing w:after="20"/>
              <w:ind w:left="20"/>
              <w:jc w:val="both"/>
            </w:pPr>
            <w:r>
              <w:rPr>
                <w:rFonts w:ascii="Times New Roman"/>
                <w:b w:val="false"/>
                <w:i w:val="false"/>
                <w:color w:val="000000"/>
                <w:sz w:val="20"/>
              </w:rPr>
              <w:t>
 </w:t>
            </w:r>
          </w:p>
          <w:bookmarkEnd w:id="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5304619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6"/>
          <w:p>
            <w:pPr>
              <w:spacing w:after="20"/>
              <w:ind w:left="20"/>
              <w:jc w:val="both"/>
            </w:pPr>
            <w:r>
              <w:rPr>
                <w:rFonts w:ascii="Times New Roman"/>
                <w:b w:val="false"/>
                <w:i w:val="false"/>
                <w:color w:val="000000"/>
                <w:sz w:val="20"/>
              </w:rPr>
              <w:t>
 </w:t>
            </w:r>
          </w:p>
          <w:bookmarkEnd w:id="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5267723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7"/>
          <w:p>
            <w:pPr>
              <w:spacing w:after="20"/>
              <w:ind w:left="20"/>
              <w:jc w:val="both"/>
            </w:pPr>
            <w:r>
              <w:rPr>
                <w:rFonts w:ascii="Times New Roman"/>
                <w:b w:val="false"/>
                <w:i w:val="false"/>
                <w:color w:val="000000"/>
                <w:sz w:val="20"/>
              </w:rPr>
              <w:t>
 </w:t>
            </w:r>
          </w:p>
          <w:bookmarkEnd w:id="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8"/>
          <w:p>
            <w:pPr>
              <w:spacing w:after="20"/>
              <w:ind w:left="20"/>
              <w:jc w:val="both"/>
            </w:pPr>
            <w:r>
              <w:rPr>
                <w:rFonts w:ascii="Times New Roman"/>
                <w:b w:val="false"/>
                <w:i w:val="false"/>
                <w:color w:val="000000"/>
                <w:sz w:val="20"/>
              </w:rPr>
              <w:t>
 </w:t>
            </w:r>
          </w:p>
          <w:bookmarkEnd w:id="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9"/>
          <w:p>
            <w:pPr>
              <w:spacing w:after="20"/>
              <w:ind w:left="20"/>
              <w:jc w:val="both"/>
            </w:pPr>
            <w:r>
              <w:rPr>
                <w:rFonts w:ascii="Times New Roman"/>
                <w:b w:val="false"/>
                <w:i w:val="false"/>
                <w:color w:val="000000"/>
                <w:sz w:val="20"/>
              </w:rPr>
              <w:t>
 </w:t>
            </w:r>
          </w:p>
          <w:bookmarkEnd w:id="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0"/>
          <w:p>
            <w:pPr>
              <w:spacing w:after="20"/>
              <w:ind w:left="20"/>
              <w:jc w:val="both"/>
            </w:pPr>
            <w:r>
              <w:rPr>
                <w:rFonts w:ascii="Times New Roman"/>
                <w:b w:val="false"/>
                <w:i w:val="false"/>
                <w:color w:val="000000"/>
                <w:sz w:val="20"/>
              </w:rPr>
              <w:t>
 </w:t>
            </w:r>
          </w:p>
          <w:bookmarkEnd w:id="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5161668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1"/>
          <w:p>
            <w:pPr>
              <w:spacing w:after="20"/>
              <w:ind w:left="20"/>
              <w:jc w:val="both"/>
            </w:pPr>
            <w:r>
              <w:rPr>
                <w:rFonts w:ascii="Times New Roman"/>
                <w:b w:val="false"/>
                <w:i w:val="false"/>
                <w:color w:val="000000"/>
                <w:sz w:val="20"/>
              </w:rPr>
              <w:t>
 </w:t>
            </w:r>
          </w:p>
          <w:bookmarkEnd w:id="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2"/>
          <w:p>
            <w:pPr>
              <w:spacing w:after="20"/>
              <w:ind w:left="20"/>
              <w:jc w:val="both"/>
            </w:pPr>
            <w:r>
              <w:rPr>
                <w:rFonts w:ascii="Times New Roman"/>
                <w:b w:val="false"/>
                <w:i w:val="false"/>
                <w:color w:val="000000"/>
                <w:sz w:val="20"/>
              </w:rPr>
              <w:t>
 </w:t>
            </w:r>
          </w:p>
          <w:bookmarkEnd w:id="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3"/>
          <w:p>
            <w:pPr>
              <w:spacing w:after="20"/>
              <w:ind w:left="20"/>
              <w:jc w:val="both"/>
            </w:pPr>
            <w:r>
              <w:rPr>
                <w:rFonts w:ascii="Times New Roman"/>
                <w:b w:val="false"/>
                <w:i w:val="false"/>
                <w:color w:val="000000"/>
                <w:sz w:val="20"/>
              </w:rPr>
              <w:t>
 </w:t>
            </w:r>
          </w:p>
          <w:bookmarkEnd w:id="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4"/>
          <w:p>
            <w:pPr>
              <w:spacing w:after="20"/>
              <w:ind w:left="20"/>
              <w:jc w:val="both"/>
            </w:pPr>
            <w:r>
              <w:rPr>
                <w:rFonts w:ascii="Times New Roman"/>
                <w:b w:val="false"/>
                <w:i w:val="false"/>
                <w:color w:val="000000"/>
                <w:sz w:val="20"/>
              </w:rPr>
              <w:t>
 </w:t>
            </w:r>
          </w:p>
          <w:bookmarkEnd w:id="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5"/>
          <w:p>
            <w:pPr>
              <w:spacing w:after="20"/>
              <w:ind w:left="20"/>
              <w:jc w:val="both"/>
            </w:pPr>
            <w:r>
              <w:rPr>
                <w:rFonts w:ascii="Times New Roman"/>
                <w:b w:val="false"/>
                <w:i w:val="false"/>
                <w:color w:val="000000"/>
                <w:sz w:val="20"/>
              </w:rPr>
              <w:t>
 </w:t>
            </w:r>
          </w:p>
          <w:bookmarkEnd w:id="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6"/>
          <w:p>
            <w:pPr>
              <w:spacing w:after="20"/>
              <w:ind w:left="20"/>
              <w:jc w:val="both"/>
            </w:pPr>
            <w:r>
              <w:rPr>
                <w:rFonts w:ascii="Times New Roman"/>
                <w:b w:val="false"/>
                <w:i w:val="false"/>
                <w:color w:val="000000"/>
                <w:sz w:val="20"/>
              </w:rPr>
              <w:t>
 </w:t>
            </w:r>
          </w:p>
          <w:bookmarkEnd w:id="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7"/>
          <w:p>
            <w:pPr>
              <w:spacing w:after="20"/>
              <w:ind w:left="20"/>
              <w:jc w:val="both"/>
            </w:pPr>
            <w:r>
              <w:rPr>
                <w:rFonts w:ascii="Times New Roman"/>
                <w:b w:val="false"/>
                <w:i w:val="false"/>
                <w:color w:val="000000"/>
                <w:sz w:val="20"/>
              </w:rPr>
              <w:t>
 </w:t>
            </w:r>
          </w:p>
          <w:bookmarkEnd w:id="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8"/>
          <w:p>
            <w:pPr>
              <w:spacing w:after="20"/>
              <w:ind w:left="20"/>
              <w:jc w:val="both"/>
            </w:pPr>
            <w:r>
              <w:rPr>
                <w:rFonts w:ascii="Times New Roman"/>
                <w:b w:val="false"/>
                <w:i w:val="false"/>
                <w:color w:val="000000"/>
                <w:sz w:val="20"/>
              </w:rPr>
              <w:t>
 </w:t>
            </w:r>
          </w:p>
          <w:bookmarkEnd w:id="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9"/>
          <w:p>
            <w:pPr>
              <w:spacing w:after="20"/>
              <w:ind w:left="20"/>
              <w:jc w:val="both"/>
            </w:pPr>
            <w:r>
              <w:rPr>
                <w:rFonts w:ascii="Times New Roman"/>
                <w:b w:val="false"/>
                <w:i w:val="false"/>
                <w:color w:val="000000"/>
                <w:sz w:val="20"/>
              </w:rPr>
              <w:t>
 </w:t>
            </w:r>
          </w:p>
          <w:bookmarkEnd w:id="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0"/>
          <w:p>
            <w:pPr>
              <w:spacing w:after="20"/>
              <w:ind w:left="20"/>
              <w:jc w:val="both"/>
            </w:pPr>
            <w:r>
              <w:rPr>
                <w:rFonts w:ascii="Times New Roman"/>
                <w:b w:val="false"/>
                <w:i w:val="false"/>
                <w:color w:val="000000"/>
                <w:sz w:val="20"/>
              </w:rPr>
              <w:t>
 </w:t>
            </w:r>
          </w:p>
          <w:bookmarkEnd w:id="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1"/>
          <w:p>
            <w:pPr>
              <w:spacing w:after="20"/>
              <w:ind w:left="20"/>
              <w:jc w:val="both"/>
            </w:pPr>
            <w:r>
              <w:rPr>
                <w:rFonts w:ascii="Times New Roman"/>
                <w:b w:val="false"/>
                <w:i w:val="false"/>
                <w:color w:val="000000"/>
                <w:sz w:val="20"/>
              </w:rPr>
              <w:t>
 </w:t>
            </w:r>
          </w:p>
          <w:bookmarkEnd w:id="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2"/>
          <w:p>
            <w:pPr>
              <w:spacing w:after="20"/>
              <w:ind w:left="20"/>
              <w:jc w:val="both"/>
            </w:pPr>
            <w:r>
              <w:rPr>
                <w:rFonts w:ascii="Times New Roman"/>
                <w:b w:val="false"/>
                <w:i w:val="false"/>
                <w:color w:val="000000"/>
                <w:sz w:val="20"/>
              </w:rPr>
              <w:t>
02</w:t>
            </w:r>
          </w:p>
          <w:bookmarkEnd w:id="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3"/>
          <w:p>
            <w:pPr>
              <w:spacing w:after="20"/>
              <w:ind w:left="20"/>
              <w:jc w:val="both"/>
            </w:pPr>
            <w:r>
              <w:rPr>
                <w:rFonts w:ascii="Times New Roman"/>
                <w:b w:val="false"/>
                <w:i w:val="false"/>
                <w:color w:val="000000"/>
                <w:sz w:val="20"/>
              </w:rPr>
              <w:t>
 </w:t>
            </w:r>
          </w:p>
          <w:bookmarkEnd w:id="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4"/>
          <w:p>
            <w:pPr>
              <w:spacing w:after="20"/>
              <w:ind w:left="20"/>
              <w:jc w:val="both"/>
            </w:pPr>
            <w:r>
              <w:rPr>
                <w:rFonts w:ascii="Times New Roman"/>
                <w:b w:val="false"/>
                <w:i w:val="false"/>
                <w:color w:val="000000"/>
                <w:sz w:val="20"/>
              </w:rPr>
              <w:t>
 </w:t>
            </w:r>
          </w:p>
          <w:bookmarkEnd w:id="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5"/>
          <w:p>
            <w:pPr>
              <w:spacing w:after="20"/>
              <w:ind w:left="20"/>
              <w:jc w:val="both"/>
            </w:pPr>
            <w:r>
              <w:rPr>
                <w:rFonts w:ascii="Times New Roman"/>
                <w:b w:val="false"/>
                <w:i w:val="false"/>
                <w:color w:val="000000"/>
                <w:sz w:val="20"/>
              </w:rPr>
              <w:t>
 </w:t>
            </w:r>
          </w:p>
          <w:bookmarkEnd w:id="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6"/>
          <w:p>
            <w:pPr>
              <w:spacing w:after="20"/>
              <w:ind w:left="20"/>
              <w:jc w:val="both"/>
            </w:pPr>
            <w:r>
              <w:rPr>
                <w:rFonts w:ascii="Times New Roman"/>
                <w:b w:val="false"/>
                <w:i w:val="false"/>
                <w:color w:val="000000"/>
                <w:sz w:val="20"/>
              </w:rPr>
              <w:t>
 </w:t>
            </w:r>
          </w:p>
          <w:bookmarkEnd w:id="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7"/>
          <w:p>
            <w:pPr>
              <w:spacing w:after="20"/>
              <w:ind w:left="20"/>
              <w:jc w:val="both"/>
            </w:pPr>
            <w:r>
              <w:rPr>
                <w:rFonts w:ascii="Times New Roman"/>
                <w:b w:val="false"/>
                <w:i w:val="false"/>
                <w:color w:val="000000"/>
                <w:sz w:val="20"/>
              </w:rPr>
              <w:t>
 </w:t>
            </w:r>
          </w:p>
          <w:bookmarkEnd w:id="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2724829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8"/>
          <w:p>
            <w:pPr>
              <w:spacing w:after="20"/>
              <w:ind w:left="20"/>
              <w:jc w:val="both"/>
            </w:pPr>
            <w:r>
              <w:rPr>
                <w:rFonts w:ascii="Times New Roman"/>
                <w:b w:val="false"/>
                <w:i w:val="false"/>
                <w:color w:val="000000"/>
                <w:sz w:val="20"/>
              </w:rPr>
              <w:t>
 </w:t>
            </w:r>
          </w:p>
          <w:bookmarkEnd w:id="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9"/>
          <w:p>
            <w:pPr>
              <w:spacing w:after="20"/>
              <w:ind w:left="20"/>
              <w:jc w:val="both"/>
            </w:pPr>
            <w:r>
              <w:rPr>
                <w:rFonts w:ascii="Times New Roman"/>
                <w:b w:val="false"/>
                <w:i w:val="false"/>
                <w:color w:val="000000"/>
                <w:sz w:val="20"/>
              </w:rPr>
              <w:t>
 </w:t>
            </w:r>
          </w:p>
          <w:bookmarkEnd w:id="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0"/>
          <w:p>
            <w:pPr>
              <w:spacing w:after="20"/>
              <w:ind w:left="20"/>
              <w:jc w:val="both"/>
            </w:pPr>
            <w:r>
              <w:rPr>
                <w:rFonts w:ascii="Times New Roman"/>
                <w:b w:val="false"/>
                <w:i w:val="false"/>
                <w:color w:val="000000"/>
                <w:sz w:val="20"/>
              </w:rPr>
              <w:t>
 </w:t>
            </w:r>
          </w:p>
          <w:bookmarkEnd w:id="1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1"/>
          <w:p>
            <w:pPr>
              <w:spacing w:after="20"/>
              <w:ind w:left="20"/>
              <w:jc w:val="both"/>
            </w:pPr>
            <w:r>
              <w:rPr>
                <w:rFonts w:ascii="Times New Roman"/>
                <w:b w:val="false"/>
                <w:i w:val="false"/>
                <w:color w:val="000000"/>
                <w:sz w:val="20"/>
              </w:rPr>
              <w:t>
 </w:t>
            </w:r>
          </w:p>
          <w:bookmarkEnd w:id="1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2"/>
          <w:p>
            <w:pPr>
              <w:spacing w:after="20"/>
              <w:ind w:left="20"/>
              <w:jc w:val="both"/>
            </w:pPr>
            <w:r>
              <w:rPr>
                <w:rFonts w:ascii="Times New Roman"/>
                <w:b w:val="false"/>
                <w:i w:val="false"/>
                <w:color w:val="000000"/>
                <w:sz w:val="20"/>
              </w:rPr>
              <w:t>
 </w:t>
            </w:r>
          </w:p>
          <w:bookmarkEnd w:id="1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3"/>
          <w:p>
            <w:pPr>
              <w:spacing w:after="20"/>
              <w:ind w:left="20"/>
              <w:jc w:val="both"/>
            </w:pPr>
            <w:r>
              <w:rPr>
                <w:rFonts w:ascii="Times New Roman"/>
                <w:b w:val="false"/>
                <w:i w:val="false"/>
                <w:color w:val="000000"/>
                <w:sz w:val="20"/>
              </w:rPr>
              <w:t>
 </w:t>
            </w:r>
          </w:p>
          <w:bookmarkEnd w:id="1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4"/>
          <w:p>
            <w:pPr>
              <w:spacing w:after="20"/>
              <w:ind w:left="20"/>
              <w:jc w:val="both"/>
            </w:pPr>
            <w:r>
              <w:rPr>
                <w:rFonts w:ascii="Times New Roman"/>
                <w:b w:val="false"/>
                <w:i w:val="false"/>
                <w:color w:val="000000"/>
                <w:sz w:val="20"/>
              </w:rPr>
              <w:t>
 </w:t>
            </w:r>
          </w:p>
          <w:bookmarkEnd w:id="1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5"/>
          <w:p>
            <w:pPr>
              <w:spacing w:after="20"/>
              <w:ind w:left="20"/>
              <w:jc w:val="both"/>
            </w:pPr>
            <w:r>
              <w:rPr>
                <w:rFonts w:ascii="Times New Roman"/>
                <w:b w:val="false"/>
                <w:i w:val="false"/>
                <w:color w:val="000000"/>
                <w:sz w:val="20"/>
              </w:rPr>
              <w:t>
 </w:t>
            </w:r>
          </w:p>
          <w:bookmarkEnd w:id="1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6"/>
          <w:p>
            <w:pPr>
              <w:spacing w:after="20"/>
              <w:ind w:left="20"/>
              <w:jc w:val="both"/>
            </w:pPr>
            <w:r>
              <w:rPr>
                <w:rFonts w:ascii="Times New Roman"/>
                <w:b w:val="false"/>
                <w:i w:val="false"/>
                <w:color w:val="000000"/>
                <w:sz w:val="20"/>
              </w:rPr>
              <w:t>
 </w:t>
            </w:r>
          </w:p>
          <w:bookmarkEnd w:id="1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7"/>
          <w:p>
            <w:pPr>
              <w:spacing w:after="20"/>
              <w:ind w:left="20"/>
              <w:jc w:val="both"/>
            </w:pPr>
            <w:r>
              <w:rPr>
                <w:rFonts w:ascii="Times New Roman"/>
                <w:b w:val="false"/>
                <w:i w:val="false"/>
                <w:color w:val="000000"/>
                <w:sz w:val="20"/>
              </w:rPr>
              <w:t>
 </w:t>
            </w:r>
          </w:p>
          <w:bookmarkEnd w:id="1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8"/>
          <w:p>
            <w:pPr>
              <w:spacing w:after="20"/>
              <w:ind w:left="20"/>
              <w:jc w:val="both"/>
            </w:pPr>
            <w:r>
              <w:rPr>
                <w:rFonts w:ascii="Times New Roman"/>
                <w:b w:val="false"/>
                <w:i w:val="false"/>
                <w:color w:val="000000"/>
                <w:sz w:val="20"/>
              </w:rPr>
              <w:t>
03</w:t>
            </w:r>
          </w:p>
          <w:bookmarkEnd w:id="1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7879324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9"/>
          <w:p>
            <w:pPr>
              <w:spacing w:after="20"/>
              <w:ind w:left="20"/>
              <w:jc w:val="both"/>
            </w:pPr>
            <w:r>
              <w:rPr>
                <w:rFonts w:ascii="Times New Roman"/>
                <w:b w:val="false"/>
                <w:i w:val="false"/>
                <w:color w:val="000000"/>
                <w:sz w:val="20"/>
              </w:rPr>
              <w:t>
 </w:t>
            </w:r>
          </w:p>
          <w:bookmarkEnd w:id="1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7879324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0"/>
          <w:p>
            <w:pPr>
              <w:spacing w:after="20"/>
              <w:ind w:left="20"/>
              <w:jc w:val="both"/>
            </w:pPr>
            <w:r>
              <w:rPr>
                <w:rFonts w:ascii="Times New Roman"/>
                <w:b w:val="false"/>
                <w:i w:val="false"/>
                <w:color w:val="000000"/>
                <w:sz w:val="20"/>
              </w:rPr>
              <w:t>
 </w:t>
            </w:r>
          </w:p>
          <w:bookmarkEnd w:id="1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6936099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1"/>
          <w:p>
            <w:pPr>
              <w:spacing w:after="20"/>
              <w:ind w:left="20"/>
              <w:jc w:val="both"/>
            </w:pPr>
            <w:r>
              <w:rPr>
                <w:rFonts w:ascii="Times New Roman"/>
                <w:b w:val="false"/>
                <w:i w:val="false"/>
                <w:color w:val="000000"/>
                <w:sz w:val="20"/>
              </w:rPr>
              <w:t>
 </w:t>
            </w:r>
          </w:p>
          <w:bookmarkEnd w:id="1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5366527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2"/>
          <w:p>
            <w:pPr>
              <w:spacing w:after="20"/>
              <w:ind w:left="20"/>
              <w:jc w:val="both"/>
            </w:pPr>
            <w:r>
              <w:rPr>
                <w:rFonts w:ascii="Times New Roman"/>
                <w:b w:val="false"/>
                <w:i w:val="false"/>
                <w:color w:val="000000"/>
                <w:sz w:val="20"/>
              </w:rPr>
              <w:t>
 </w:t>
            </w:r>
          </w:p>
          <w:bookmarkEnd w:id="1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3"/>
          <w:p>
            <w:pPr>
              <w:spacing w:after="20"/>
              <w:ind w:left="20"/>
              <w:jc w:val="both"/>
            </w:pPr>
            <w:r>
              <w:rPr>
                <w:rFonts w:ascii="Times New Roman"/>
                <w:b w:val="false"/>
                <w:i w:val="false"/>
                <w:color w:val="000000"/>
                <w:sz w:val="20"/>
              </w:rPr>
              <w:t>
 </w:t>
            </w:r>
          </w:p>
          <w:bookmarkEnd w:id="1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1443621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4"/>
          <w:p>
            <w:pPr>
              <w:spacing w:after="20"/>
              <w:ind w:left="20"/>
              <w:jc w:val="both"/>
            </w:pPr>
            <w:r>
              <w:rPr>
                <w:rFonts w:ascii="Times New Roman"/>
                <w:b w:val="false"/>
                <w:i w:val="false"/>
                <w:color w:val="000000"/>
                <w:sz w:val="20"/>
              </w:rPr>
              <w:t>
 </w:t>
            </w:r>
          </w:p>
          <w:bookmarkEnd w:id="1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5"/>
          <w:p>
            <w:pPr>
              <w:spacing w:after="20"/>
              <w:ind w:left="20"/>
              <w:jc w:val="both"/>
            </w:pPr>
            <w:r>
              <w:rPr>
                <w:rFonts w:ascii="Times New Roman"/>
                <w:b w:val="false"/>
                <w:i w:val="false"/>
                <w:color w:val="000000"/>
                <w:sz w:val="20"/>
              </w:rPr>
              <w:t>
 </w:t>
            </w:r>
          </w:p>
          <w:bookmarkEnd w:id="1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6"/>
          <w:p>
            <w:pPr>
              <w:spacing w:after="20"/>
              <w:ind w:left="20"/>
              <w:jc w:val="both"/>
            </w:pPr>
            <w:r>
              <w:rPr>
                <w:rFonts w:ascii="Times New Roman"/>
                <w:b w:val="false"/>
                <w:i w:val="false"/>
                <w:color w:val="000000"/>
                <w:sz w:val="20"/>
              </w:rPr>
              <w:t>
 </w:t>
            </w:r>
          </w:p>
          <w:bookmarkEnd w:id="1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жануарларда ұстауды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7"/>
          <w:p>
            <w:pPr>
              <w:spacing w:after="20"/>
              <w:ind w:left="20"/>
              <w:jc w:val="both"/>
            </w:pPr>
            <w:r>
              <w:rPr>
                <w:rFonts w:ascii="Times New Roman"/>
                <w:b w:val="false"/>
                <w:i w:val="false"/>
                <w:color w:val="000000"/>
                <w:sz w:val="20"/>
              </w:rPr>
              <w:t>
 </w:t>
            </w:r>
          </w:p>
          <w:bookmarkEnd w:id="1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8"/>
          <w:p>
            <w:pPr>
              <w:spacing w:after="20"/>
              <w:ind w:left="20"/>
              <w:jc w:val="both"/>
            </w:pPr>
            <w:r>
              <w:rPr>
                <w:rFonts w:ascii="Times New Roman"/>
                <w:b w:val="false"/>
                <w:i w:val="false"/>
                <w:color w:val="000000"/>
                <w:sz w:val="20"/>
              </w:rPr>
              <w:t>
 </w:t>
            </w:r>
          </w:p>
          <w:bookmarkEnd w:id="1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9"/>
          <w:p>
            <w:pPr>
              <w:spacing w:after="20"/>
              <w:ind w:left="20"/>
              <w:jc w:val="both"/>
            </w:pPr>
            <w:r>
              <w:rPr>
                <w:rFonts w:ascii="Times New Roman"/>
                <w:b w:val="false"/>
                <w:i w:val="false"/>
                <w:color w:val="000000"/>
                <w:sz w:val="20"/>
              </w:rPr>
              <w:t>
 </w:t>
            </w:r>
          </w:p>
          <w:bookmarkEnd w:id="1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0"/>
          <w:p>
            <w:pPr>
              <w:spacing w:after="20"/>
              <w:ind w:left="20"/>
              <w:jc w:val="both"/>
            </w:pPr>
            <w:r>
              <w:rPr>
                <w:rFonts w:ascii="Times New Roman"/>
                <w:b w:val="false"/>
                <w:i w:val="false"/>
                <w:color w:val="000000"/>
                <w:sz w:val="20"/>
              </w:rPr>
              <w:t>
04</w:t>
            </w:r>
          </w:p>
          <w:bookmarkEnd w:id="1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19550078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1"/>
          <w:p>
            <w:pPr>
              <w:spacing w:after="20"/>
              <w:ind w:left="20"/>
              <w:jc w:val="both"/>
            </w:pPr>
            <w:r>
              <w:rPr>
                <w:rFonts w:ascii="Times New Roman"/>
                <w:b w:val="false"/>
                <w:i w:val="false"/>
                <w:color w:val="000000"/>
                <w:sz w:val="20"/>
              </w:rPr>
              <w:t>
 </w:t>
            </w:r>
          </w:p>
          <w:bookmarkEnd w:id="1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2"/>
          <w:p>
            <w:pPr>
              <w:spacing w:after="20"/>
              <w:ind w:left="20"/>
              <w:jc w:val="both"/>
            </w:pPr>
            <w:r>
              <w:rPr>
                <w:rFonts w:ascii="Times New Roman"/>
                <w:b w:val="false"/>
                <w:i w:val="false"/>
                <w:color w:val="000000"/>
                <w:sz w:val="20"/>
              </w:rPr>
              <w:t>
 </w:t>
            </w:r>
          </w:p>
          <w:bookmarkEnd w:id="1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3"/>
          <w:p>
            <w:pPr>
              <w:spacing w:after="20"/>
              <w:ind w:left="20"/>
              <w:jc w:val="both"/>
            </w:pPr>
            <w:r>
              <w:rPr>
                <w:rFonts w:ascii="Times New Roman"/>
                <w:b w:val="false"/>
                <w:i w:val="false"/>
                <w:color w:val="000000"/>
                <w:sz w:val="20"/>
              </w:rPr>
              <w:t>
 </w:t>
            </w:r>
          </w:p>
          <w:bookmarkEnd w:id="1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4"/>
          <w:p>
            <w:pPr>
              <w:spacing w:after="20"/>
              <w:ind w:left="20"/>
              <w:jc w:val="both"/>
            </w:pPr>
            <w:r>
              <w:rPr>
                <w:rFonts w:ascii="Times New Roman"/>
                <w:b w:val="false"/>
                <w:i w:val="false"/>
                <w:color w:val="000000"/>
                <w:sz w:val="20"/>
              </w:rPr>
              <w:t>
 </w:t>
            </w:r>
          </w:p>
          <w:bookmarkEnd w:id="1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6208661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5"/>
          <w:p>
            <w:pPr>
              <w:spacing w:after="20"/>
              <w:ind w:left="20"/>
              <w:jc w:val="both"/>
            </w:pPr>
            <w:r>
              <w:rPr>
                <w:rFonts w:ascii="Times New Roman"/>
                <w:b w:val="false"/>
                <w:i w:val="false"/>
                <w:color w:val="000000"/>
                <w:sz w:val="20"/>
              </w:rPr>
              <w:t>
 </w:t>
            </w:r>
          </w:p>
          <w:bookmarkEnd w:id="1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6"/>
          <w:p>
            <w:pPr>
              <w:spacing w:after="20"/>
              <w:ind w:left="20"/>
              <w:jc w:val="both"/>
            </w:pPr>
            <w:r>
              <w:rPr>
                <w:rFonts w:ascii="Times New Roman"/>
                <w:b w:val="false"/>
                <w:i w:val="false"/>
                <w:color w:val="000000"/>
                <w:sz w:val="20"/>
              </w:rPr>
              <w:t>
 </w:t>
            </w:r>
          </w:p>
          <w:bookmarkEnd w:id="1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7"/>
          <w:p>
            <w:pPr>
              <w:spacing w:after="20"/>
              <w:ind w:left="20"/>
              <w:jc w:val="both"/>
            </w:pPr>
            <w:r>
              <w:rPr>
                <w:rFonts w:ascii="Times New Roman"/>
                <w:b w:val="false"/>
                <w:i w:val="false"/>
                <w:color w:val="000000"/>
                <w:sz w:val="20"/>
              </w:rPr>
              <w:t>
 </w:t>
            </w:r>
          </w:p>
          <w:bookmarkEnd w:id="1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8"/>
          <w:p>
            <w:pPr>
              <w:spacing w:after="20"/>
              <w:ind w:left="20"/>
              <w:jc w:val="both"/>
            </w:pPr>
            <w:r>
              <w:rPr>
                <w:rFonts w:ascii="Times New Roman"/>
                <w:b w:val="false"/>
                <w:i w:val="false"/>
                <w:color w:val="000000"/>
                <w:sz w:val="20"/>
              </w:rPr>
              <w:t>
 </w:t>
            </w:r>
          </w:p>
          <w:bookmarkEnd w:id="1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9"/>
          <w:p>
            <w:pPr>
              <w:spacing w:after="20"/>
              <w:ind w:left="20"/>
              <w:jc w:val="both"/>
            </w:pPr>
            <w:r>
              <w:rPr>
                <w:rFonts w:ascii="Times New Roman"/>
                <w:b w:val="false"/>
                <w:i w:val="false"/>
                <w:color w:val="000000"/>
                <w:sz w:val="20"/>
              </w:rPr>
              <w:t>
 </w:t>
            </w:r>
          </w:p>
          <w:bookmarkEnd w:id="1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w:t>
            </w:r>
            <w:r>
              <w:br/>
            </w:r>
            <w:r>
              <w:rPr>
                <w:rFonts w:ascii="Times New Roman"/>
                <w:b w:val="false"/>
                <w:i w:val="false"/>
                <w:color w:val="000000"/>
                <w:sz w:val="20"/>
              </w:rPr>
              <w:t>есебінен шығыстардың осы бағыт бойынша төленген сомаларын өтеуге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1973711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0"/>
          <w:p>
            <w:pPr>
              <w:spacing w:after="20"/>
              <w:ind w:left="20"/>
              <w:jc w:val="both"/>
            </w:pPr>
            <w:r>
              <w:rPr>
                <w:rFonts w:ascii="Times New Roman"/>
                <w:b w:val="false"/>
                <w:i w:val="false"/>
                <w:color w:val="000000"/>
                <w:sz w:val="20"/>
              </w:rPr>
              <w:t>
 </w:t>
            </w:r>
          </w:p>
          <w:bookmarkEnd w:id="1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1"/>
          <w:p>
            <w:pPr>
              <w:spacing w:after="20"/>
              <w:ind w:left="20"/>
              <w:jc w:val="both"/>
            </w:pPr>
            <w:r>
              <w:rPr>
                <w:rFonts w:ascii="Times New Roman"/>
                <w:b w:val="false"/>
                <w:i w:val="false"/>
                <w:color w:val="000000"/>
                <w:sz w:val="20"/>
              </w:rPr>
              <w:t>
 </w:t>
            </w:r>
          </w:p>
          <w:bookmarkEnd w:id="1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1599938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2"/>
          <w:p>
            <w:pPr>
              <w:spacing w:after="20"/>
              <w:ind w:left="20"/>
              <w:jc w:val="both"/>
            </w:pPr>
            <w:r>
              <w:rPr>
                <w:rFonts w:ascii="Times New Roman"/>
                <w:b w:val="false"/>
                <w:i w:val="false"/>
                <w:color w:val="000000"/>
                <w:sz w:val="20"/>
              </w:rPr>
              <w:t>
 </w:t>
            </w:r>
          </w:p>
          <w:bookmarkEnd w:id="1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3"/>
          <w:p>
            <w:pPr>
              <w:spacing w:after="20"/>
              <w:ind w:left="20"/>
              <w:jc w:val="both"/>
            </w:pPr>
            <w:r>
              <w:rPr>
                <w:rFonts w:ascii="Times New Roman"/>
                <w:b w:val="false"/>
                <w:i w:val="false"/>
                <w:color w:val="000000"/>
                <w:sz w:val="20"/>
              </w:rPr>
              <w:t>
 </w:t>
            </w:r>
          </w:p>
          <w:bookmarkEnd w:id="1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4"/>
          <w:p>
            <w:pPr>
              <w:spacing w:after="20"/>
              <w:ind w:left="20"/>
              <w:jc w:val="both"/>
            </w:pPr>
            <w:r>
              <w:rPr>
                <w:rFonts w:ascii="Times New Roman"/>
                <w:b w:val="false"/>
                <w:i w:val="false"/>
                <w:color w:val="000000"/>
                <w:sz w:val="20"/>
              </w:rPr>
              <w:t>
 </w:t>
            </w:r>
          </w:p>
          <w:bookmarkEnd w:id="1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5"/>
          <w:p>
            <w:pPr>
              <w:spacing w:after="20"/>
              <w:ind w:left="20"/>
              <w:jc w:val="both"/>
            </w:pPr>
            <w:r>
              <w:rPr>
                <w:rFonts w:ascii="Times New Roman"/>
                <w:b w:val="false"/>
                <w:i w:val="false"/>
                <w:color w:val="000000"/>
                <w:sz w:val="20"/>
              </w:rPr>
              <w:t>
 </w:t>
            </w:r>
          </w:p>
          <w:bookmarkEnd w:id="1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6"/>
          <w:p>
            <w:pPr>
              <w:spacing w:after="20"/>
              <w:ind w:left="20"/>
              <w:jc w:val="both"/>
            </w:pPr>
            <w:r>
              <w:rPr>
                <w:rFonts w:ascii="Times New Roman"/>
                <w:b w:val="false"/>
                <w:i w:val="false"/>
                <w:color w:val="000000"/>
                <w:sz w:val="20"/>
              </w:rPr>
              <w:t>
 </w:t>
            </w:r>
          </w:p>
          <w:bookmarkEnd w:id="1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4718630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7"/>
          <w:p>
            <w:pPr>
              <w:spacing w:after="20"/>
              <w:ind w:left="20"/>
              <w:jc w:val="both"/>
            </w:pPr>
            <w:r>
              <w:rPr>
                <w:rFonts w:ascii="Times New Roman"/>
                <w:b w:val="false"/>
                <w:i w:val="false"/>
                <w:color w:val="000000"/>
                <w:sz w:val="20"/>
              </w:rPr>
              <w:t>
 </w:t>
            </w:r>
          </w:p>
          <w:bookmarkEnd w:id="1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8"/>
          <w:p>
            <w:pPr>
              <w:spacing w:after="20"/>
              <w:ind w:left="20"/>
              <w:jc w:val="both"/>
            </w:pPr>
            <w:r>
              <w:rPr>
                <w:rFonts w:ascii="Times New Roman"/>
                <w:b w:val="false"/>
                <w:i w:val="false"/>
                <w:color w:val="000000"/>
                <w:sz w:val="20"/>
              </w:rPr>
              <w:t>
 </w:t>
            </w:r>
          </w:p>
          <w:bookmarkEnd w:id="1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9"/>
          <w:p>
            <w:pPr>
              <w:spacing w:after="20"/>
              <w:ind w:left="20"/>
              <w:jc w:val="both"/>
            </w:pPr>
            <w:r>
              <w:rPr>
                <w:rFonts w:ascii="Times New Roman"/>
                <w:b w:val="false"/>
                <w:i w:val="false"/>
                <w:color w:val="000000"/>
                <w:sz w:val="20"/>
              </w:rPr>
              <w:t>
 </w:t>
            </w:r>
          </w:p>
          <w:bookmarkEnd w:id="1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3868174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0"/>
          <w:p>
            <w:pPr>
              <w:spacing w:after="20"/>
              <w:ind w:left="20"/>
              <w:jc w:val="both"/>
            </w:pPr>
            <w:r>
              <w:rPr>
                <w:rFonts w:ascii="Times New Roman"/>
                <w:b w:val="false"/>
                <w:i w:val="false"/>
                <w:color w:val="000000"/>
                <w:sz w:val="20"/>
              </w:rPr>
              <w:t>
 </w:t>
            </w:r>
          </w:p>
          <w:bookmarkEnd w:id="1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3868174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1"/>
          <w:p>
            <w:pPr>
              <w:spacing w:after="20"/>
              <w:ind w:left="20"/>
              <w:jc w:val="both"/>
            </w:pPr>
            <w:r>
              <w:rPr>
                <w:rFonts w:ascii="Times New Roman"/>
                <w:b w:val="false"/>
                <w:i w:val="false"/>
                <w:color w:val="000000"/>
                <w:sz w:val="20"/>
              </w:rPr>
              <w:t>
 </w:t>
            </w:r>
          </w:p>
          <w:bookmarkEnd w:id="1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2"/>
          <w:p>
            <w:pPr>
              <w:spacing w:after="20"/>
              <w:ind w:left="20"/>
              <w:jc w:val="both"/>
            </w:pPr>
            <w:r>
              <w:rPr>
                <w:rFonts w:ascii="Times New Roman"/>
                <w:b w:val="false"/>
                <w:i w:val="false"/>
                <w:color w:val="000000"/>
                <w:sz w:val="20"/>
              </w:rPr>
              <w:t>
 </w:t>
            </w:r>
          </w:p>
          <w:bookmarkEnd w:id="1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3"/>
          <w:p>
            <w:pPr>
              <w:spacing w:after="20"/>
              <w:ind w:left="20"/>
              <w:jc w:val="both"/>
            </w:pPr>
            <w:r>
              <w:rPr>
                <w:rFonts w:ascii="Times New Roman"/>
                <w:b w:val="false"/>
                <w:i w:val="false"/>
                <w:color w:val="000000"/>
                <w:sz w:val="20"/>
              </w:rPr>
              <w:t>
 </w:t>
            </w:r>
          </w:p>
          <w:bookmarkEnd w:id="1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4"/>
          <w:p>
            <w:pPr>
              <w:spacing w:after="20"/>
              <w:ind w:left="20"/>
              <w:jc w:val="both"/>
            </w:pPr>
            <w:r>
              <w:rPr>
                <w:rFonts w:ascii="Times New Roman"/>
                <w:b w:val="false"/>
                <w:i w:val="false"/>
                <w:color w:val="000000"/>
                <w:sz w:val="20"/>
              </w:rPr>
              <w:t>
 </w:t>
            </w:r>
          </w:p>
          <w:bookmarkEnd w:id="1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5"/>
          <w:p>
            <w:pPr>
              <w:spacing w:after="20"/>
              <w:ind w:left="20"/>
              <w:jc w:val="both"/>
            </w:pPr>
            <w:r>
              <w:rPr>
                <w:rFonts w:ascii="Times New Roman"/>
                <w:b w:val="false"/>
                <w:i w:val="false"/>
                <w:color w:val="000000"/>
                <w:sz w:val="20"/>
              </w:rPr>
              <w:t>
 </w:t>
            </w:r>
          </w:p>
          <w:bookmarkEnd w:id="1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6"/>
          <w:p>
            <w:pPr>
              <w:spacing w:after="20"/>
              <w:ind w:left="20"/>
              <w:jc w:val="both"/>
            </w:pPr>
            <w:r>
              <w:rPr>
                <w:rFonts w:ascii="Times New Roman"/>
                <w:b w:val="false"/>
                <w:i w:val="false"/>
                <w:color w:val="000000"/>
                <w:sz w:val="20"/>
              </w:rPr>
              <w:t>
 </w:t>
            </w:r>
          </w:p>
          <w:bookmarkEnd w:id="1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7"/>
          <w:p>
            <w:pPr>
              <w:spacing w:after="20"/>
              <w:ind w:left="20"/>
              <w:jc w:val="both"/>
            </w:pPr>
            <w:r>
              <w:rPr>
                <w:rFonts w:ascii="Times New Roman"/>
                <w:b w:val="false"/>
                <w:i w:val="false"/>
                <w:color w:val="000000"/>
                <w:sz w:val="20"/>
              </w:rPr>
              <w:t>
 </w:t>
            </w:r>
          </w:p>
          <w:bookmarkEnd w:id="1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8"/>
          <w:p>
            <w:pPr>
              <w:spacing w:after="20"/>
              <w:ind w:left="20"/>
              <w:jc w:val="both"/>
            </w:pPr>
            <w:r>
              <w:rPr>
                <w:rFonts w:ascii="Times New Roman"/>
                <w:b w:val="false"/>
                <w:i w:val="false"/>
                <w:color w:val="000000"/>
                <w:sz w:val="20"/>
              </w:rPr>
              <w:t>
 </w:t>
            </w:r>
          </w:p>
          <w:bookmarkEnd w:id="1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9"/>
          <w:p>
            <w:pPr>
              <w:spacing w:after="20"/>
              <w:ind w:left="20"/>
              <w:jc w:val="both"/>
            </w:pPr>
            <w:r>
              <w:rPr>
                <w:rFonts w:ascii="Times New Roman"/>
                <w:b w:val="false"/>
                <w:i w:val="false"/>
                <w:color w:val="000000"/>
                <w:sz w:val="20"/>
              </w:rPr>
              <w:t>
 </w:t>
            </w:r>
          </w:p>
          <w:bookmarkEnd w:id="1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0"/>
          <w:p>
            <w:pPr>
              <w:spacing w:after="20"/>
              <w:ind w:left="20"/>
              <w:jc w:val="both"/>
            </w:pPr>
            <w:r>
              <w:rPr>
                <w:rFonts w:ascii="Times New Roman"/>
                <w:b w:val="false"/>
                <w:i w:val="false"/>
                <w:color w:val="000000"/>
                <w:sz w:val="20"/>
              </w:rPr>
              <w:t>
 </w:t>
            </w:r>
          </w:p>
          <w:bookmarkEnd w:id="1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1"/>
          <w:p>
            <w:pPr>
              <w:spacing w:after="20"/>
              <w:ind w:left="20"/>
              <w:jc w:val="both"/>
            </w:pPr>
            <w:r>
              <w:rPr>
                <w:rFonts w:ascii="Times New Roman"/>
                <w:b w:val="false"/>
                <w:i w:val="false"/>
                <w:color w:val="000000"/>
                <w:sz w:val="20"/>
              </w:rPr>
              <w:t>
 </w:t>
            </w:r>
          </w:p>
          <w:bookmarkEnd w:id="1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6849824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2"/>
          <w:p>
            <w:pPr>
              <w:spacing w:after="20"/>
              <w:ind w:left="20"/>
              <w:jc w:val="both"/>
            </w:pPr>
            <w:r>
              <w:rPr>
                <w:rFonts w:ascii="Times New Roman"/>
                <w:b w:val="false"/>
                <w:i w:val="false"/>
                <w:color w:val="000000"/>
                <w:sz w:val="20"/>
              </w:rPr>
              <w:t>
 </w:t>
            </w:r>
          </w:p>
          <w:bookmarkEnd w:id="1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6849824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3"/>
          <w:p>
            <w:pPr>
              <w:spacing w:after="20"/>
              <w:ind w:left="20"/>
              <w:jc w:val="both"/>
            </w:pPr>
            <w:r>
              <w:rPr>
                <w:rFonts w:ascii="Times New Roman"/>
                <w:b w:val="false"/>
                <w:i w:val="false"/>
                <w:color w:val="000000"/>
                <w:sz w:val="20"/>
              </w:rPr>
              <w:t>
 </w:t>
            </w:r>
          </w:p>
          <w:bookmarkEnd w:id="1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4"/>
          <w:p>
            <w:pPr>
              <w:spacing w:after="20"/>
              <w:ind w:left="20"/>
              <w:jc w:val="both"/>
            </w:pPr>
            <w:r>
              <w:rPr>
                <w:rFonts w:ascii="Times New Roman"/>
                <w:b w:val="false"/>
                <w:i w:val="false"/>
                <w:color w:val="000000"/>
                <w:sz w:val="20"/>
              </w:rPr>
              <w:t>
 </w:t>
            </w:r>
          </w:p>
          <w:bookmarkEnd w:id="1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5"/>
          <w:p>
            <w:pPr>
              <w:spacing w:after="20"/>
              <w:ind w:left="20"/>
              <w:jc w:val="both"/>
            </w:pPr>
            <w:r>
              <w:rPr>
                <w:rFonts w:ascii="Times New Roman"/>
                <w:b w:val="false"/>
                <w:i w:val="false"/>
                <w:color w:val="000000"/>
                <w:sz w:val="20"/>
              </w:rPr>
              <w:t>
 </w:t>
            </w:r>
          </w:p>
          <w:bookmarkEnd w:id="1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6"/>
          <w:p>
            <w:pPr>
              <w:spacing w:after="20"/>
              <w:ind w:left="20"/>
              <w:jc w:val="both"/>
            </w:pPr>
            <w:r>
              <w:rPr>
                <w:rFonts w:ascii="Times New Roman"/>
                <w:b w:val="false"/>
                <w:i w:val="false"/>
                <w:color w:val="000000"/>
                <w:sz w:val="20"/>
              </w:rPr>
              <w:t>
 </w:t>
            </w:r>
          </w:p>
          <w:bookmarkEnd w:id="1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7"/>
          <w:p>
            <w:pPr>
              <w:spacing w:after="20"/>
              <w:ind w:left="20"/>
              <w:jc w:val="both"/>
            </w:pPr>
            <w:r>
              <w:rPr>
                <w:rFonts w:ascii="Times New Roman"/>
                <w:b w:val="false"/>
                <w:i w:val="false"/>
                <w:color w:val="000000"/>
                <w:sz w:val="20"/>
              </w:rPr>
              <w:t>
 </w:t>
            </w:r>
          </w:p>
          <w:bookmarkEnd w:id="1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8"/>
          <w:p>
            <w:pPr>
              <w:spacing w:after="20"/>
              <w:ind w:left="20"/>
              <w:jc w:val="both"/>
            </w:pPr>
            <w:r>
              <w:rPr>
                <w:rFonts w:ascii="Times New Roman"/>
                <w:b w:val="false"/>
                <w:i w:val="false"/>
                <w:color w:val="000000"/>
                <w:sz w:val="20"/>
              </w:rPr>
              <w:t>
 </w:t>
            </w:r>
          </w:p>
          <w:bookmarkEnd w:id="1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9"/>
          <w:p>
            <w:pPr>
              <w:spacing w:after="20"/>
              <w:ind w:left="20"/>
              <w:jc w:val="both"/>
            </w:pPr>
            <w:r>
              <w:rPr>
                <w:rFonts w:ascii="Times New Roman"/>
                <w:b w:val="false"/>
                <w:i w:val="false"/>
                <w:color w:val="000000"/>
                <w:sz w:val="20"/>
              </w:rPr>
              <w:t>
 </w:t>
            </w:r>
          </w:p>
          <w:bookmarkEnd w:id="1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842789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0"/>
          <w:p>
            <w:pPr>
              <w:spacing w:after="20"/>
              <w:ind w:left="20"/>
              <w:jc w:val="both"/>
            </w:pPr>
            <w:r>
              <w:rPr>
                <w:rFonts w:ascii="Times New Roman"/>
                <w:b w:val="false"/>
                <w:i w:val="false"/>
                <w:color w:val="000000"/>
                <w:sz w:val="20"/>
              </w:rPr>
              <w:t>
 </w:t>
            </w:r>
          </w:p>
          <w:bookmarkEnd w:id="1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4556204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1"/>
          <w:p>
            <w:pPr>
              <w:spacing w:after="20"/>
              <w:ind w:left="20"/>
              <w:jc w:val="both"/>
            </w:pPr>
            <w:r>
              <w:rPr>
                <w:rFonts w:ascii="Times New Roman"/>
                <w:b w:val="false"/>
                <w:i w:val="false"/>
                <w:color w:val="000000"/>
                <w:sz w:val="20"/>
              </w:rPr>
              <w:t>
05</w:t>
            </w:r>
          </w:p>
          <w:bookmarkEnd w:id="1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5988077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2"/>
          <w:p>
            <w:pPr>
              <w:spacing w:after="20"/>
              <w:ind w:left="20"/>
              <w:jc w:val="both"/>
            </w:pPr>
            <w:r>
              <w:rPr>
                <w:rFonts w:ascii="Times New Roman"/>
                <w:b w:val="false"/>
                <w:i w:val="false"/>
                <w:color w:val="000000"/>
                <w:sz w:val="20"/>
              </w:rPr>
              <w:t>
 </w:t>
            </w:r>
          </w:p>
          <w:bookmarkEnd w:id="1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3"/>
          <w:p>
            <w:pPr>
              <w:spacing w:after="20"/>
              <w:ind w:left="20"/>
              <w:jc w:val="both"/>
            </w:pPr>
            <w:r>
              <w:rPr>
                <w:rFonts w:ascii="Times New Roman"/>
                <w:b w:val="false"/>
                <w:i w:val="false"/>
                <w:color w:val="000000"/>
                <w:sz w:val="20"/>
              </w:rPr>
              <w:t>
 </w:t>
            </w:r>
          </w:p>
          <w:bookmarkEnd w:id="1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4"/>
          <w:p>
            <w:pPr>
              <w:spacing w:after="20"/>
              <w:ind w:left="20"/>
              <w:jc w:val="both"/>
            </w:pPr>
            <w:r>
              <w:rPr>
                <w:rFonts w:ascii="Times New Roman"/>
                <w:b w:val="false"/>
                <w:i w:val="false"/>
                <w:color w:val="000000"/>
                <w:sz w:val="20"/>
              </w:rPr>
              <w:t>
 </w:t>
            </w:r>
          </w:p>
          <w:bookmarkEnd w:id="1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5"/>
          <w:p>
            <w:pPr>
              <w:spacing w:after="20"/>
              <w:ind w:left="20"/>
              <w:jc w:val="both"/>
            </w:pPr>
            <w:r>
              <w:rPr>
                <w:rFonts w:ascii="Times New Roman"/>
                <w:b w:val="false"/>
                <w:i w:val="false"/>
                <w:color w:val="000000"/>
                <w:sz w:val="20"/>
              </w:rPr>
              <w:t>
 </w:t>
            </w:r>
          </w:p>
          <w:bookmarkEnd w:id="1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6"/>
          <w:p>
            <w:pPr>
              <w:spacing w:after="20"/>
              <w:ind w:left="20"/>
              <w:jc w:val="both"/>
            </w:pPr>
            <w:r>
              <w:rPr>
                <w:rFonts w:ascii="Times New Roman"/>
                <w:b w:val="false"/>
                <w:i w:val="false"/>
                <w:color w:val="000000"/>
                <w:sz w:val="20"/>
              </w:rPr>
              <w:t>
 </w:t>
            </w:r>
          </w:p>
          <w:bookmarkEnd w:id="1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7"/>
          <w:p>
            <w:pPr>
              <w:spacing w:after="20"/>
              <w:ind w:left="20"/>
              <w:jc w:val="both"/>
            </w:pPr>
            <w:r>
              <w:rPr>
                <w:rFonts w:ascii="Times New Roman"/>
                <w:b w:val="false"/>
                <w:i w:val="false"/>
                <w:color w:val="000000"/>
                <w:sz w:val="20"/>
              </w:rPr>
              <w:t>
 </w:t>
            </w:r>
          </w:p>
          <w:bookmarkEnd w:id="1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8"/>
          <w:p>
            <w:pPr>
              <w:spacing w:after="20"/>
              <w:ind w:left="20"/>
              <w:jc w:val="both"/>
            </w:pPr>
            <w:r>
              <w:rPr>
                <w:rFonts w:ascii="Times New Roman"/>
                <w:b w:val="false"/>
                <w:i w:val="false"/>
                <w:color w:val="000000"/>
                <w:sz w:val="20"/>
              </w:rPr>
              <w:t>
 </w:t>
            </w:r>
          </w:p>
          <w:bookmarkEnd w:id="1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9"/>
          <w:p>
            <w:pPr>
              <w:spacing w:after="20"/>
              <w:ind w:left="20"/>
              <w:jc w:val="both"/>
            </w:pPr>
            <w:r>
              <w:rPr>
                <w:rFonts w:ascii="Times New Roman"/>
                <w:b w:val="false"/>
                <w:i w:val="false"/>
                <w:color w:val="000000"/>
                <w:sz w:val="20"/>
              </w:rPr>
              <w:t>
 </w:t>
            </w:r>
          </w:p>
          <w:bookmarkEnd w:id="1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0"/>
          <w:p>
            <w:pPr>
              <w:spacing w:after="20"/>
              <w:ind w:left="20"/>
              <w:jc w:val="both"/>
            </w:pPr>
            <w:r>
              <w:rPr>
                <w:rFonts w:ascii="Times New Roman"/>
                <w:b w:val="false"/>
                <w:i w:val="false"/>
                <w:color w:val="000000"/>
                <w:sz w:val="20"/>
              </w:rPr>
              <w:t>
 </w:t>
            </w:r>
          </w:p>
          <w:bookmarkEnd w:id="1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1283240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1"/>
          <w:p>
            <w:pPr>
              <w:spacing w:after="20"/>
              <w:ind w:left="20"/>
              <w:jc w:val="both"/>
            </w:pPr>
            <w:r>
              <w:rPr>
                <w:rFonts w:ascii="Times New Roman"/>
                <w:b w:val="false"/>
                <w:i w:val="false"/>
                <w:color w:val="000000"/>
                <w:sz w:val="20"/>
              </w:rPr>
              <w:t>
 </w:t>
            </w:r>
          </w:p>
          <w:bookmarkEnd w:id="1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1283240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2"/>
          <w:p>
            <w:pPr>
              <w:spacing w:after="20"/>
              <w:ind w:left="20"/>
              <w:jc w:val="both"/>
            </w:pPr>
            <w:r>
              <w:rPr>
                <w:rFonts w:ascii="Times New Roman"/>
                <w:b w:val="false"/>
                <w:i w:val="false"/>
                <w:color w:val="000000"/>
                <w:sz w:val="20"/>
              </w:rPr>
              <w:t>
 </w:t>
            </w:r>
          </w:p>
          <w:bookmarkEnd w:id="1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1283240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3"/>
          <w:p>
            <w:pPr>
              <w:spacing w:after="20"/>
              <w:ind w:left="20"/>
              <w:jc w:val="both"/>
            </w:pPr>
            <w:r>
              <w:rPr>
                <w:rFonts w:ascii="Times New Roman"/>
                <w:b w:val="false"/>
                <w:i w:val="false"/>
                <w:color w:val="000000"/>
                <w:sz w:val="20"/>
              </w:rPr>
              <w:t>
 </w:t>
            </w:r>
          </w:p>
          <w:bookmarkEnd w:id="1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4"/>
          <w:p>
            <w:pPr>
              <w:spacing w:after="20"/>
              <w:ind w:left="20"/>
              <w:jc w:val="both"/>
            </w:pPr>
            <w:r>
              <w:rPr>
                <w:rFonts w:ascii="Times New Roman"/>
                <w:b w:val="false"/>
                <w:i w:val="false"/>
                <w:color w:val="000000"/>
                <w:sz w:val="20"/>
              </w:rPr>
              <w:t>
 </w:t>
            </w:r>
          </w:p>
          <w:bookmarkEnd w:id="1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5"/>
          <w:p>
            <w:pPr>
              <w:spacing w:after="20"/>
              <w:ind w:left="20"/>
              <w:jc w:val="both"/>
            </w:pPr>
            <w:r>
              <w:rPr>
                <w:rFonts w:ascii="Times New Roman"/>
                <w:b w:val="false"/>
                <w:i w:val="false"/>
                <w:color w:val="000000"/>
                <w:sz w:val="20"/>
              </w:rPr>
              <w:t>
 </w:t>
            </w:r>
          </w:p>
          <w:bookmarkEnd w:id="1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6"/>
          <w:p>
            <w:pPr>
              <w:spacing w:after="20"/>
              <w:ind w:left="20"/>
              <w:jc w:val="both"/>
            </w:pPr>
            <w:r>
              <w:rPr>
                <w:rFonts w:ascii="Times New Roman"/>
                <w:b w:val="false"/>
                <w:i w:val="false"/>
                <w:color w:val="000000"/>
                <w:sz w:val="20"/>
              </w:rPr>
              <w:t>
 </w:t>
            </w:r>
          </w:p>
          <w:bookmarkEnd w:id="1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7"/>
          <w:p>
            <w:pPr>
              <w:spacing w:after="20"/>
              <w:ind w:left="20"/>
              <w:jc w:val="both"/>
            </w:pPr>
            <w:r>
              <w:rPr>
                <w:rFonts w:ascii="Times New Roman"/>
                <w:b w:val="false"/>
                <w:i w:val="false"/>
                <w:color w:val="000000"/>
                <w:sz w:val="20"/>
              </w:rPr>
              <w:t>
 </w:t>
            </w:r>
          </w:p>
          <w:bookmarkEnd w:id="1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8"/>
          <w:p>
            <w:pPr>
              <w:spacing w:after="20"/>
              <w:ind w:left="20"/>
              <w:jc w:val="both"/>
            </w:pPr>
            <w:r>
              <w:rPr>
                <w:rFonts w:ascii="Times New Roman"/>
                <w:b w:val="false"/>
                <w:i w:val="false"/>
                <w:color w:val="000000"/>
                <w:sz w:val="20"/>
              </w:rPr>
              <w:t>
 </w:t>
            </w:r>
          </w:p>
          <w:bookmarkEnd w:id="1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9"/>
          <w:p>
            <w:pPr>
              <w:spacing w:after="20"/>
              <w:ind w:left="20"/>
              <w:jc w:val="both"/>
            </w:pPr>
            <w:r>
              <w:rPr>
                <w:rFonts w:ascii="Times New Roman"/>
                <w:b w:val="false"/>
                <w:i w:val="false"/>
                <w:color w:val="000000"/>
                <w:sz w:val="20"/>
              </w:rPr>
              <w:t>
 </w:t>
            </w:r>
          </w:p>
          <w:bookmarkEnd w:id="1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2807184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0"/>
          <w:p>
            <w:pPr>
              <w:spacing w:after="20"/>
              <w:ind w:left="20"/>
              <w:jc w:val="both"/>
            </w:pPr>
            <w:r>
              <w:rPr>
                <w:rFonts w:ascii="Times New Roman"/>
                <w:b w:val="false"/>
                <w:i w:val="false"/>
                <w:color w:val="000000"/>
                <w:sz w:val="20"/>
              </w:rPr>
              <w:t>
 </w:t>
            </w:r>
          </w:p>
          <w:bookmarkEnd w:id="1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2807184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1"/>
          <w:p>
            <w:pPr>
              <w:spacing w:after="20"/>
              <w:ind w:left="20"/>
              <w:jc w:val="both"/>
            </w:pPr>
            <w:r>
              <w:rPr>
                <w:rFonts w:ascii="Times New Roman"/>
                <w:b w:val="false"/>
                <w:i w:val="false"/>
                <w:color w:val="000000"/>
                <w:sz w:val="20"/>
              </w:rPr>
              <w:t>
 </w:t>
            </w:r>
          </w:p>
          <w:bookmarkEnd w:id="1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2"/>
          <w:p>
            <w:pPr>
              <w:spacing w:after="20"/>
              <w:ind w:left="20"/>
              <w:jc w:val="both"/>
            </w:pPr>
            <w:r>
              <w:rPr>
                <w:rFonts w:ascii="Times New Roman"/>
                <w:b w:val="false"/>
                <w:i w:val="false"/>
                <w:color w:val="000000"/>
                <w:sz w:val="20"/>
              </w:rPr>
              <w:t>
 </w:t>
            </w:r>
          </w:p>
          <w:bookmarkEnd w:id="1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3"/>
          <w:p>
            <w:pPr>
              <w:spacing w:after="20"/>
              <w:ind w:left="20"/>
              <w:jc w:val="both"/>
            </w:pPr>
            <w:r>
              <w:rPr>
                <w:rFonts w:ascii="Times New Roman"/>
                <w:b w:val="false"/>
                <w:i w:val="false"/>
                <w:color w:val="000000"/>
                <w:sz w:val="20"/>
              </w:rPr>
              <w:t>
 </w:t>
            </w:r>
          </w:p>
          <w:bookmarkEnd w:id="1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4"/>
          <w:p>
            <w:pPr>
              <w:spacing w:after="20"/>
              <w:ind w:left="20"/>
              <w:jc w:val="both"/>
            </w:pPr>
            <w:r>
              <w:rPr>
                <w:rFonts w:ascii="Times New Roman"/>
                <w:b w:val="false"/>
                <w:i w:val="false"/>
                <w:color w:val="000000"/>
                <w:sz w:val="20"/>
              </w:rPr>
              <w:t>
 </w:t>
            </w:r>
          </w:p>
          <w:bookmarkEnd w:id="1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5"/>
          <w:p>
            <w:pPr>
              <w:spacing w:after="20"/>
              <w:ind w:left="20"/>
              <w:jc w:val="both"/>
            </w:pPr>
            <w:r>
              <w:rPr>
                <w:rFonts w:ascii="Times New Roman"/>
                <w:b w:val="false"/>
                <w:i w:val="false"/>
                <w:color w:val="000000"/>
                <w:sz w:val="20"/>
              </w:rPr>
              <w:t>
 </w:t>
            </w:r>
          </w:p>
          <w:bookmarkEnd w:id="1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6"/>
          <w:p>
            <w:pPr>
              <w:spacing w:after="20"/>
              <w:ind w:left="20"/>
              <w:jc w:val="both"/>
            </w:pPr>
            <w:r>
              <w:rPr>
                <w:rFonts w:ascii="Times New Roman"/>
                <w:b w:val="false"/>
                <w:i w:val="false"/>
                <w:color w:val="000000"/>
                <w:sz w:val="20"/>
              </w:rPr>
              <w:t>
 </w:t>
            </w:r>
          </w:p>
          <w:bookmarkEnd w:id="1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2435589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7"/>
          <w:p>
            <w:pPr>
              <w:spacing w:after="20"/>
              <w:ind w:left="20"/>
              <w:jc w:val="both"/>
            </w:pPr>
            <w:r>
              <w:rPr>
                <w:rFonts w:ascii="Times New Roman"/>
                <w:b w:val="false"/>
                <w:i w:val="false"/>
                <w:color w:val="000000"/>
                <w:sz w:val="20"/>
              </w:rPr>
              <w:t>
06</w:t>
            </w:r>
          </w:p>
          <w:bookmarkEnd w:id="1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3929056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8"/>
          <w:p>
            <w:pPr>
              <w:spacing w:after="20"/>
              <w:ind w:left="20"/>
              <w:jc w:val="both"/>
            </w:pPr>
            <w:r>
              <w:rPr>
                <w:rFonts w:ascii="Times New Roman"/>
                <w:b w:val="false"/>
                <w:i w:val="false"/>
                <w:color w:val="000000"/>
                <w:sz w:val="20"/>
              </w:rPr>
              <w:t>
 </w:t>
            </w:r>
          </w:p>
          <w:bookmarkEnd w:id="1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9"/>
          <w:p>
            <w:pPr>
              <w:spacing w:after="20"/>
              <w:ind w:left="20"/>
              <w:jc w:val="both"/>
            </w:pPr>
            <w:r>
              <w:rPr>
                <w:rFonts w:ascii="Times New Roman"/>
                <w:b w:val="false"/>
                <w:i w:val="false"/>
                <w:color w:val="000000"/>
                <w:sz w:val="20"/>
              </w:rPr>
              <w:t>
 </w:t>
            </w:r>
          </w:p>
          <w:bookmarkEnd w:id="1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0"/>
          <w:p>
            <w:pPr>
              <w:spacing w:after="20"/>
              <w:ind w:left="20"/>
              <w:jc w:val="both"/>
            </w:pPr>
            <w:r>
              <w:rPr>
                <w:rFonts w:ascii="Times New Roman"/>
                <w:b w:val="false"/>
                <w:i w:val="false"/>
                <w:color w:val="000000"/>
                <w:sz w:val="20"/>
              </w:rPr>
              <w:t>
 </w:t>
            </w:r>
          </w:p>
          <w:bookmarkEnd w:id="1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1"/>
          <w:p>
            <w:pPr>
              <w:spacing w:after="20"/>
              <w:ind w:left="20"/>
              <w:jc w:val="both"/>
            </w:pPr>
            <w:r>
              <w:rPr>
                <w:rFonts w:ascii="Times New Roman"/>
                <w:b w:val="false"/>
                <w:i w:val="false"/>
                <w:color w:val="000000"/>
                <w:sz w:val="20"/>
              </w:rPr>
              <w:t>
 </w:t>
            </w:r>
          </w:p>
          <w:bookmarkEnd w:id="1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363489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2"/>
          <w:p>
            <w:pPr>
              <w:spacing w:after="20"/>
              <w:ind w:left="20"/>
              <w:jc w:val="both"/>
            </w:pPr>
            <w:r>
              <w:rPr>
                <w:rFonts w:ascii="Times New Roman"/>
                <w:b w:val="false"/>
                <w:i w:val="false"/>
                <w:color w:val="000000"/>
                <w:sz w:val="20"/>
              </w:rPr>
              <w:t>
 </w:t>
            </w:r>
          </w:p>
          <w:bookmarkEnd w:id="1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3"/>
          <w:p>
            <w:pPr>
              <w:spacing w:after="20"/>
              <w:ind w:left="20"/>
              <w:jc w:val="both"/>
            </w:pPr>
            <w:r>
              <w:rPr>
                <w:rFonts w:ascii="Times New Roman"/>
                <w:b w:val="false"/>
                <w:i w:val="false"/>
                <w:color w:val="000000"/>
                <w:sz w:val="20"/>
              </w:rPr>
              <w:t>
 </w:t>
            </w:r>
          </w:p>
          <w:bookmarkEnd w:id="1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4"/>
          <w:p>
            <w:pPr>
              <w:spacing w:after="20"/>
              <w:ind w:left="20"/>
              <w:jc w:val="both"/>
            </w:pPr>
            <w:r>
              <w:rPr>
                <w:rFonts w:ascii="Times New Roman"/>
                <w:b w:val="false"/>
                <w:i w:val="false"/>
                <w:color w:val="000000"/>
                <w:sz w:val="20"/>
              </w:rPr>
              <w:t>
 </w:t>
            </w:r>
          </w:p>
          <w:bookmarkEnd w:id="1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5"/>
          <w:p>
            <w:pPr>
              <w:spacing w:after="20"/>
              <w:ind w:left="20"/>
              <w:jc w:val="both"/>
            </w:pPr>
            <w:r>
              <w:rPr>
                <w:rFonts w:ascii="Times New Roman"/>
                <w:b w:val="false"/>
                <w:i w:val="false"/>
                <w:color w:val="000000"/>
                <w:sz w:val="20"/>
              </w:rPr>
              <w:t>
 </w:t>
            </w:r>
          </w:p>
          <w:bookmarkEnd w:id="1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6"/>
          <w:p>
            <w:pPr>
              <w:spacing w:after="20"/>
              <w:ind w:left="20"/>
              <w:jc w:val="both"/>
            </w:pPr>
            <w:r>
              <w:rPr>
                <w:rFonts w:ascii="Times New Roman"/>
                <w:b w:val="false"/>
                <w:i w:val="false"/>
                <w:color w:val="000000"/>
                <w:sz w:val="20"/>
              </w:rPr>
              <w:t>
 </w:t>
            </w:r>
          </w:p>
          <w:bookmarkEnd w:id="1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173376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7"/>
          <w:p>
            <w:pPr>
              <w:spacing w:after="20"/>
              <w:ind w:left="20"/>
              <w:jc w:val="both"/>
            </w:pPr>
            <w:r>
              <w:rPr>
                <w:rFonts w:ascii="Times New Roman"/>
                <w:b w:val="false"/>
                <w:i w:val="false"/>
                <w:color w:val="000000"/>
                <w:sz w:val="20"/>
              </w:rPr>
              <w:t>
 </w:t>
            </w:r>
          </w:p>
          <w:bookmarkEnd w:id="1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8"/>
          <w:p>
            <w:pPr>
              <w:spacing w:after="20"/>
              <w:ind w:left="20"/>
              <w:jc w:val="both"/>
            </w:pPr>
            <w:r>
              <w:rPr>
                <w:rFonts w:ascii="Times New Roman"/>
                <w:b w:val="false"/>
                <w:i w:val="false"/>
                <w:color w:val="000000"/>
                <w:sz w:val="20"/>
              </w:rPr>
              <w:t>
 </w:t>
            </w:r>
          </w:p>
          <w:bookmarkEnd w:id="1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9"/>
          <w:p>
            <w:pPr>
              <w:spacing w:after="20"/>
              <w:ind w:left="20"/>
              <w:jc w:val="both"/>
            </w:pPr>
            <w:r>
              <w:rPr>
                <w:rFonts w:ascii="Times New Roman"/>
                <w:b w:val="false"/>
                <w:i w:val="false"/>
                <w:color w:val="000000"/>
                <w:sz w:val="20"/>
              </w:rPr>
              <w:t>
 </w:t>
            </w:r>
          </w:p>
          <w:bookmarkEnd w:id="1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0"/>
          <w:p>
            <w:pPr>
              <w:spacing w:after="20"/>
              <w:ind w:left="20"/>
              <w:jc w:val="both"/>
            </w:pPr>
            <w:r>
              <w:rPr>
                <w:rFonts w:ascii="Times New Roman"/>
                <w:b w:val="false"/>
                <w:i w:val="false"/>
                <w:color w:val="000000"/>
                <w:sz w:val="20"/>
              </w:rPr>
              <w:t>
 </w:t>
            </w:r>
          </w:p>
          <w:bookmarkEnd w:id="2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1"/>
          <w:p>
            <w:pPr>
              <w:spacing w:after="20"/>
              <w:ind w:left="20"/>
              <w:jc w:val="both"/>
            </w:pPr>
            <w:r>
              <w:rPr>
                <w:rFonts w:ascii="Times New Roman"/>
                <w:b w:val="false"/>
                <w:i w:val="false"/>
                <w:color w:val="000000"/>
                <w:sz w:val="20"/>
              </w:rPr>
              <w:t>
 </w:t>
            </w:r>
          </w:p>
          <w:bookmarkEnd w:id="2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2"/>
          <w:p>
            <w:pPr>
              <w:spacing w:after="20"/>
              <w:ind w:left="20"/>
              <w:jc w:val="both"/>
            </w:pPr>
            <w:r>
              <w:rPr>
                <w:rFonts w:ascii="Times New Roman"/>
                <w:b w:val="false"/>
                <w:i w:val="false"/>
                <w:color w:val="000000"/>
                <w:sz w:val="20"/>
              </w:rPr>
              <w:t>
 </w:t>
            </w:r>
          </w:p>
          <w:bookmarkEnd w:id="2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3"/>
          <w:p>
            <w:pPr>
              <w:spacing w:after="20"/>
              <w:ind w:left="20"/>
              <w:jc w:val="both"/>
            </w:pPr>
            <w:r>
              <w:rPr>
                <w:rFonts w:ascii="Times New Roman"/>
                <w:b w:val="false"/>
                <w:i w:val="false"/>
                <w:color w:val="000000"/>
                <w:sz w:val="20"/>
              </w:rPr>
              <w:t>
 </w:t>
            </w:r>
          </w:p>
          <w:bookmarkEnd w:id="2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4"/>
          <w:p>
            <w:pPr>
              <w:spacing w:after="20"/>
              <w:ind w:left="20"/>
              <w:jc w:val="both"/>
            </w:pPr>
            <w:r>
              <w:rPr>
                <w:rFonts w:ascii="Times New Roman"/>
                <w:b w:val="false"/>
                <w:i w:val="false"/>
                <w:color w:val="000000"/>
                <w:sz w:val="20"/>
              </w:rPr>
              <w:t>
 </w:t>
            </w:r>
          </w:p>
          <w:bookmarkEnd w:id="2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5"/>
          <w:p>
            <w:pPr>
              <w:spacing w:after="20"/>
              <w:ind w:left="20"/>
              <w:jc w:val="both"/>
            </w:pPr>
            <w:r>
              <w:rPr>
                <w:rFonts w:ascii="Times New Roman"/>
                <w:b w:val="false"/>
                <w:i w:val="false"/>
                <w:color w:val="000000"/>
                <w:sz w:val="20"/>
              </w:rPr>
              <w:t>
 </w:t>
            </w:r>
          </w:p>
          <w:bookmarkEnd w:id="2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6"/>
          <w:p>
            <w:pPr>
              <w:spacing w:after="20"/>
              <w:ind w:left="20"/>
              <w:jc w:val="both"/>
            </w:pPr>
            <w:r>
              <w:rPr>
                <w:rFonts w:ascii="Times New Roman"/>
                <w:b w:val="false"/>
                <w:i w:val="false"/>
                <w:color w:val="000000"/>
                <w:sz w:val="20"/>
              </w:rPr>
              <w:t>
 </w:t>
            </w:r>
          </w:p>
          <w:bookmarkEnd w:id="2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1526776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7"/>
          <w:p>
            <w:pPr>
              <w:spacing w:after="20"/>
              <w:ind w:left="20"/>
              <w:jc w:val="both"/>
            </w:pPr>
            <w:r>
              <w:rPr>
                <w:rFonts w:ascii="Times New Roman"/>
                <w:b w:val="false"/>
                <w:i w:val="false"/>
                <w:color w:val="000000"/>
                <w:sz w:val="20"/>
              </w:rPr>
              <w:t>
 </w:t>
            </w:r>
          </w:p>
          <w:bookmarkEnd w:id="2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8"/>
          <w:p>
            <w:pPr>
              <w:spacing w:after="20"/>
              <w:ind w:left="20"/>
              <w:jc w:val="both"/>
            </w:pPr>
            <w:r>
              <w:rPr>
                <w:rFonts w:ascii="Times New Roman"/>
                <w:b w:val="false"/>
                <w:i w:val="false"/>
                <w:color w:val="000000"/>
                <w:sz w:val="20"/>
              </w:rPr>
              <w:t>
 </w:t>
            </w:r>
          </w:p>
          <w:bookmarkEnd w:id="2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9"/>
          <w:p>
            <w:pPr>
              <w:spacing w:after="20"/>
              <w:ind w:left="20"/>
              <w:jc w:val="both"/>
            </w:pPr>
            <w:r>
              <w:rPr>
                <w:rFonts w:ascii="Times New Roman"/>
                <w:b w:val="false"/>
                <w:i w:val="false"/>
                <w:color w:val="000000"/>
                <w:sz w:val="20"/>
              </w:rPr>
              <w:t>
 </w:t>
            </w:r>
          </w:p>
          <w:bookmarkEnd w:id="2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0"/>
          <w:p>
            <w:pPr>
              <w:spacing w:after="20"/>
              <w:ind w:left="20"/>
              <w:jc w:val="both"/>
            </w:pPr>
            <w:r>
              <w:rPr>
                <w:rFonts w:ascii="Times New Roman"/>
                <w:b w:val="false"/>
                <w:i w:val="false"/>
                <w:color w:val="000000"/>
                <w:sz w:val="20"/>
              </w:rPr>
              <w:t>
 </w:t>
            </w:r>
          </w:p>
          <w:bookmarkEnd w:id="2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1"/>
          <w:p>
            <w:pPr>
              <w:spacing w:after="20"/>
              <w:ind w:left="20"/>
              <w:jc w:val="both"/>
            </w:pPr>
            <w:r>
              <w:rPr>
                <w:rFonts w:ascii="Times New Roman"/>
                <w:b w:val="false"/>
                <w:i w:val="false"/>
                <w:color w:val="000000"/>
                <w:sz w:val="20"/>
              </w:rPr>
              <w:t>
 </w:t>
            </w:r>
          </w:p>
          <w:bookmarkEnd w:id="2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2"/>
          <w:p>
            <w:pPr>
              <w:spacing w:after="20"/>
              <w:ind w:left="20"/>
              <w:jc w:val="both"/>
            </w:pPr>
            <w:r>
              <w:rPr>
                <w:rFonts w:ascii="Times New Roman"/>
                <w:b w:val="false"/>
                <w:i w:val="false"/>
                <w:color w:val="000000"/>
                <w:sz w:val="20"/>
              </w:rPr>
              <w:t>
 </w:t>
            </w:r>
          </w:p>
          <w:bookmarkEnd w:id="2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3"/>
          <w:p>
            <w:pPr>
              <w:spacing w:after="20"/>
              <w:ind w:left="20"/>
              <w:jc w:val="both"/>
            </w:pPr>
            <w:r>
              <w:rPr>
                <w:rFonts w:ascii="Times New Roman"/>
                <w:b w:val="false"/>
                <w:i w:val="false"/>
                <w:color w:val="000000"/>
                <w:sz w:val="20"/>
              </w:rPr>
              <w:t>
 </w:t>
            </w:r>
          </w:p>
          <w:bookmarkEnd w:id="2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4"/>
          <w:p>
            <w:pPr>
              <w:spacing w:after="20"/>
              <w:ind w:left="20"/>
              <w:jc w:val="both"/>
            </w:pPr>
            <w:r>
              <w:rPr>
                <w:rFonts w:ascii="Times New Roman"/>
                <w:b w:val="false"/>
                <w:i w:val="false"/>
                <w:color w:val="000000"/>
                <w:sz w:val="20"/>
              </w:rPr>
              <w:t>
 </w:t>
            </w:r>
          </w:p>
          <w:bookmarkEnd w:id="2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5"/>
          <w:p>
            <w:pPr>
              <w:spacing w:after="20"/>
              <w:ind w:left="20"/>
              <w:jc w:val="both"/>
            </w:pPr>
            <w:r>
              <w:rPr>
                <w:rFonts w:ascii="Times New Roman"/>
                <w:b w:val="false"/>
                <w:i w:val="false"/>
                <w:color w:val="000000"/>
                <w:sz w:val="20"/>
              </w:rPr>
              <w:t>
 </w:t>
            </w:r>
          </w:p>
          <w:bookmarkEnd w:id="2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6"/>
          <w:p>
            <w:pPr>
              <w:spacing w:after="20"/>
              <w:ind w:left="20"/>
              <w:jc w:val="both"/>
            </w:pPr>
            <w:r>
              <w:rPr>
                <w:rFonts w:ascii="Times New Roman"/>
                <w:b w:val="false"/>
                <w:i w:val="false"/>
                <w:color w:val="000000"/>
                <w:sz w:val="20"/>
              </w:rPr>
              <w:t>
 </w:t>
            </w:r>
          </w:p>
          <w:bookmarkEnd w:id="2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7"/>
          <w:p>
            <w:pPr>
              <w:spacing w:after="20"/>
              <w:ind w:left="20"/>
              <w:jc w:val="both"/>
            </w:pPr>
            <w:r>
              <w:rPr>
                <w:rFonts w:ascii="Times New Roman"/>
                <w:b w:val="false"/>
                <w:i w:val="false"/>
                <w:color w:val="000000"/>
                <w:sz w:val="20"/>
              </w:rPr>
              <w:t>
 </w:t>
            </w:r>
          </w:p>
          <w:bookmarkEnd w:id="2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8"/>
          <w:p>
            <w:pPr>
              <w:spacing w:after="20"/>
              <w:ind w:left="20"/>
              <w:jc w:val="both"/>
            </w:pPr>
            <w:r>
              <w:rPr>
                <w:rFonts w:ascii="Times New Roman"/>
                <w:b w:val="false"/>
                <w:i w:val="false"/>
                <w:color w:val="000000"/>
                <w:sz w:val="20"/>
              </w:rPr>
              <w:t>
 </w:t>
            </w:r>
          </w:p>
          <w:bookmarkEnd w:id="2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9"/>
          <w:p>
            <w:pPr>
              <w:spacing w:after="20"/>
              <w:ind w:left="20"/>
              <w:jc w:val="both"/>
            </w:pPr>
            <w:r>
              <w:rPr>
                <w:rFonts w:ascii="Times New Roman"/>
                <w:b w:val="false"/>
                <w:i w:val="false"/>
                <w:color w:val="000000"/>
                <w:sz w:val="20"/>
              </w:rPr>
              <w:t>
 </w:t>
            </w:r>
          </w:p>
          <w:bookmarkEnd w:id="2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0"/>
          <w:p>
            <w:pPr>
              <w:spacing w:after="20"/>
              <w:ind w:left="20"/>
              <w:jc w:val="both"/>
            </w:pPr>
            <w:r>
              <w:rPr>
                <w:rFonts w:ascii="Times New Roman"/>
                <w:b w:val="false"/>
                <w:i w:val="false"/>
                <w:color w:val="000000"/>
                <w:sz w:val="20"/>
              </w:rPr>
              <w:t>
 </w:t>
            </w:r>
          </w:p>
          <w:bookmarkEnd w:id="2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1"/>
          <w:p>
            <w:pPr>
              <w:spacing w:after="20"/>
              <w:ind w:left="20"/>
              <w:jc w:val="both"/>
            </w:pPr>
            <w:r>
              <w:rPr>
                <w:rFonts w:ascii="Times New Roman"/>
                <w:b w:val="false"/>
                <w:i w:val="false"/>
                <w:color w:val="000000"/>
                <w:sz w:val="20"/>
              </w:rPr>
              <w:t>
 </w:t>
            </w:r>
          </w:p>
          <w:bookmarkEnd w:id="2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2"/>
          <w:p>
            <w:pPr>
              <w:spacing w:after="20"/>
              <w:ind w:left="20"/>
              <w:jc w:val="both"/>
            </w:pPr>
            <w:r>
              <w:rPr>
                <w:rFonts w:ascii="Times New Roman"/>
                <w:b w:val="false"/>
                <w:i w:val="false"/>
                <w:color w:val="000000"/>
                <w:sz w:val="20"/>
              </w:rPr>
              <w:t>
07</w:t>
            </w:r>
          </w:p>
          <w:bookmarkEnd w:id="2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11309288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3"/>
          <w:p>
            <w:pPr>
              <w:spacing w:after="20"/>
              <w:ind w:left="20"/>
              <w:jc w:val="both"/>
            </w:pPr>
            <w:r>
              <w:rPr>
                <w:rFonts w:ascii="Times New Roman"/>
                <w:b w:val="false"/>
                <w:i w:val="false"/>
                <w:color w:val="000000"/>
                <w:sz w:val="20"/>
              </w:rPr>
              <w:t>
 </w:t>
            </w:r>
          </w:p>
          <w:bookmarkEnd w:id="2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4780337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4"/>
          <w:p>
            <w:pPr>
              <w:spacing w:after="20"/>
              <w:ind w:left="20"/>
              <w:jc w:val="both"/>
            </w:pPr>
            <w:r>
              <w:rPr>
                <w:rFonts w:ascii="Times New Roman"/>
                <w:b w:val="false"/>
                <w:i w:val="false"/>
                <w:color w:val="000000"/>
                <w:sz w:val="20"/>
              </w:rPr>
              <w:t>
 </w:t>
            </w:r>
          </w:p>
          <w:bookmarkEnd w:id="2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4780337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5"/>
          <w:p>
            <w:pPr>
              <w:spacing w:after="20"/>
              <w:ind w:left="20"/>
              <w:jc w:val="both"/>
            </w:pPr>
            <w:r>
              <w:rPr>
                <w:rFonts w:ascii="Times New Roman"/>
                <w:b w:val="false"/>
                <w:i w:val="false"/>
                <w:color w:val="000000"/>
                <w:sz w:val="20"/>
              </w:rPr>
              <w:t>
 </w:t>
            </w:r>
          </w:p>
          <w:bookmarkEnd w:id="2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2072781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6"/>
          <w:p>
            <w:pPr>
              <w:spacing w:after="20"/>
              <w:ind w:left="20"/>
              <w:jc w:val="both"/>
            </w:pPr>
            <w:r>
              <w:rPr>
                <w:rFonts w:ascii="Times New Roman"/>
                <w:b w:val="false"/>
                <w:i w:val="false"/>
                <w:color w:val="000000"/>
                <w:sz w:val="20"/>
              </w:rPr>
              <w:t>
 </w:t>
            </w:r>
          </w:p>
          <w:bookmarkEnd w:id="2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7"/>
          <w:p>
            <w:pPr>
              <w:spacing w:after="20"/>
              <w:ind w:left="20"/>
              <w:jc w:val="both"/>
            </w:pPr>
            <w:r>
              <w:rPr>
                <w:rFonts w:ascii="Times New Roman"/>
                <w:b w:val="false"/>
                <w:i w:val="false"/>
                <w:color w:val="000000"/>
                <w:sz w:val="20"/>
              </w:rPr>
              <w:t>
 </w:t>
            </w:r>
          </w:p>
          <w:bookmarkEnd w:id="2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6528951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8"/>
          <w:p>
            <w:pPr>
              <w:spacing w:after="20"/>
              <w:ind w:left="20"/>
              <w:jc w:val="both"/>
            </w:pPr>
            <w:r>
              <w:rPr>
                <w:rFonts w:ascii="Times New Roman"/>
                <w:b w:val="false"/>
                <w:i w:val="false"/>
                <w:color w:val="000000"/>
                <w:sz w:val="20"/>
              </w:rPr>
              <w:t>
 </w:t>
            </w:r>
          </w:p>
          <w:bookmarkEnd w:id="2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2684256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9"/>
          <w:p>
            <w:pPr>
              <w:spacing w:after="20"/>
              <w:ind w:left="20"/>
              <w:jc w:val="both"/>
            </w:pPr>
            <w:r>
              <w:rPr>
                <w:rFonts w:ascii="Times New Roman"/>
                <w:b w:val="false"/>
                <w:i w:val="false"/>
                <w:color w:val="000000"/>
                <w:sz w:val="20"/>
              </w:rPr>
              <w:t>
 </w:t>
            </w:r>
          </w:p>
          <w:bookmarkEnd w:id="2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2684256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0"/>
          <w:p>
            <w:pPr>
              <w:spacing w:after="20"/>
              <w:ind w:left="20"/>
              <w:jc w:val="both"/>
            </w:pPr>
            <w:r>
              <w:rPr>
                <w:rFonts w:ascii="Times New Roman"/>
                <w:b w:val="false"/>
                <w:i w:val="false"/>
                <w:color w:val="000000"/>
                <w:sz w:val="20"/>
              </w:rPr>
              <w:t>
 </w:t>
            </w:r>
          </w:p>
          <w:bookmarkEnd w:id="2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3844695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1"/>
          <w:p>
            <w:pPr>
              <w:spacing w:after="20"/>
              <w:ind w:left="20"/>
              <w:jc w:val="both"/>
            </w:pPr>
            <w:r>
              <w:rPr>
                <w:rFonts w:ascii="Times New Roman"/>
                <w:b w:val="false"/>
                <w:i w:val="false"/>
                <w:color w:val="000000"/>
                <w:sz w:val="20"/>
              </w:rPr>
              <w:t>
 </w:t>
            </w:r>
          </w:p>
          <w:bookmarkEnd w:id="2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2"/>
          <w:p>
            <w:pPr>
              <w:spacing w:after="20"/>
              <w:ind w:left="20"/>
              <w:jc w:val="both"/>
            </w:pPr>
            <w:r>
              <w:rPr>
                <w:rFonts w:ascii="Times New Roman"/>
                <w:b w:val="false"/>
                <w:i w:val="false"/>
                <w:color w:val="000000"/>
                <w:sz w:val="20"/>
              </w:rPr>
              <w:t>
 </w:t>
            </w:r>
          </w:p>
          <w:bookmarkEnd w:id="2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3"/>
          <w:p>
            <w:pPr>
              <w:spacing w:after="20"/>
              <w:ind w:left="20"/>
              <w:jc w:val="both"/>
            </w:pPr>
            <w:r>
              <w:rPr>
                <w:rFonts w:ascii="Times New Roman"/>
                <w:b w:val="false"/>
                <w:i w:val="false"/>
                <w:color w:val="000000"/>
                <w:sz w:val="20"/>
              </w:rPr>
              <w:t>
 </w:t>
            </w:r>
          </w:p>
          <w:bookmarkEnd w:id="2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4"/>
          <w:p>
            <w:pPr>
              <w:spacing w:after="20"/>
              <w:ind w:left="20"/>
              <w:jc w:val="both"/>
            </w:pPr>
            <w:r>
              <w:rPr>
                <w:rFonts w:ascii="Times New Roman"/>
                <w:b w:val="false"/>
                <w:i w:val="false"/>
                <w:color w:val="000000"/>
                <w:sz w:val="20"/>
              </w:rPr>
              <w:t>
 </w:t>
            </w:r>
          </w:p>
          <w:bookmarkEnd w:id="2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5"/>
          <w:p>
            <w:pPr>
              <w:spacing w:after="20"/>
              <w:ind w:left="20"/>
              <w:jc w:val="both"/>
            </w:pPr>
            <w:r>
              <w:rPr>
                <w:rFonts w:ascii="Times New Roman"/>
                <w:b w:val="false"/>
                <w:i w:val="false"/>
                <w:color w:val="000000"/>
                <w:sz w:val="20"/>
              </w:rPr>
              <w:t>
 </w:t>
            </w:r>
          </w:p>
          <w:bookmarkEnd w:id="2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6"/>
          <w:p>
            <w:pPr>
              <w:spacing w:after="20"/>
              <w:ind w:left="20"/>
              <w:jc w:val="both"/>
            </w:pPr>
            <w:r>
              <w:rPr>
                <w:rFonts w:ascii="Times New Roman"/>
                <w:b w:val="false"/>
                <w:i w:val="false"/>
                <w:color w:val="000000"/>
                <w:sz w:val="20"/>
              </w:rPr>
              <w:t>
 </w:t>
            </w:r>
          </w:p>
          <w:bookmarkEnd w:id="2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2044647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7"/>
          <w:p>
            <w:pPr>
              <w:spacing w:after="20"/>
              <w:ind w:left="20"/>
              <w:jc w:val="both"/>
            </w:pPr>
            <w:r>
              <w:rPr>
                <w:rFonts w:ascii="Times New Roman"/>
                <w:b w:val="false"/>
                <w:i w:val="false"/>
                <w:color w:val="000000"/>
                <w:sz w:val="20"/>
              </w:rPr>
              <w:t>
 </w:t>
            </w:r>
          </w:p>
          <w:bookmarkEnd w:id="2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8"/>
          <w:p>
            <w:pPr>
              <w:spacing w:after="20"/>
              <w:ind w:left="20"/>
              <w:jc w:val="both"/>
            </w:pPr>
            <w:r>
              <w:rPr>
                <w:rFonts w:ascii="Times New Roman"/>
                <w:b w:val="false"/>
                <w:i w:val="false"/>
                <w:color w:val="000000"/>
                <w:sz w:val="20"/>
              </w:rPr>
              <w:t>
08</w:t>
            </w:r>
          </w:p>
          <w:bookmarkEnd w:id="2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14390582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9"/>
          <w:p>
            <w:pPr>
              <w:spacing w:after="20"/>
              <w:ind w:left="20"/>
              <w:jc w:val="both"/>
            </w:pPr>
            <w:r>
              <w:rPr>
                <w:rFonts w:ascii="Times New Roman"/>
                <w:b w:val="false"/>
                <w:i w:val="false"/>
                <w:color w:val="000000"/>
                <w:sz w:val="20"/>
              </w:rPr>
              <w:t>
 </w:t>
            </w:r>
          </w:p>
          <w:bookmarkEnd w:id="2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5625434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0"/>
          <w:p>
            <w:pPr>
              <w:spacing w:after="20"/>
              <w:ind w:left="20"/>
              <w:jc w:val="both"/>
            </w:pPr>
            <w:r>
              <w:rPr>
                <w:rFonts w:ascii="Times New Roman"/>
                <w:b w:val="false"/>
                <w:i w:val="false"/>
                <w:color w:val="000000"/>
                <w:sz w:val="20"/>
              </w:rPr>
              <w:t>
 </w:t>
            </w:r>
          </w:p>
          <w:bookmarkEnd w:id="2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1"/>
          <w:p>
            <w:pPr>
              <w:spacing w:after="20"/>
              <w:ind w:left="20"/>
              <w:jc w:val="both"/>
            </w:pPr>
            <w:r>
              <w:rPr>
                <w:rFonts w:ascii="Times New Roman"/>
                <w:b w:val="false"/>
                <w:i w:val="false"/>
                <w:color w:val="000000"/>
                <w:sz w:val="20"/>
              </w:rPr>
              <w:t>
 </w:t>
            </w:r>
          </w:p>
          <w:bookmarkEnd w:id="2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2"/>
          <w:p>
            <w:pPr>
              <w:spacing w:after="20"/>
              <w:ind w:left="20"/>
              <w:jc w:val="both"/>
            </w:pPr>
            <w:r>
              <w:rPr>
                <w:rFonts w:ascii="Times New Roman"/>
                <w:b w:val="false"/>
                <w:i w:val="false"/>
                <w:color w:val="000000"/>
                <w:sz w:val="20"/>
              </w:rPr>
              <w:t>
 </w:t>
            </w:r>
          </w:p>
          <w:bookmarkEnd w:id="2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4004959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3"/>
          <w:p>
            <w:pPr>
              <w:spacing w:after="20"/>
              <w:ind w:left="20"/>
              <w:jc w:val="both"/>
            </w:pPr>
            <w:r>
              <w:rPr>
                <w:rFonts w:ascii="Times New Roman"/>
                <w:b w:val="false"/>
                <w:i w:val="false"/>
                <w:color w:val="000000"/>
                <w:sz w:val="20"/>
              </w:rPr>
              <w:t>
 </w:t>
            </w:r>
          </w:p>
          <w:bookmarkEnd w:id="2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1528303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4"/>
          <w:p>
            <w:pPr>
              <w:spacing w:after="20"/>
              <w:ind w:left="20"/>
              <w:jc w:val="both"/>
            </w:pPr>
            <w:r>
              <w:rPr>
                <w:rFonts w:ascii="Times New Roman"/>
                <w:b w:val="false"/>
                <w:i w:val="false"/>
                <w:color w:val="000000"/>
                <w:sz w:val="20"/>
              </w:rPr>
              <w:t>
 </w:t>
            </w:r>
          </w:p>
          <w:bookmarkEnd w:id="2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5"/>
          <w:p>
            <w:pPr>
              <w:spacing w:after="20"/>
              <w:ind w:left="20"/>
              <w:jc w:val="both"/>
            </w:pPr>
            <w:r>
              <w:rPr>
                <w:rFonts w:ascii="Times New Roman"/>
                <w:b w:val="false"/>
                <w:i w:val="false"/>
                <w:color w:val="000000"/>
                <w:sz w:val="20"/>
              </w:rPr>
              <w:t>
 </w:t>
            </w:r>
          </w:p>
          <w:bookmarkEnd w:id="2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6"/>
          <w:p>
            <w:pPr>
              <w:spacing w:after="20"/>
              <w:ind w:left="20"/>
              <w:jc w:val="both"/>
            </w:pPr>
            <w:r>
              <w:rPr>
                <w:rFonts w:ascii="Times New Roman"/>
                <w:b w:val="false"/>
                <w:i w:val="false"/>
                <w:color w:val="000000"/>
                <w:sz w:val="20"/>
              </w:rPr>
              <w:t>
 </w:t>
            </w:r>
          </w:p>
          <w:bookmarkEnd w:id="2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7"/>
          <w:p>
            <w:pPr>
              <w:spacing w:after="20"/>
              <w:ind w:left="20"/>
              <w:jc w:val="both"/>
            </w:pPr>
            <w:r>
              <w:rPr>
                <w:rFonts w:ascii="Times New Roman"/>
                <w:b w:val="false"/>
                <w:i w:val="false"/>
                <w:color w:val="000000"/>
                <w:sz w:val="20"/>
              </w:rPr>
              <w:t>
 </w:t>
            </w:r>
          </w:p>
          <w:bookmarkEnd w:id="2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6353373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8"/>
          <w:p>
            <w:pPr>
              <w:spacing w:after="20"/>
              <w:ind w:left="20"/>
              <w:jc w:val="both"/>
            </w:pPr>
            <w:r>
              <w:rPr>
                <w:rFonts w:ascii="Times New Roman"/>
                <w:b w:val="false"/>
                <w:i w:val="false"/>
                <w:color w:val="000000"/>
                <w:sz w:val="20"/>
              </w:rPr>
              <w:t>
 </w:t>
            </w:r>
          </w:p>
          <w:bookmarkEnd w:id="2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9"/>
          <w:p>
            <w:pPr>
              <w:spacing w:after="20"/>
              <w:ind w:left="20"/>
              <w:jc w:val="both"/>
            </w:pPr>
            <w:r>
              <w:rPr>
                <w:rFonts w:ascii="Times New Roman"/>
                <w:b w:val="false"/>
                <w:i w:val="false"/>
                <w:color w:val="000000"/>
                <w:sz w:val="20"/>
              </w:rPr>
              <w:t>
 </w:t>
            </w:r>
          </w:p>
          <w:bookmarkEnd w:id="2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0"/>
          <w:p>
            <w:pPr>
              <w:spacing w:after="20"/>
              <w:ind w:left="20"/>
              <w:jc w:val="both"/>
            </w:pPr>
            <w:r>
              <w:rPr>
                <w:rFonts w:ascii="Times New Roman"/>
                <w:b w:val="false"/>
                <w:i w:val="false"/>
                <w:color w:val="000000"/>
                <w:sz w:val="20"/>
              </w:rPr>
              <w:t>
 </w:t>
            </w:r>
          </w:p>
          <w:bookmarkEnd w:id="2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5370718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1"/>
          <w:p>
            <w:pPr>
              <w:spacing w:after="20"/>
              <w:ind w:left="20"/>
              <w:jc w:val="both"/>
            </w:pPr>
            <w:r>
              <w:rPr>
                <w:rFonts w:ascii="Times New Roman"/>
                <w:b w:val="false"/>
                <w:i w:val="false"/>
                <w:color w:val="000000"/>
                <w:sz w:val="20"/>
              </w:rPr>
              <w:t>
 </w:t>
            </w:r>
          </w:p>
          <w:bookmarkEnd w:id="2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2"/>
          <w:p>
            <w:pPr>
              <w:spacing w:after="20"/>
              <w:ind w:left="20"/>
              <w:jc w:val="both"/>
            </w:pPr>
            <w:r>
              <w:rPr>
                <w:rFonts w:ascii="Times New Roman"/>
                <w:b w:val="false"/>
                <w:i w:val="false"/>
                <w:color w:val="000000"/>
                <w:sz w:val="20"/>
              </w:rPr>
              <w:t>
 </w:t>
            </w:r>
          </w:p>
          <w:bookmarkEnd w:id="2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3"/>
          <w:p>
            <w:pPr>
              <w:spacing w:after="20"/>
              <w:ind w:left="20"/>
              <w:jc w:val="both"/>
            </w:pPr>
            <w:r>
              <w:rPr>
                <w:rFonts w:ascii="Times New Roman"/>
                <w:b w:val="false"/>
                <w:i w:val="false"/>
                <w:color w:val="000000"/>
                <w:sz w:val="20"/>
              </w:rPr>
              <w:t>
 </w:t>
            </w:r>
          </w:p>
          <w:bookmarkEnd w:id="2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4749671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4"/>
          <w:p>
            <w:pPr>
              <w:spacing w:after="20"/>
              <w:ind w:left="20"/>
              <w:jc w:val="both"/>
            </w:pPr>
            <w:r>
              <w:rPr>
                <w:rFonts w:ascii="Times New Roman"/>
                <w:b w:val="false"/>
                <w:i w:val="false"/>
                <w:color w:val="000000"/>
                <w:sz w:val="20"/>
              </w:rPr>
              <w:t>
 </w:t>
            </w:r>
          </w:p>
          <w:bookmarkEnd w:id="2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5"/>
          <w:p>
            <w:pPr>
              <w:spacing w:after="20"/>
              <w:ind w:left="20"/>
              <w:jc w:val="both"/>
            </w:pPr>
            <w:r>
              <w:rPr>
                <w:rFonts w:ascii="Times New Roman"/>
                <w:b w:val="false"/>
                <w:i w:val="false"/>
                <w:color w:val="000000"/>
                <w:sz w:val="20"/>
              </w:rPr>
              <w:t>
 </w:t>
            </w:r>
          </w:p>
          <w:bookmarkEnd w:id="2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6"/>
          <w:p>
            <w:pPr>
              <w:spacing w:after="20"/>
              <w:ind w:left="20"/>
              <w:jc w:val="both"/>
            </w:pPr>
            <w:r>
              <w:rPr>
                <w:rFonts w:ascii="Times New Roman"/>
                <w:b w:val="false"/>
                <w:i w:val="false"/>
                <w:color w:val="000000"/>
                <w:sz w:val="20"/>
              </w:rPr>
              <w:t>
 </w:t>
            </w:r>
          </w:p>
          <w:bookmarkEnd w:id="2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7"/>
          <w:p>
            <w:pPr>
              <w:spacing w:after="20"/>
              <w:ind w:left="20"/>
              <w:jc w:val="both"/>
            </w:pPr>
            <w:r>
              <w:rPr>
                <w:rFonts w:ascii="Times New Roman"/>
                <w:b w:val="false"/>
                <w:i w:val="false"/>
                <w:color w:val="000000"/>
                <w:sz w:val="20"/>
              </w:rPr>
              <w:t>
 </w:t>
            </w:r>
          </w:p>
          <w:bookmarkEnd w:id="2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1264423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8"/>
          <w:p>
            <w:pPr>
              <w:spacing w:after="20"/>
              <w:ind w:left="20"/>
              <w:jc w:val="both"/>
            </w:pPr>
            <w:r>
              <w:rPr>
                <w:rFonts w:ascii="Times New Roman"/>
                <w:b w:val="false"/>
                <w:i w:val="false"/>
                <w:color w:val="000000"/>
                <w:sz w:val="20"/>
              </w:rPr>
              <w:t>
 </w:t>
            </w:r>
          </w:p>
          <w:bookmarkEnd w:id="2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9"/>
          <w:p>
            <w:pPr>
              <w:spacing w:after="20"/>
              <w:ind w:left="20"/>
              <w:jc w:val="both"/>
            </w:pPr>
            <w:r>
              <w:rPr>
                <w:rFonts w:ascii="Times New Roman"/>
                <w:b w:val="false"/>
                <w:i w:val="false"/>
                <w:color w:val="000000"/>
                <w:sz w:val="20"/>
              </w:rPr>
              <w:t>
 </w:t>
            </w:r>
          </w:p>
          <w:bookmarkEnd w:id="2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0"/>
          <w:p>
            <w:pPr>
              <w:spacing w:after="20"/>
              <w:ind w:left="20"/>
              <w:jc w:val="both"/>
            </w:pPr>
            <w:r>
              <w:rPr>
                <w:rFonts w:ascii="Times New Roman"/>
                <w:b w:val="false"/>
                <w:i w:val="false"/>
                <w:color w:val="000000"/>
                <w:sz w:val="20"/>
              </w:rPr>
              <w:t>
 </w:t>
            </w:r>
          </w:p>
          <w:bookmarkEnd w:id="2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1"/>
          <w:p>
            <w:pPr>
              <w:spacing w:after="20"/>
              <w:ind w:left="20"/>
              <w:jc w:val="both"/>
            </w:pPr>
            <w:r>
              <w:rPr>
                <w:rFonts w:ascii="Times New Roman"/>
                <w:b w:val="false"/>
                <w:i w:val="false"/>
                <w:color w:val="000000"/>
                <w:sz w:val="20"/>
              </w:rPr>
              <w:t>
 </w:t>
            </w:r>
          </w:p>
          <w:bookmarkEnd w:id="2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2"/>
          <w:p>
            <w:pPr>
              <w:spacing w:after="20"/>
              <w:ind w:left="20"/>
              <w:jc w:val="both"/>
            </w:pPr>
            <w:r>
              <w:rPr>
                <w:rFonts w:ascii="Times New Roman"/>
                <w:b w:val="false"/>
                <w:i w:val="false"/>
                <w:color w:val="000000"/>
                <w:sz w:val="20"/>
              </w:rPr>
              <w:t>
 </w:t>
            </w:r>
          </w:p>
          <w:bookmarkEnd w:id="2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3"/>
          <w:p>
            <w:pPr>
              <w:spacing w:after="20"/>
              <w:ind w:left="20"/>
              <w:jc w:val="both"/>
            </w:pPr>
            <w:r>
              <w:rPr>
                <w:rFonts w:ascii="Times New Roman"/>
                <w:b w:val="false"/>
                <w:i w:val="false"/>
                <w:color w:val="000000"/>
                <w:sz w:val="20"/>
              </w:rPr>
              <w:t>
 </w:t>
            </w:r>
          </w:p>
          <w:bookmarkEnd w:id="2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4"/>
          <w:p>
            <w:pPr>
              <w:spacing w:after="20"/>
              <w:ind w:left="20"/>
              <w:jc w:val="both"/>
            </w:pPr>
            <w:r>
              <w:rPr>
                <w:rFonts w:ascii="Times New Roman"/>
                <w:b w:val="false"/>
                <w:i w:val="false"/>
                <w:color w:val="000000"/>
                <w:sz w:val="20"/>
              </w:rPr>
              <w:t>
 </w:t>
            </w:r>
          </w:p>
          <w:bookmarkEnd w:id="2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5"/>
          <w:p>
            <w:pPr>
              <w:spacing w:after="20"/>
              <w:ind w:left="20"/>
              <w:jc w:val="both"/>
            </w:pPr>
            <w:r>
              <w:rPr>
                <w:rFonts w:ascii="Times New Roman"/>
                <w:b w:val="false"/>
                <w:i w:val="false"/>
                <w:color w:val="000000"/>
                <w:sz w:val="20"/>
              </w:rPr>
              <w:t>
 </w:t>
            </w:r>
          </w:p>
          <w:bookmarkEnd w:id="2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6"/>
          <w:p>
            <w:pPr>
              <w:spacing w:after="20"/>
              <w:ind w:left="20"/>
              <w:jc w:val="both"/>
            </w:pPr>
            <w:r>
              <w:rPr>
                <w:rFonts w:ascii="Times New Roman"/>
                <w:b w:val="false"/>
                <w:i w:val="false"/>
                <w:color w:val="000000"/>
                <w:sz w:val="20"/>
              </w:rPr>
              <w:t>
 </w:t>
            </w:r>
          </w:p>
          <w:bookmarkEnd w:id="2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7"/>
          <w:p>
            <w:pPr>
              <w:spacing w:after="20"/>
              <w:ind w:left="20"/>
              <w:jc w:val="both"/>
            </w:pPr>
            <w:r>
              <w:rPr>
                <w:rFonts w:ascii="Times New Roman"/>
                <w:b w:val="false"/>
                <w:i w:val="false"/>
                <w:color w:val="000000"/>
                <w:sz w:val="20"/>
              </w:rPr>
              <w:t>
 </w:t>
            </w:r>
          </w:p>
          <w:bookmarkEnd w:id="2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8"/>
          <w:p>
            <w:pPr>
              <w:spacing w:after="20"/>
              <w:ind w:left="20"/>
              <w:jc w:val="both"/>
            </w:pPr>
            <w:r>
              <w:rPr>
                <w:rFonts w:ascii="Times New Roman"/>
                <w:b w:val="false"/>
                <w:i w:val="false"/>
                <w:color w:val="000000"/>
                <w:sz w:val="20"/>
              </w:rPr>
              <w:t>
 </w:t>
            </w:r>
          </w:p>
          <w:bookmarkEnd w:id="2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9"/>
          <w:p>
            <w:pPr>
              <w:spacing w:after="20"/>
              <w:ind w:left="20"/>
              <w:jc w:val="both"/>
            </w:pPr>
            <w:r>
              <w:rPr>
                <w:rFonts w:ascii="Times New Roman"/>
                <w:b w:val="false"/>
                <w:i w:val="false"/>
                <w:color w:val="000000"/>
                <w:sz w:val="20"/>
              </w:rPr>
              <w:t>
 </w:t>
            </w:r>
          </w:p>
          <w:bookmarkEnd w:id="2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0"/>
          <w:p>
            <w:pPr>
              <w:spacing w:after="20"/>
              <w:ind w:left="20"/>
              <w:jc w:val="both"/>
            </w:pPr>
            <w:r>
              <w:rPr>
                <w:rFonts w:ascii="Times New Roman"/>
                <w:b w:val="false"/>
                <w:i w:val="false"/>
                <w:color w:val="000000"/>
                <w:sz w:val="20"/>
              </w:rPr>
              <w:t>
 </w:t>
            </w:r>
          </w:p>
          <w:bookmarkEnd w:id="2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1"/>
          <w:p>
            <w:pPr>
              <w:spacing w:after="20"/>
              <w:ind w:left="20"/>
              <w:jc w:val="both"/>
            </w:pPr>
            <w:r>
              <w:rPr>
                <w:rFonts w:ascii="Times New Roman"/>
                <w:b w:val="false"/>
                <w:i w:val="false"/>
                <w:color w:val="000000"/>
                <w:sz w:val="20"/>
              </w:rPr>
              <w:t>
 </w:t>
            </w:r>
          </w:p>
          <w:bookmarkEnd w:id="2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2"/>
          <w:p>
            <w:pPr>
              <w:spacing w:after="20"/>
              <w:ind w:left="20"/>
              <w:jc w:val="both"/>
            </w:pPr>
            <w:r>
              <w:rPr>
                <w:rFonts w:ascii="Times New Roman"/>
                <w:b w:val="false"/>
                <w:i w:val="false"/>
                <w:color w:val="000000"/>
                <w:sz w:val="20"/>
              </w:rPr>
              <w:t>
 </w:t>
            </w:r>
          </w:p>
          <w:bookmarkEnd w:id="2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3"/>
          <w:p>
            <w:pPr>
              <w:spacing w:after="20"/>
              <w:ind w:left="20"/>
              <w:jc w:val="both"/>
            </w:pPr>
            <w:r>
              <w:rPr>
                <w:rFonts w:ascii="Times New Roman"/>
                <w:b w:val="false"/>
                <w:i w:val="false"/>
                <w:color w:val="000000"/>
                <w:sz w:val="20"/>
              </w:rPr>
              <w:t>
 </w:t>
            </w:r>
          </w:p>
          <w:bookmarkEnd w:id="2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4"/>
          <w:p>
            <w:pPr>
              <w:spacing w:after="20"/>
              <w:ind w:left="20"/>
              <w:jc w:val="both"/>
            </w:pPr>
            <w:r>
              <w:rPr>
                <w:rFonts w:ascii="Times New Roman"/>
                <w:b w:val="false"/>
                <w:i w:val="false"/>
                <w:color w:val="000000"/>
                <w:sz w:val="20"/>
              </w:rPr>
              <w:t>
 </w:t>
            </w:r>
          </w:p>
          <w:bookmarkEnd w:id="2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5"/>
          <w:p>
            <w:pPr>
              <w:spacing w:after="20"/>
              <w:ind w:left="20"/>
              <w:jc w:val="both"/>
            </w:pPr>
            <w:r>
              <w:rPr>
                <w:rFonts w:ascii="Times New Roman"/>
                <w:b w:val="false"/>
                <w:i w:val="false"/>
                <w:color w:val="000000"/>
                <w:sz w:val="20"/>
              </w:rPr>
              <w:t>
 </w:t>
            </w:r>
          </w:p>
          <w:bookmarkEnd w:id="2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6"/>
          <w:p>
            <w:pPr>
              <w:spacing w:after="20"/>
              <w:ind w:left="20"/>
              <w:jc w:val="both"/>
            </w:pPr>
            <w:r>
              <w:rPr>
                <w:rFonts w:ascii="Times New Roman"/>
                <w:b w:val="false"/>
                <w:i w:val="false"/>
                <w:color w:val="000000"/>
                <w:sz w:val="20"/>
              </w:rPr>
              <w:t>
 </w:t>
            </w:r>
          </w:p>
          <w:bookmarkEnd w:id="2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7"/>
          <w:p>
            <w:pPr>
              <w:spacing w:after="20"/>
              <w:ind w:left="20"/>
              <w:jc w:val="both"/>
            </w:pPr>
            <w:r>
              <w:rPr>
                <w:rFonts w:ascii="Times New Roman"/>
                <w:b w:val="false"/>
                <w:i w:val="false"/>
                <w:color w:val="000000"/>
                <w:sz w:val="20"/>
              </w:rPr>
              <w:t>
 </w:t>
            </w:r>
          </w:p>
          <w:bookmarkEnd w:id="2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8"/>
          <w:p>
            <w:pPr>
              <w:spacing w:after="20"/>
              <w:ind w:left="20"/>
              <w:jc w:val="both"/>
            </w:pPr>
            <w:r>
              <w:rPr>
                <w:rFonts w:ascii="Times New Roman"/>
                <w:b w:val="false"/>
                <w:i w:val="false"/>
                <w:color w:val="000000"/>
                <w:sz w:val="20"/>
              </w:rPr>
              <w:t>
 </w:t>
            </w:r>
          </w:p>
          <w:bookmarkEnd w:id="2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архивтер ісін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9"/>
          <w:p>
            <w:pPr>
              <w:spacing w:after="20"/>
              <w:ind w:left="20"/>
              <w:jc w:val="both"/>
            </w:pPr>
            <w:r>
              <w:rPr>
                <w:rFonts w:ascii="Times New Roman"/>
                <w:b w:val="false"/>
                <w:i w:val="false"/>
                <w:color w:val="000000"/>
                <w:sz w:val="20"/>
              </w:rPr>
              <w:t>
 </w:t>
            </w:r>
          </w:p>
          <w:bookmarkEnd w:id="2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0"/>
          <w:p>
            <w:pPr>
              <w:spacing w:after="20"/>
              <w:ind w:left="20"/>
              <w:jc w:val="both"/>
            </w:pPr>
            <w:r>
              <w:rPr>
                <w:rFonts w:ascii="Times New Roman"/>
                <w:b w:val="false"/>
                <w:i w:val="false"/>
                <w:color w:val="000000"/>
                <w:sz w:val="20"/>
              </w:rPr>
              <w:t>
 </w:t>
            </w:r>
          </w:p>
          <w:bookmarkEnd w:id="2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1"/>
          <w:p>
            <w:pPr>
              <w:spacing w:after="20"/>
              <w:ind w:left="20"/>
              <w:jc w:val="both"/>
            </w:pPr>
            <w:r>
              <w:rPr>
                <w:rFonts w:ascii="Times New Roman"/>
                <w:b w:val="false"/>
                <w:i w:val="false"/>
                <w:color w:val="000000"/>
                <w:sz w:val="20"/>
              </w:rPr>
              <w:t>
 </w:t>
            </w:r>
          </w:p>
          <w:bookmarkEnd w:id="2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2"/>
          <w:p>
            <w:pPr>
              <w:spacing w:after="20"/>
              <w:ind w:left="20"/>
              <w:jc w:val="both"/>
            </w:pPr>
            <w:r>
              <w:rPr>
                <w:rFonts w:ascii="Times New Roman"/>
                <w:b w:val="false"/>
                <w:i w:val="false"/>
                <w:color w:val="000000"/>
                <w:sz w:val="20"/>
              </w:rPr>
              <w:t>
 </w:t>
            </w:r>
          </w:p>
          <w:bookmarkEnd w:id="2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3"/>
          <w:p>
            <w:pPr>
              <w:spacing w:after="20"/>
              <w:ind w:left="20"/>
              <w:jc w:val="both"/>
            </w:pPr>
            <w:r>
              <w:rPr>
                <w:rFonts w:ascii="Times New Roman"/>
                <w:b w:val="false"/>
                <w:i w:val="false"/>
                <w:color w:val="000000"/>
                <w:sz w:val="20"/>
              </w:rPr>
              <w:t>
 </w:t>
            </w:r>
          </w:p>
          <w:bookmarkEnd w:id="2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4"/>
          <w:p>
            <w:pPr>
              <w:spacing w:after="20"/>
              <w:ind w:left="20"/>
              <w:jc w:val="both"/>
            </w:pPr>
            <w:r>
              <w:rPr>
                <w:rFonts w:ascii="Times New Roman"/>
                <w:b w:val="false"/>
                <w:i w:val="false"/>
                <w:color w:val="000000"/>
                <w:sz w:val="20"/>
              </w:rPr>
              <w:t>
 </w:t>
            </w:r>
          </w:p>
          <w:bookmarkEnd w:id="2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5"/>
          <w:p>
            <w:pPr>
              <w:spacing w:after="20"/>
              <w:ind w:left="20"/>
              <w:jc w:val="both"/>
            </w:pPr>
            <w:r>
              <w:rPr>
                <w:rFonts w:ascii="Times New Roman"/>
                <w:b w:val="false"/>
                <w:i w:val="false"/>
                <w:color w:val="000000"/>
                <w:sz w:val="20"/>
              </w:rPr>
              <w:t>
 </w:t>
            </w:r>
          </w:p>
          <w:bookmarkEnd w:id="2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6"/>
          <w:p>
            <w:pPr>
              <w:spacing w:after="20"/>
              <w:ind w:left="20"/>
              <w:jc w:val="both"/>
            </w:pPr>
            <w:r>
              <w:rPr>
                <w:rFonts w:ascii="Times New Roman"/>
                <w:b w:val="false"/>
                <w:i w:val="false"/>
                <w:color w:val="000000"/>
                <w:sz w:val="20"/>
              </w:rPr>
              <w:t>
 </w:t>
            </w:r>
          </w:p>
          <w:bookmarkEnd w:id="2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7"/>
          <w:p>
            <w:pPr>
              <w:spacing w:after="20"/>
              <w:ind w:left="20"/>
              <w:jc w:val="both"/>
            </w:pPr>
            <w:r>
              <w:rPr>
                <w:rFonts w:ascii="Times New Roman"/>
                <w:b w:val="false"/>
                <w:i w:val="false"/>
                <w:color w:val="000000"/>
                <w:sz w:val="20"/>
              </w:rPr>
              <w:t>
09</w:t>
            </w:r>
          </w:p>
          <w:bookmarkEnd w:id="2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2674291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8"/>
          <w:p>
            <w:pPr>
              <w:spacing w:after="20"/>
              <w:ind w:left="20"/>
              <w:jc w:val="both"/>
            </w:pPr>
            <w:r>
              <w:rPr>
                <w:rFonts w:ascii="Times New Roman"/>
                <w:b w:val="false"/>
                <w:i w:val="false"/>
                <w:color w:val="000000"/>
                <w:sz w:val="20"/>
              </w:rPr>
              <w:t>
 </w:t>
            </w:r>
          </w:p>
          <w:bookmarkEnd w:id="2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2674291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9"/>
          <w:p>
            <w:pPr>
              <w:spacing w:after="20"/>
              <w:ind w:left="20"/>
              <w:jc w:val="both"/>
            </w:pPr>
            <w:r>
              <w:rPr>
                <w:rFonts w:ascii="Times New Roman"/>
                <w:b w:val="false"/>
                <w:i w:val="false"/>
                <w:color w:val="000000"/>
                <w:sz w:val="20"/>
              </w:rPr>
              <w:t>
 </w:t>
            </w:r>
          </w:p>
          <w:bookmarkEnd w:id="2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2674291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0"/>
          <w:p>
            <w:pPr>
              <w:spacing w:after="20"/>
              <w:ind w:left="20"/>
              <w:jc w:val="both"/>
            </w:pPr>
            <w:r>
              <w:rPr>
                <w:rFonts w:ascii="Times New Roman"/>
                <w:b w:val="false"/>
                <w:i w:val="false"/>
                <w:color w:val="000000"/>
                <w:sz w:val="20"/>
              </w:rPr>
              <w:t>
 </w:t>
            </w:r>
          </w:p>
          <w:bookmarkEnd w:id="2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1"/>
          <w:p>
            <w:pPr>
              <w:spacing w:after="20"/>
              <w:ind w:left="20"/>
              <w:jc w:val="both"/>
            </w:pPr>
            <w:r>
              <w:rPr>
                <w:rFonts w:ascii="Times New Roman"/>
                <w:b w:val="false"/>
                <w:i w:val="false"/>
                <w:color w:val="000000"/>
                <w:sz w:val="20"/>
              </w:rPr>
              <w:t>
 </w:t>
            </w:r>
          </w:p>
          <w:bookmarkEnd w:id="2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2"/>
          <w:p>
            <w:pPr>
              <w:spacing w:after="20"/>
              <w:ind w:left="20"/>
              <w:jc w:val="both"/>
            </w:pPr>
            <w:r>
              <w:rPr>
                <w:rFonts w:ascii="Times New Roman"/>
                <w:b w:val="false"/>
                <w:i w:val="false"/>
                <w:color w:val="000000"/>
                <w:sz w:val="20"/>
              </w:rPr>
              <w:t>
10</w:t>
            </w:r>
          </w:p>
          <w:bookmarkEnd w:id="2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6417175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3"/>
          <w:p>
            <w:pPr>
              <w:spacing w:after="20"/>
              <w:ind w:left="20"/>
              <w:jc w:val="both"/>
            </w:pPr>
            <w:r>
              <w:rPr>
                <w:rFonts w:ascii="Times New Roman"/>
                <w:b w:val="false"/>
                <w:i w:val="false"/>
                <w:color w:val="000000"/>
                <w:sz w:val="20"/>
              </w:rPr>
              <w:t>
 </w:t>
            </w:r>
          </w:p>
          <w:bookmarkEnd w:id="2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2651746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4"/>
          <w:p>
            <w:pPr>
              <w:spacing w:after="20"/>
              <w:ind w:left="20"/>
              <w:jc w:val="both"/>
            </w:pPr>
            <w:r>
              <w:rPr>
                <w:rFonts w:ascii="Times New Roman"/>
                <w:b w:val="false"/>
                <w:i w:val="false"/>
                <w:color w:val="000000"/>
                <w:sz w:val="20"/>
              </w:rPr>
              <w:t>
 </w:t>
            </w:r>
          </w:p>
          <w:bookmarkEnd w:id="2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5"/>
          <w:p>
            <w:pPr>
              <w:spacing w:after="20"/>
              <w:ind w:left="20"/>
              <w:jc w:val="both"/>
            </w:pPr>
            <w:r>
              <w:rPr>
                <w:rFonts w:ascii="Times New Roman"/>
                <w:b w:val="false"/>
                <w:i w:val="false"/>
                <w:color w:val="000000"/>
                <w:sz w:val="20"/>
              </w:rPr>
              <w:t>
 </w:t>
            </w:r>
          </w:p>
          <w:bookmarkEnd w:id="2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6"/>
          <w:p>
            <w:pPr>
              <w:spacing w:after="20"/>
              <w:ind w:left="20"/>
              <w:jc w:val="both"/>
            </w:pPr>
            <w:r>
              <w:rPr>
                <w:rFonts w:ascii="Times New Roman"/>
                <w:b w:val="false"/>
                <w:i w:val="false"/>
                <w:color w:val="000000"/>
                <w:sz w:val="20"/>
              </w:rPr>
              <w:t>
 </w:t>
            </w:r>
          </w:p>
          <w:bookmarkEnd w:id="2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7"/>
          <w:p>
            <w:pPr>
              <w:spacing w:after="20"/>
              <w:ind w:left="20"/>
              <w:jc w:val="both"/>
            </w:pPr>
            <w:r>
              <w:rPr>
                <w:rFonts w:ascii="Times New Roman"/>
                <w:b w:val="false"/>
                <w:i w:val="false"/>
                <w:color w:val="000000"/>
                <w:sz w:val="20"/>
              </w:rPr>
              <w:t>
 </w:t>
            </w:r>
          </w:p>
          <w:bookmarkEnd w:id="2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8"/>
          <w:p>
            <w:pPr>
              <w:spacing w:after="20"/>
              <w:ind w:left="20"/>
              <w:jc w:val="both"/>
            </w:pPr>
            <w:r>
              <w:rPr>
                <w:rFonts w:ascii="Times New Roman"/>
                <w:b w:val="false"/>
                <w:i w:val="false"/>
                <w:color w:val="000000"/>
                <w:sz w:val="20"/>
              </w:rPr>
              <w:t>
 </w:t>
            </w:r>
          </w:p>
          <w:bookmarkEnd w:id="2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9"/>
          <w:p>
            <w:pPr>
              <w:spacing w:after="20"/>
              <w:ind w:left="20"/>
              <w:jc w:val="both"/>
            </w:pPr>
            <w:r>
              <w:rPr>
                <w:rFonts w:ascii="Times New Roman"/>
                <w:b w:val="false"/>
                <w:i w:val="false"/>
                <w:color w:val="000000"/>
                <w:sz w:val="20"/>
              </w:rPr>
              <w:t>
 </w:t>
            </w:r>
          </w:p>
          <w:bookmarkEnd w:id="2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0"/>
          <w:p>
            <w:pPr>
              <w:spacing w:after="20"/>
              <w:ind w:left="20"/>
              <w:jc w:val="both"/>
            </w:pPr>
            <w:r>
              <w:rPr>
                <w:rFonts w:ascii="Times New Roman"/>
                <w:b w:val="false"/>
                <w:i w:val="false"/>
                <w:color w:val="000000"/>
                <w:sz w:val="20"/>
              </w:rPr>
              <w:t>
 </w:t>
            </w:r>
          </w:p>
          <w:bookmarkEnd w:id="3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1"/>
          <w:p>
            <w:pPr>
              <w:spacing w:after="20"/>
              <w:ind w:left="20"/>
              <w:jc w:val="both"/>
            </w:pPr>
            <w:r>
              <w:rPr>
                <w:rFonts w:ascii="Times New Roman"/>
                <w:b w:val="false"/>
                <w:i w:val="false"/>
                <w:color w:val="000000"/>
                <w:sz w:val="20"/>
              </w:rPr>
              <w:t>
 </w:t>
            </w:r>
          </w:p>
          <w:bookmarkEnd w:id="3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2"/>
          <w:p>
            <w:pPr>
              <w:spacing w:after="20"/>
              <w:ind w:left="20"/>
              <w:jc w:val="both"/>
            </w:pPr>
            <w:r>
              <w:rPr>
                <w:rFonts w:ascii="Times New Roman"/>
                <w:b w:val="false"/>
                <w:i w:val="false"/>
                <w:color w:val="000000"/>
                <w:sz w:val="20"/>
              </w:rPr>
              <w:t>
 </w:t>
            </w:r>
          </w:p>
          <w:bookmarkEnd w:id="3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3"/>
          <w:p>
            <w:pPr>
              <w:spacing w:after="20"/>
              <w:ind w:left="20"/>
              <w:jc w:val="both"/>
            </w:pPr>
            <w:r>
              <w:rPr>
                <w:rFonts w:ascii="Times New Roman"/>
                <w:b w:val="false"/>
                <w:i w:val="false"/>
                <w:color w:val="000000"/>
                <w:sz w:val="20"/>
              </w:rPr>
              <w:t>
 </w:t>
            </w:r>
          </w:p>
          <w:bookmarkEnd w:id="3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4"/>
          <w:p>
            <w:pPr>
              <w:spacing w:after="20"/>
              <w:ind w:left="20"/>
              <w:jc w:val="both"/>
            </w:pPr>
            <w:r>
              <w:rPr>
                <w:rFonts w:ascii="Times New Roman"/>
                <w:b w:val="false"/>
                <w:i w:val="false"/>
                <w:color w:val="000000"/>
                <w:sz w:val="20"/>
              </w:rPr>
              <w:t>
 </w:t>
            </w:r>
          </w:p>
          <w:bookmarkEnd w:id="3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5"/>
          <w:p>
            <w:pPr>
              <w:spacing w:after="20"/>
              <w:ind w:left="20"/>
              <w:jc w:val="both"/>
            </w:pPr>
            <w:r>
              <w:rPr>
                <w:rFonts w:ascii="Times New Roman"/>
                <w:b w:val="false"/>
                <w:i w:val="false"/>
                <w:color w:val="000000"/>
                <w:sz w:val="20"/>
              </w:rPr>
              <w:t>
 </w:t>
            </w:r>
          </w:p>
          <w:bookmarkEnd w:id="3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6"/>
          <w:p>
            <w:pPr>
              <w:spacing w:after="20"/>
              <w:ind w:left="20"/>
              <w:jc w:val="both"/>
            </w:pPr>
            <w:r>
              <w:rPr>
                <w:rFonts w:ascii="Times New Roman"/>
                <w:b w:val="false"/>
                <w:i w:val="false"/>
                <w:color w:val="000000"/>
                <w:sz w:val="20"/>
              </w:rPr>
              <w:t>
 </w:t>
            </w:r>
          </w:p>
          <w:bookmarkEnd w:id="3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7"/>
          <w:p>
            <w:pPr>
              <w:spacing w:after="20"/>
              <w:ind w:left="20"/>
              <w:jc w:val="both"/>
            </w:pPr>
            <w:r>
              <w:rPr>
                <w:rFonts w:ascii="Times New Roman"/>
                <w:b w:val="false"/>
                <w:i w:val="false"/>
                <w:color w:val="000000"/>
                <w:sz w:val="20"/>
              </w:rPr>
              <w:t>
 </w:t>
            </w:r>
          </w:p>
          <w:bookmarkEnd w:id="3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8"/>
          <w:p>
            <w:pPr>
              <w:spacing w:after="20"/>
              <w:ind w:left="20"/>
              <w:jc w:val="both"/>
            </w:pPr>
            <w:r>
              <w:rPr>
                <w:rFonts w:ascii="Times New Roman"/>
                <w:b w:val="false"/>
                <w:i w:val="false"/>
                <w:color w:val="000000"/>
                <w:sz w:val="20"/>
              </w:rPr>
              <w:t>
 </w:t>
            </w:r>
          </w:p>
          <w:bookmarkEnd w:id="3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9"/>
          <w:p>
            <w:pPr>
              <w:spacing w:after="20"/>
              <w:ind w:left="20"/>
              <w:jc w:val="both"/>
            </w:pPr>
            <w:r>
              <w:rPr>
                <w:rFonts w:ascii="Times New Roman"/>
                <w:b w:val="false"/>
                <w:i w:val="false"/>
                <w:color w:val="000000"/>
                <w:sz w:val="20"/>
              </w:rPr>
              <w:t>
 </w:t>
            </w:r>
          </w:p>
          <w:bookmarkEnd w:id="3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0"/>
          <w:p>
            <w:pPr>
              <w:spacing w:after="20"/>
              <w:ind w:left="20"/>
              <w:jc w:val="both"/>
            </w:pPr>
            <w:r>
              <w:rPr>
                <w:rFonts w:ascii="Times New Roman"/>
                <w:b w:val="false"/>
                <w:i w:val="false"/>
                <w:color w:val="000000"/>
                <w:sz w:val="20"/>
              </w:rPr>
              <w:t>
 </w:t>
            </w:r>
          </w:p>
          <w:bookmarkEnd w:id="3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1"/>
          <w:p>
            <w:pPr>
              <w:spacing w:after="20"/>
              <w:ind w:left="20"/>
              <w:jc w:val="both"/>
            </w:pPr>
            <w:r>
              <w:rPr>
                <w:rFonts w:ascii="Times New Roman"/>
                <w:b w:val="false"/>
                <w:i w:val="false"/>
                <w:color w:val="000000"/>
                <w:sz w:val="20"/>
              </w:rPr>
              <w:t>
 </w:t>
            </w:r>
          </w:p>
          <w:bookmarkEnd w:id="3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2"/>
          <w:p>
            <w:pPr>
              <w:spacing w:after="20"/>
              <w:ind w:left="20"/>
              <w:jc w:val="both"/>
            </w:pPr>
            <w:r>
              <w:rPr>
                <w:rFonts w:ascii="Times New Roman"/>
                <w:b w:val="false"/>
                <w:i w:val="false"/>
                <w:color w:val="000000"/>
                <w:sz w:val="20"/>
              </w:rPr>
              <w:t>
 </w:t>
            </w:r>
          </w:p>
          <w:bookmarkEnd w:id="3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3"/>
          <w:p>
            <w:pPr>
              <w:spacing w:after="20"/>
              <w:ind w:left="20"/>
              <w:jc w:val="both"/>
            </w:pPr>
            <w:r>
              <w:rPr>
                <w:rFonts w:ascii="Times New Roman"/>
                <w:b w:val="false"/>
                <w:i w:val="false"/>
                <w:color w:val="000000"/>
                <w:sz w:val="20"/>
              </w:rPr>
              <w:t>
 </w:t>
            </w:r>
          </w:p>
          <w:bookmarkEnd w:id="3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4"/>
          <w:p>
            <w:pPr>
              <w:spacing w:after="20"/>
              <w:ind w:left="20"/>
              <w:jc w:val="both"/>
            </w:pPr>
            <w:r>
              <w:rPr>
                <w:rFonts w:ascii="Times New Roman"/>
                <w:b w:val="false"/>
                <w:i w:val="false"/>
                <w:color w:val="000000"/>
                <w:sz w:val="20"/>
              </w:rPr>
              <w:t>
 </w:t>
            </w:r>
          </w:p>
          <w:bookmarkEnd w:id="3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5"/>
          <w:p>
            <w:pPr>
              <w:spacing w:after="20"/>
              <w:ind w:left="20"/>
              <w:jc w:val="both"/>
            </w:pPr>
            <w:r>
              <w:rPr>
                <w:rFonts w:ascii="Times New Roman"/>
                <w:b w:val="false"/>
                <w:i w:val="false"/>
                <w:color w:val="000000"/>
                <w:sz w:val="20"/>
              </w:rPr>
              <w:t>
 </w:t>
            </w:r>
          </w:p>
          <w:bookmarkEnd w:id="3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6"/>
          <w:p>
            <w:pPr>
              <w:spacing w:after="20"/>
              <w:ind w:left="20"/>
              <w:jc w:val="both"/>
            </w:pPr>
            <w:r>
              <w:rPr>
                <w:rFonts w:ascii="Times New Roman"/>
                <w:b w:val="false"/>
                <w:i w:val="false"/>
                <w:color w:val="000000"/>
                <w:sz w:val="20"/>
              </w:rPr>
              <w:t>
 </w:t>
            </w:r>
          </w:p>
          <w:bookmarkEnd w:id="3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7"/>
          <w:p>
            <w:pPr>
              <w:spacing w:after="20"/>
              <w:ind w:left="20"/>
              <w:jc w:val="both"/>
            </w:pPr>
            <w:r>
              <w:rPr>
                <w:rFonts w:ascii="Times New Roman"/>
                <w:b w:val="false"/>
                <w:i w:val="false"/>
                <w:color w:val="000000"/>
                <w:sz w:val="20"/>
              </w:rPr>
              <w:t>
 </w:t>
            </w:r>
          </w:p>
          <w:bookmarkEnd w:id="3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8"/>
          <w:p>
            <w:pPr>
              <w:spacing w:after="20"/>
              <w:ind w:left="20"/>
              <w:jc w:val="both"/>
            </w:pPr>
            <w:r>
              <w:rPr>
                <w:rFonts w:ascii="Times New Roman"/>
                <w:b w:val="false"/>
                <w:i w:val="false"/>
                <w:color w:val="000000"/>
                <w:sz w:val="20"/>
              </w:rPr>
              <w:t>
 </w:t>
            </w:r>
          </w:p>
          <w:bookmarkEnd w:id="3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ветеринария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9"/>
          <w:p>
            <w:pPr>
              <w:spacing w:after="20"/>
              <w:ind w:left="20"/>
              <w:jc w:val="both"/>
            </w:pPr>
            <w:r>
              <w:rPr>
                <w:rFonts w:ascii="Times New Roman"/>
                <w:b w:val="false"/>
                <w:i w:val="false"/>
                <w:color w:val="000000"/>
                <w:sz w:val="20"/>
              </w:rPr>
              <w:t>
 </w:t>
            </w:r>
          </w:p>
          <w:bookmarkEnd w:id="3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балық шаруашылығы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0"/>
          <w:p>
            <w:pPr>
              <w:spacing w:after="20"/>
              <w:ind w:left="20"/>
              <w:jc w:val="both"/>
            </w:pPr>
            <w:r>
              <w:rPr>
                <w:rFonts w:ascii="Times New Roman"/>
                <w:b w:val="false"/>
                <w:i w:val="false"/>
                <w:color w:val="000000"/>
                <w:sz w:val="20"/>
              </w:rPr>
              <w:t>
 </w:t>
            </w:r>
          </w:p>
          <w:bookmarkEnd w:id="3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3442257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1"/>
          <w:p>
            <w:pPr>
              <w:spacing w:after="20"/>
              <w:ind w:left="20"/>
              <w:jc w:val="both"/>
            </w:pPr>
            <w:r>
              <w:rPr>
                <w:rFonts w:ascii="Times New Roman"/>
                <w:b w:val="false"/>
                <w:i w:val="false"/>
                <w:color w:val="000000"/>
                <w:sz w:val="20"/>
              </w:rPr>
              <w:t>
 </w:t>
            </w:r>
          </w:p>
          <w:bookmarkEnd w:id="3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22"/>
          <w:p>
            <w:pPr>
              <w:spacing w:after="20"/>
              <w:ind w:left="20"/>
              <w:jc w:val="both"/>
            </w:pPr>
            <w:r>
              <w:rPr>
                <w:rFonts w:ascii="Times New Roman"/>
                <w:b w:val="false"/>
                <w:i w:val="false"/>
                <w:color w:val="000000"/>
                <w:sz w:val="20"/>
              </w:rPr>
              <w:t>
 </w:t>
            </w:r>
          </w:p>
          <w:bookmarkEnd w:id="3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3"/>
          <w:p>
            <w:pPr>
              <w:spacing w:after="20"/>
              <w:ind w:left="20"/>
              <w:jc w:val="both"/>
            </w:pPr>
            <w:r>
              <w:rPr>
                <w:rFonts w:ascii="Times New Roman"/>
                <w:b w:val="false"/>
                <w:i w:val="false"/>
                <w:color w:val="000000"/>
                <w:sz w:val="20"/>
              </w:rPr>
              <w:t>
 </w:t>
            </w:r>
          </w:p>
          <w:bookmarkEnd w:id="3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4"/>
          <w:p>
            <w:pPr>
              <w:spacing w:after="20"/>
              <w:ind w:left="20"/>
              <w:jc w:val="both"/>
            </w:pPr>
            <w:r>
              <w:rPr>
                <w:rFonts w:ascii="Times New Roman"/>
                <w:b w:val="false"/>
                <w:i w:val="false"/>
                <w:color w:val="000000"/>
                <w:sz w:val="20"/>
              </w:rPr>
              <w:t>
 </w:t>
            </w:r>
          </w:p>
          <w:bookmarkEnd w:id="3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5"/>
          <w:p>
            <w:pPr>
              <w:spacing w:after="20"/>
              <w:ind w:left="20"/>
              <w:jc w:val="both"/>
            </w:pPr>
            <w:r>
              <w:rPr>
                <w:rFonts w:ascii="Times New Roman"/>
                <w:b w:val="false"/>
                <w:i w:val="false"/>
                <w:color w:val="000000"/>
                <w:sz w:val="20"/>
              </w:rPr>
              <w:t>
 </w:t>
            </w:r>
          </w:p>
          <w:bookmarkEnd w:id="3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6"/>
          <w:p>
            <w:pPr>
              <w:spacing w:after="20"/>
              <w:ind w:left="20"/>
              <w:jc w:val="both"/>
            </w:pPr>
            <w:r>
              <w:rPr>
                <w:rFonts w:ascii="Times New Roman"/>
                <w:b w:val="false"/>
                <w:i w:val="false"/>
                <w:color w:val="000000"/>
                <w:sz w:val="20"/>
              </w:rPr>
              <w:t>
 </w:t>
            </w:r>
          </w:p>
          <w:bookmarkEnd w:id="3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3165544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7"/>
          <w:p>
            <w:pPr>
              <w:spacing w:after="20"/>
              <w:ind w:left="20"/>
              <w:jc w:val="both"/>
            </w:pPr>
            <w:r>
              <w:rPr>
                <w:rFonts w:ascii="Times New Roman"/>
                <w:b w:val="false"/>
                <w:i w:val="false"/>
                <w:color w:val="000000"/>
                <w:sz w:val="20"/>
              </w:rPr>
              <w:t>
 </w:t>
            </w:r>
          </w:p>
          <w:bookmarkEnd w:id="3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3165544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28"/>
          <w:p>
            <w:pPr>
              <w:spacing w:after="20"/>
              <w:ind w:left="20"/>
              <w:jc w:val="both"/>
            </w:pPr>
            <w:r>
              <w:rPr>
                <w:rFonts w:ascii="Times New Roman"/>
                <w:b w:val="false"/>
                <w:i w:val="false"/>
                <w:color w:val="000000"/>
                <w:sz w:val="20"/>
              </w:rPr>
              <w:t>
 </w:t>
            </w:r>
          </w:p>
          <w:bookmarkEnd w:id="3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29"/>
          <w:p>
            <w:pPr>
              <w:spacing w:after="20"/>
              <w:ind w:left="20"/>
              <w:jc w:val="both"/>
            </w:pPr>
            <w:r>
              <w:rPr>
                <w:rFonts w:ascii="Times New Roman"/>
                <w:b w:val="false"/>
                <w:i w:val="false"/>
                <w:color w:val="000000"/>
                <w:sz w:val="20"/>
              </w:rPr>
              <w:t>
 </w:t>
            </w:r>
          </w:p>
          <w:bookmarkEnd w:id="3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0"/>
          <w:p>
            <w:pPr>
              <w:spacing w:after="20"/>
              <w:ind w:left="20"/>
              <w:jc w:val="both"/>
            </w:pPr>
            <w:r>
              <w:rPr>
                <w:rFonts w:ascii="Times New Roman"/>
                <w:b w:val="false"/>
                <w:i w:val="false"/>
                <w:color w:val="000000"/>
                <w:sz w:val="20"/>
              </w:rPr>
              <w:t>
 </w:t>
            </w:r>
          </w:p>
          <w:bookmarkEnd w:id="3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1"/>
          <w:p>
            <w:pPr>
              <w:spacing w:after="20"/>
              <w:ind w:left="20"/>
              <w:jc w:val="both"/>
            </w:pPr>
            <w:r>
              <w:rPr>
                <w:rFonts w:ascii="Times New Roman"/>
                <w:b w:val="false"/>
                <w:i w:val="false"/>
                <w:color w:val="000000"/>
                <w:sz w:val="20"/>
              </w:rPr>
              <w:t>
 </w:t>
            </w:r>
          </w:p>
          <w:bookmarkEnd w:id="3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2"/>
          <w:p>
            <w:pPr>
              <w:spacing w:after="20"/>
              <w:ind w:left="20"/>
              <w:jc w:val="both"/>
            </w:pPr>
            <w:r>
              <w:rPr>
                <w:rFonts w:ascii="Times New Roman"/>
                <w:b w:val="false"/>
                <w:i w:val="false"/>
                <w:color w:val="000000"/>
                <w:sz w:val="20"/>
              </w:rPr>
              <w:t>
 </w:t>
            </w:r>
          </w:p>
          <w:bookmarkEnd w:id="3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3"/>
          <w:p>
            <w:pPr>
              <w:spacing w:after="20"/>
              <w:ind w:left="20"/>
              <w:jc w:val="both"/>
            </w:pPr>
            <w:r>
              <w:rPr>
                <w:rFonts w:ascii="Times New Roman"/>
                <w:b w:val="false"/>
                <w:i w:val="false"/>
                <w:color w:val="000000"/>
                <w:sz w:val="20"/>
              </w:rPr>
              <w:t>
 </w:t>
            </w:r>
          </w:p>
          <w:bookmarkEnd w:id="3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4"/>
          <w:p>
            <w:pPr>
              <w:spacing w:after="20"/>
              <w:ind w:left="20"/>
              <w:jc w:val="both"/>
            </w:pPr>
            <w:r>
              <w:rPr>
                <w:rFonts w:ascii="Times New Roman"/>
                <w:b w:val="false"/>
                <w:i w:val="false"/>
                <w:color w:val="000000"/>
                <w:sz w:val="20"/>
              </w:rPr>
              <w:t>
 </w:t>
            </w:r>
          </w:p>
          <w:bookmarkEnd w:id="3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35"/>
          <w:p>
            <w:pPr>
              <w:spacing w:after="20"/>
              <w:ind w:left="20"/>
              <w:jc w:val="both"/>
            </w:pPr>
            <w:r>
              <w:rPr>
                <w:rFonts w:ascii="Times New Roman"/>
                <w:b w:val="false"/>
                <w:i w:val="false"/>
                <w:color w:val="000000"/>
                <w:sz w:val="20"/>
              </w:rPr>
              <w:t>
 </w:t>
            </w:r>
          </w:p>
          <w:bookmarkEnd w:id="3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36"/>
          <w:p>
            <w:pPr>
              <w:spacing w:after="20"/>
              <w:ind w:left="20"/>
              <w:jc w:val="both"/>
            </w:pPr>
            <w:r>
              <w:rPr>
                <w:rFonts w:ascii="Times New Roman"/>
                <w:b w:val="false"/>
                <w:i w:val="false"/>
                <w:color w:val="000000"/>
                <w:sz w:val="20"/>
              </w:rPr>
              <w:t>
 </w:t>
            </w:r>
          </w:p>
          <w:bookmarkEnd w:id="3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37"/>
          <w:p>
            <w:pPr>
              <w:spacing w:after="20"/>
              <w:ind w:left="20"/>
              <w:jc w:val="both"/>
            </w:pPr>
            <w:r>
              <w:rPr>
                <w:rFonts w:ascii="Times New Roman"/>
                <w:b w:val="false"/>
                <w:i w:val="false"/>
                <w:color w:val="000000"/>
                <w:sz w:val="20"/>
              </w:rPr>
              <w:t>
11</w:t>
            </w:r>
          </w:p>
          <w:bookmarkEnd w:id="3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38"/>
          <w:p>
            <w:pPr>
              <w:spacing w:after="20"/>
              <w:ind w:left="20"/>
              <w:jc w:val="both"/>
            </w:pPr>
            <w:r>
              <w:rPr>
                <w:rFonts w:ascii="Times New Roman"/>
                <w:b w:val="false"/>
                <w:i w:val="false"/>
                <w:color w:val="000000"/>
                <w:sz w:val="20"/>
              </w:rPr>
              <w:t>
 </w:t>
            </w:r>
          </w:p>
          <w:bookmarkEnd w:id="3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9"/>
          <w:p>
            <w:pPr>
              <w:spacing w:after="20"/>
              <w:ind w:left="20"/>
              <w:jc w:val="both"/>
            </w:pPr>
            <w:r>
              <w:rPr>
                <w:rFonts w:ascii="Times New Roman"/>
                <w:b w:val="false"/>
                <w:i w:val="false"/>
                <w:color w:val="000000"/>
                <w:sz w:val="20"/>
              </w:rPr>
              <w:t>
 </w:t>
            </w:r>
          </w:p>
          <w:bookmarkEnd w:id="3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0"/>
          <w:p>
            <w:pPr>
              <w:spacing w:after="20"/>
              <w:ind w:left="20"/>
              <w:jc w:val="both"/>
            </w:pPr>
            <w:r>
              <w:rPr>
                <w:rFonts w:ascii="Times New Roman"/>
                <w:b w:val="false"/>
                <w:i w:val="false"/>
                <w:color w:val="000000"/>
                <w:sz w:val="20"/>
              </w:rPr>
              <w:t>
 </w:t>
            </w:r>
          </w:p>
          <w:bookmarkEnd w:id="3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1"/>
          <w:p>
            <w:pPr>
              <w:spacing w:after="20"/>
              <w:ind w:left="20"/>
              <w:jc w:val="both"/>
            </w:pPr>
            <w:r>
              <w:rPr>
                <w:rFonts w:ascii="Times New Roman"/>
                <w:b w:val="false"/>
                <w:i w:val="false"/>
                <w:color w:val="000000"/>
                <w:sz w:val="20"/>
              </w:rPr>
              <w:t>
 </w:t>
            </w:r>
          </w:p>
          <w:bookmarkEnd w:id="3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2"/>
          <w:p>
            <w:pPr>
              <w:spacing w:after="20"/>
              <w:ind w:left="20"/>
              <w:jc w:val="both"/>
            </w:pPr>
            <w:r>
              <w:rPr>
                <w:rFonts w:ascii="Times New Roman"/>
                <w:b w:val="false"/>
                <w:i w:val="false"/>
                <w:color w:val="000000"/>
                <w:sz w:val="20"/>
              </w:rPr>
              <w:t>
 </w:t>
            </w:r>
          </w:p>
          <w:bookmarkEnd w:id="3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43"/>
          <w:p>
            <w:pPr>
              <w:spacing w:after="20"/>
              <w:ind w:left="20"/>
              <w:jc w:val="both"/>
            </w:pPr>
            <w:r>
              <w:rPr>
                <w:rFonts w:ascii="Times New Roman"/>
                <w:b w:val="false"/>
                <w:i w:val="false"/>
                <w:color w:val="000000"/>
                <w:sz w:val="20"/>
              </w:rPr>
              <w:t>
 </w:t>
            </w:r>
          </w:p>
          <w:bookmarkEnd w:id="3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44"/>
          <w:p>
            <w:pPr>
              <w:spacing w:after="20"/>
              <w:ind w:left="20"/>
              <w:jc w:val="both"/>
            </w:pPr>
            <w:r>
              <w:rPr>
                <w:rFonts w:ascii="Times New Roman"/>
                <w:b w:val="false"/>
                <w:i w:val="false"/>
                <w:color w:val="000000"/>
                <w:sz w:val="20"/>
              </w:rPr>
              <w:t>
 </w:t>
            </w:r>
          </w:p>
          <w:bookmarkEnd w:id="3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45"/>
          <w:p>
            <w:pPr>
              <w:spacing w:after="20"/>
              <w:ind w:left="20"/>
              <w:jc w:val="both"/>
            </w:pPr>
            <w:r>
              <w:rPr>
                <w:rFonts w:ascii="Times New Roman"/>
                <w:b w:val="false"/>
                <w:i w:val="false"/>
                <w:color w:val="000000"/>
                <w:sz w:val="20"/>
              </w:rPr>
              <w:t>
 </w:t>
            </w:r>
          </w:p>
          <w:bookmarkEnd w:id="3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46"/>
          <w:p>
            <w:pPr>
              <w:spacing w:after="20"/>
              <w:ind w:left="20"/>
              <w:jc w:val="both"/>
            </w:pPr>
            <w:r>
              <w:rPr>
                <w:rFonts w:ascii="Times New Roman"/>
                <w:b w:val="false"/>
                <w:i w:val="false"/>
                <w:color w:val="000000"/>
                <w:sz w:val="20"/>
              </w:rPr>
              <w:t>
 </w:t>
            </w:r>
          </w:p>
          <w:bookmarkEnd w:id="3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47"/>
          <w:p>
            <w:pPr>
              <w:spacing w:after="20"/>
              <w:ind w:left="20"/>
              <w:jc w:val="both"/>
            </w:pPr>
            <w:r>
              <w:rPr>
                <w:rFonts w:ascii="Times New Roman"/>
                <w:b w:val="false"/>
                <w:i w:val="false"/>
                <w:color w:val="000000"/>
                <w:sz w:val="20"/>
              </w:rPr>
              <w:t>
 </w:t>
            </w:r>
          </w:p>
          <w:bookmarkEnd w:id="3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48"/>
          <w:p>
            <w:pPr>
              <w:spacing w:after="20"/>
              <w:ind w:left="20"/>
              <w:jc w:val="both"/>
            </w:pPr>
            <w:r>
              <w:rPr>
                <w:rFonts w:ascii="Times New Roman"/>
                <w:b w:val="false"/>
                <w:i w:val="false"/>
                <w:color w:val="000000"/>
                <w:sz w:val="20"/>
              </w:rPr>
              <w:t>
 </w:t>
            </w:r>
          </w:p>
          <w:bookmarkEnd w:id="3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49"/>
          <w:p>
            <w:pPr>
              <w:spacing w:after="20"/>
              <w:ind w:left="20"/>
              <w:jc w:val="both"/>
            </w:pPr>
            <w:r>
              <w:rPr>
                <w:rFonts w:ascii="Times New Roman"/>
                <w:b w:val="false"/>
                <w:i w:val="false"/>
                <w:color w:val="000000"/>
                <w:sz w:val="20"/>
              </w:rPr>
              <w:t>
 </w:t>
            </w:r>
          </w:p>
          <w:bookmarkEnd w:id="3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0"/>
          <w:p>
            <w:pPr>
              <w:spacing w:after="20"/>
              <w:ind w:left="20"/>
              <w:jc w:val="both"/>
            </w:pPr>
            <w:r>
              <w:rPr>
                <w:rFonts w:ascii="Times New Roman"/>
                <w:b w:val="false"/>
                <w:i w:val="false"/>
                <w:color w:val="000000"/>
                <w:sz w:val="20"/>
              </w:rPr>
              <w:t>
12</w:t>
            </w:r>
          </w:p>
          <w:bookmarkEnd w:id="3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13547405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1"/>
          <w:p>
            <w:pPr>
              <w:spacing w:after="20"/>
              <w:ind w:left="20"/>
              <w:jc w:val="both"/>
            </w:pPr>
            <w:r>
              <w:rPr>
                <w:rFonts w:ascii="Times New Roman"/>
                <w:b w:val="false"/>
                <w:i w:val="false"/>
                <w:color w:val="000000"/>
                <w:sz w:val="20"/>
              </w:rPr>
              <w:t>
 </w:t>
            </w:r>
          </w:p>
          <w:bookmarkEnd w:id="3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3998597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2"/>
          <w:p>
            <w:pPr>
              <w:spacing w:after="20"/>
              <w:ind w:left="20"/>
              <w:jc w:val="both"/>
            </w:pPr>
            <w:r>
              <w:rPr>
                <w:rFonts w:ascii="Times New Roman"/>
                <w:b w:val="false"/>
                <w:i w:val="false"/>
                <w:color w:val="000000"/>
                <w:sz w:val="20"/>
              </w:rPr>
              <w:t>
 </w:t>
            </w:r>
          </w:p>
          <w:bookmarkEnd w:id="3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3998597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53"/>
          <w:p>
            <w:pPr>
              <w:spacing w:after="20"/>
              <w:ind w:left="20"/>
              <w:jc w:val="both"/>
            </w:pPr>
            <w:r>
              <w:rPr>
                <w:rFonts w:ascii="Times New Roman"/>
                <w:b w:val="false"/>
                <w:i w:val="false"/>
                <w:color w:val="000000"/>
                <w:sz w:val="20"/>
              </w:rPr>
              <w:t>
 </w:t>
            </w:r>
          </w:p>
          <w:bookmarkEnd w:id="3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3105798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54"/>
          <w:p>
            <w:pPr>
              <w:spacing w:after="20"/>
              <w:ind w:left="20"/>
              <w:jc w:val="both"/>
            </w:pPr>
            <w:r>
              <w:rPr>
                <w:rFonts w:ascii="Times New Roman"/>
                <w:b w:val="false"/>
                <w:i w:val="false"/>
                <w:color w:val="000000"/>
                <w:sz w:val="20"/>
              </w:rPr>
              <w:t>
 </w:t>
            </w:r>
          </w:p>
          <w:bookmarkEnd w:id="3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55"/>
          <w:p>
            <w:pPr>
              <w:spacing w:after="20"/>
              <w:ind w:left="20"/>
              <w:jc w:val="both"/>
            </w:pPr>
            <w:r>
              <w:rPr>
                <w:rFonts w:ascii="Times New Roman"/>
                <w:b w:val="false"/>
                <w:i w:val="false"/>
                <w:color w:val="000000"/>
                <w:sz w:val="20"/>
              </w:rPr>
              <w:t>
 </w:t>
            </w:r>
          </w:p>
          <w:bookmarkEnd w:id="3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56"/>
          <w:p>
            <w:pPr>
              <w:spacing w:after="20"/>
              <w:ind w:left="20"/>
              <w:jc w:val="both"/>
            </w:pPr>
            <w:r>
              <w:rPr>
                <w:rFonts w:ascii="Times New Roman"/>
                <w:b w:val="false"/>
                <w:i w:val="false"/>
                <w:color w:val="000000"/>
                <w:sz w:val="20"/>
              </w:rPr>
              <w:t>
 </w:t>
            </w:r>
          </w:p>
          <w:bookmarkEnd w:id="3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57"/>
          <w:p>
            <w:pPr>
              <w:spacing w:after="20"/>
              <w:ind w:left="20"/>
              <w:jc w:val="both"/>
            </w:pPr>
            <w:r>
              <w:rPr>
                <w:rFonts w:ascii="Times New Roman"/>
                <w:b w:val="false"/>
                <w:i w:val="false"/>
                <w:color w:val="000000"/>
                <w:sz w:val="20"/>
              </w:rPr>
              <w:t>
 </w:t>
            </w:r>
          </w:p>
          <w:bookmarkEnd w:id="3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9548808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58"/>
          <w:p>
            <w:pPr>
              <w:spacing w:after="20"/>
              <w:ind w:left="20"/>
              <w:jc w:val="both"/>
            </w:pPr>
            <w:r>
              <w:rPr>
                <w:rFonts w:ascii="Times New Roman"/>
                <w:b w:val="false"/>
                <w:i w:val="false"/>
                <w:color w:val="000000"/>
                <w:sz w:val="20"/>
              </w:rPr>
              <w:t>
 </w:t>
            </w:r>
          </w:p>
          <w:bookmarkEnd w:id="3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8507697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59"/>
          <w:p>
            <w:pPr>
              <w:spacing w:after="20"/>
              <w:ind w:left="20"/>
              <w:jc w:val="both"/>
            </w:pPr>
            <w:r>
              <w:rPr>
                <w:rFonts w:ascii="Times New Roman"/>
                <w:b w:val="false"/>
                <w:i w:val="false"/>
                <w:color w:val="000000"/>
                <w:sz w:val="20"/>
              </w:rPr>
              <w:t>
 </w:t>
            </w:r>
          </w:p>
          <w:bookmarkEnd w:id="3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0"/>
          <w:p>
            <w:pPr>
              <w:spacing w:after="20"/>
              <w:ind w:left="20"/>
              <w:jc w:val="both"/>
            </w:pPr>
            <w:r>
              <w:rPr>
                <w:rFonts w:ascii="Times New Roman"/>
                <w:b w:val="false"/>
                <w:i w:val="false"/>
                <w:color w:val="000000"/>
                <w:sz w:val="20"/>
              </w:rPr>
              <w:t>
 </w:t>
            </w:r>
          </w:p>
          <w:bookmarkEnd w:id="3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1"/>
          <w:p>
            <w:pPr>
              <w:spacing w:after="20"/>
              <w:ind w:left="20"/>
              <w:jc w:val="both"/>
            </w:pPr>
            <w:r>
              <w:rPr>
                <w:rFonts w:ascii="Times New Roman"/>
                <w:b w:val="false"/>
                <w:i w:val="false"/>
                <w:color w:val="000000"/>
                <w:sz w:val="20"/>
              </w:rPr>
              <w:t>
 </w:t>
            </w:r>
          </w:p>
          <w:bookmarkEnd w:id="3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1417274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2"/>
          <w:p>
            <w:pPr>
              <w:spacing w:after="20"/>
              <w:ind w:left="20"/>
              <w:jc w:val="both"/>
            </w:pPr>
            <w:r>
              <w:rPr>
                <w:rFonts w:ascii="Times New Roman"/>
                <w:b w:val="false"/>
                <w:i w:val="false"/>
                <w:color w:val="000000"/>
                <w:sz w:val="20"/>
              </w:rPr>
              <w:t>
 </w:t>
            </w:r>
          </w:p>
          <w:bookmarkEnd w:id="3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7038058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3"/>
          <w:p>
            <w:pPr>
              <w:spacing w:after="20"/>
              <w:ind w:left="20"/>
              <w:jc w:val="both"/>
            </w:pPr>
            <w:r>
              <w:rPr>
                <w:rFonts w:ascii="Times New Roman"/>
                <w:b w:val="false"/>
                <w:i w:val="false"/>
                <w:color w:val="000000"/>
                <w:sz w:val="20"/>
              </w:rPr>
              <w:t>
 </w:t>
            </w:r>
          </w:p>
          <w:bookmarkEnd w:id="3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64"/>
          <w:p>
            <w:pPr>
              <w:spacing w:after="20"/>
              <w:ind w:left="20"/>
              <w:jc w:val="both"/>
            </w:pPr>
            <w:r>
              <w:rPr>
                <w:rFonts w:ascii="Times New Roman"/>
                <w:b w:val="false"/>
                <w:i w:val="false"/>
                <w:color w:val="000000"/>
                <w:sz w:val="20"/>
              </w:rPr>
              <w:t>
 </w:t>
            </w:r>
          </w:p>
          <w:bookmarkEnd w:id="3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65"/>
          <w:p>
            <w:pPr>
              <w:spacing w:after="20"/>
              <w:ind w:left="20"/>
              <w:jc w:val="both"/>
            </w:pPr>
            <w:r>
              <w:rPr>
                <w:rFonts w:ascii="Times New Roman"/>
                <w:b w:val="false"/>
                <w:i w:val="false"/>
                <w:color w:val="000000"/>
                <w:sz w:val="20"/>
              </w:rPr>
              <w:t>
13</w:t>
            </w:r>
          </w:p>
          <w:bookmarkEnd w:id="3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5416637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66"/>
          <w:p>
            <w:pPr>
              <w:spacing w:after="20"/>
              <w:ind w:left="20"/>
              <w:jc w:val="both"/>
            </w:pPr>
            <w:r>
              <w:rPr>
                <w:rFonts w:ascii="Times New Roman"/>
                <w:b w:val="false"/>
                <w:i w:val="false"/>
                <w:color w:val="000000"/>
                <w:sz w:val="20"/>
              </w:rPr>
              <w:t>
 </w:t>
            </w:r>
          </w:p>
          <w:bookmarkEnd w:id="3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2686623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67"/>
          <w:p>
            <w:pPr>
              <w:spacing w:after="20"/>
              <w:ind w:left="20"/>
              <w:jc w:val="both"/>
            </w:pPr>
            <w:r>
              <w:rPr>
                <w:rFonts w:ascii="Times New Roman"/>
                <w:b w:val="false"/>
                <w:i w:val="false"/>
                <w:color w:val="000000"/>
                <w:sz w:val="20"/>
              </w:rPr>
              <w:t>
 </w:t>
            </w:r>
          </w:p>
          <w:bookmarkEnd w:id="3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2495133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68"/>
          <w:p>
            <w:pPr>
              <w:spacing w:after="20"/>
              <w:ind w:left="20"/>
              <w:jc w:val="both"/>
            </w:pPr>
            <w:r>
              <w:rPr>
                <w:rFonts w:ascii="Times New Roman"/>
                <w:b w:val="false"/>
                <w:i w:val="false"/>
                <w:color w:val="000000"/>
                <w:sz w:val="20"/>
              </w:rPr>
              <w:t>
 </w:t>
            </w:r>
          </w:p>
          <w:bookmarkEnd w:id="3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69"/>
          <w:p>
            <w:pPr>
              <w:spacing w:after="20"/>
              <w:ind w:left="20"/>
              <w:jc w:val="both"/>
            </w:pPr>
            <w:r>
              <w:rPr>
                <w:rFonts w:ascii="Times New Roman"/>
                <w:b w:val="false"/>
                <w:i w:val="false"/>
                <w:color w:val="000000"/>
                <w:sz w:val="20"/>
              </w:rPr>
              <w:t>
 </w:t>
            </w:r>
          </w:p>
          <w:bookmarkEnd w:id="3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0"/>
          <w:p>
            <w:pPr>
              <w:spacing w:after="20"/>
              <w:ind w:left="20"/>
              <w:jc w:val="both"/>
            </w:pPr>
            <w:r>
              <w:rPr>
                <w:rFonts w:ascii="Times New Roman"/>
                <w:b w:val="false"/>
                <w:i w:val="false"/>
                <w:color w:val="000000"/>
                <w:sz w:val="20"/>
              </w:rPr>
              <w:t>
 </w:t>
            </w:r>
          </w:p>
          <w:bookmarkEnd w:id="3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1"/>
          <w:p>
            <w:pPr>
              <w:spacing w:after="20"/>
              <w:ind w:left="20"/>
              <w:jc w:val="both"/>
            </w:pPr>
            <w:r>
              <w:rPr>
                <w:rFonts w:ascii="Times New Roman"/>
                <w:b w:val="false"/>
                <w:i w:val="false"/>
                <w:color w:val="000000"/>
                <w:sz w:val="20"/>
              </w:rPr>
              <w:t>
 </w:t>
            </w:r>
          </w:p>
          <w:bookmarkEnd w:id="3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2"/>
          <w:p>
            <w:pPr>
              <w:spacing w:after="20"/>
              <w:ind w:left="20"/>
              <w:jc w:val="both"/>
            </w:pPr>
            <w:r>
              <w:rPr>
                <w:rFonts w:ascii="Times New Roman"/>
                <w:b w:val="false"/>
                <w:i w:val="false"/>
                <w:color w:val="000000"/>
                <w:sz w:val="20"/>
              </w:rPr>
              <w:t>
 </w:t>
            </w:r>
          </w:p>
          <w:bookmarkEnd w:id="3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73"/>
          <w:p>
            <w:pPr>
              <w:spacing w:after="20"/>
              <w:ind w:left="20"/>
              <w:jc w:val="both"/>
            </w:pPr>
            <w:r>
              <w:rPr>
                <w:rFonts w:ascii="Times New Roman"/>
                <w:b w:val="false"/>
                <w:i w:val="false"/>
                <w:color w:val="000000"/>
                <w:sz w:val="20"/>
              </w:rPr>
              <w:t>
 </w:t>
            </w:r>
          </w:p>
          <w:bookmarkEnd w:id="3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74"/>
          <w:p>
            <w:pPr>
              <w:spacing w:after="20"/>
              <w:ind w:left="20"/>
              <w:jc w:val="both"/>
            </w:pPr>
            <w:r>
              <w:rPr>
                <w:rFonts w:ascii="Times New Roman"/>
                <w:b w:val="false"/>
                <w:i w:val="false"/>
                <w:color w:val="000000"/>
                <w:sz w:val="20"/>
              </w:rPr>
              <w:t>
 </w:t>
            </w:r>
          </w:p>
          <w:bookmarkEnd w:id="3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75"/>
          <w:p>
            <w:pPr>
              <w:spacing w:after="20"/>
              <w:ind w:left="20"/>
              <w:jc w:val="both"/>
            </w:pPr>
            <w:r>
              <w:rPr>
                <w:rFonts w:ascii="Times New Roman"/>
                <w:b w:val="false"/>
                <w:i w:val="false"/>
                <w:color w:val="000000"/>
                <w:sz w:val="20"/>
              </w:rPr>
              <w:t>
 </w:t>
            </w:r>
          </w:p>
          <w:bookmarkEnd w:id="3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76"/>
          <w:p>
            <w:pPr>
              <w:spacing w:after="20"/>
              <w:ind w:left="20"/>
              <w:jc w:val="both"/>
            </w:pPr>
            <w:r>
              <w:rPr>
                <w:rFonts w:ascii="Times New Roman"/>
                <w:b w:val="false"/>
                <w:i w:val="false"/>
                <w:color w:val="000000"/>
                <w:sz w:val="20"/>
              </w:rPr>
              <w:t>
 </w:t>
            </w:r>
          </w:p>
          <w:bookmarkEnd w:id="3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77"/>
          <w:p>
            <w:pPr>
              <w:spacing w:after="20"/>
              <w:ind w:left="20"/>
              <w:jc w:val="both"/>
            </w:pPr>
            <w:r>
              <w:rPr>
                <w:rFonts w:ascii="Times New Roman"/>
                <w:b w:val="false"/>
                <w:i w:val="false"/>
                <w:color w:val="000000"/>
                <w:sz w:val="20"/>
              </w:rPr>
              <w:t>
 </w:t>
            </w:r>
          </w:p>
          <w:bookmarkEnd w:id="3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78"/>
          <w:p>
            <w:pPr>
              <w:spacing w:after="20"/>
              <w:ind w:left="20"/>
              <w:jc w:val="both"/>
            </w:pPr>
            <w:r>
              <w:rPr>
                <w:rFonts w:ascii="Times New Roman"/>
                <w:b w:val="false"/>
                <w:i w:val="false"/>
                <w:color w:val="000000"/>
                <w:sz w:val="20"/>
              </w:rPr>
              <w:t>
 </w:t>
            </w:r>
          </w:p>
          <w:bookmarkEnd w:id="3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79"/>
          <w:p>
            <w:pPr>
              <w:spacing w:after="20"/>
              <w:ind w:left="20"/>
              <w:jc w:val="both"/>
            </w:pPr>
            <w:r>
              <w:rPr>
                <w:rFonts w:ascii="Times New Roman"/>
                <w:b w:val="false"/>
                <w:i w:val="false"/>
                <w:color w:val="000000"/>
                <w:sz w:val="20"/>
              </w:rPr>
              <w:t>
 </w:t>
            </w:r>
          </w:p>
          <w:bookmarkEnd w:id="3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0"/>
          <w:p>
            <w:pPr>
              <w:spacing w:after="20"/>
              <w:ind w:left="20"/>
              <w:jc w:val="both"/>
            </w:pPr>
            <w:r>
              <w:rPr>
                <w:rFonts w:ascii="Times New Roman"/>
                <w:b w:val="false"/>
                <w:i w:val="false"/>
                <w:color w:val="000000"/>
                <w:sz w:val="20"/>
              </w:rPr>
              <w:t>
 </w:t>
            </w:r>
          </w:p>
          <w:bookmarkEnd w:id="3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1"/>
          <w:p>
            <w:pPr>
              <w:spacing w:after="20"/>
              <w:ind w:left="20"/>
              <w:jc w:val="both"/>
            </w:pPr>
            <w:r>
              <w:rPr>
                <w:rFonts w:ascii="Times New Roman"/>
                <w:b w:val="false"/>
                <w:i w:val="false"/>
                <w:color w:val="000000"/>
                <w:sz w:val="20"/>
              </w:rPr>
              <w:t>
 </w:t>
            </w:r>
          </w:p>
          <w:bookmarkEnd w:id="3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82"/>
          <w:p>
            <w:pPr>
              <w:spacing w:after="20"/>
              <w:ind w:left="20"/>
              <w:jc w:val="both"/>
            </w:pPr>
            <w:r>
              <w:rPr>
                <w:rFonts w:ascii="Times New Roman"/>
                <w:b w:val="false"/>
                <w:i w:val="false"/>
                <w:color w:val="000000"/>
                <w:sz w:val="20"/>
              </w:rPr>
              <w:t>
 </w:t>
            </w:r>
          </w:p>
          <w:bookmarkEnd w:id="3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83"/>
          <w:p>
            <w:pPr>
              <w:spacing w:after="20"/>
              <w:ind w:left="20"/>
              <w:jc w:val="both"/>
            </w:pPr>
            <w:r>
              <w:rPr>
                <w:rFonts w:ascii="Times New Roman"/>
                <w:b w:val="false"/>
                <w:i w:val="false"/>
                <w:color w:val="000000"/>
                <w:sz w:val="20"/>
              </w:rPr>
              <w:t>
 </w:t>
            </w:r>
          </w:p>
          <w:bookmarkEnd w:id="3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4"/>
          <w:p>
            <w:pPr>
              <w:spacing w:after="20"/>
              <w:ind w:left="20"/>
              <w:jc w:val="both"/>
            </w:pPr>
            <w:r>
              <w:rPr>
                <w:rFonts w:ascii="Times New Roman"/>
                <w:b w:val="false"/>
                <w:i w:val="false"/>
                <w:color w:val="000000"/>
                <w:sz w:val="20"/>
              </w:rPr>
              <w:t>
 </w:t>
            </w:r>
          </w:p>
          <w:bookmarkEnd w:id="3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85"/>
          <w:p>
            <w:pPr>
              <w:spacing w:after="20"/>
              <w:ind w:left="20"/>
              <w:jc w:val="both"/>
            </w:pPr>
            <w:r>
              <w:rPr>
                <w:rFonts w:ascii="Times New Roman"/>
                <w:b w:val="false"/>
                <w:i w:val="false"/>
                <w:color w:val="000000"/>
                <w:sz w:val="20"/>
              </w:rPr>
              <w:t>
 </w:t>
            </w:r>
          </w:p>
          <w:bookmarkEnd w:id="3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86"/>
          <w:p>
            <w:pPr>
              <w:spacing w:after="20"/>
              <w:ind w:left="20"/>
              <w:jc w:val="both"/>
            </w:pPr>
            <w:r>
              <w:rPr>
                <w:rFonts w:ascii="Times New Roman"/>
                <w:b w:val="false"/>
                <w:i w:val="false"/>
                <w:color w:val="000000"/>
                <w:sz w:val="20"/>
              </w:rPr>
              <w:t>
 </w:t>
            </w:r>
          </w:p>
          <w:bookmarkEnd w:id="3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87"/>
          <w:p>
            <w:pPr>
              <w:spacing w:after="20"/>
              <w:ind w:left="20"/>
              <w:jc w:val="both"/>
            </w:pPr>
            <w:r>
              <w:rPr>
                <w:rFonts w:ascii="Times New Roman"/>
                <w:b w:val="false"/>
                <w:i w:val="false"/>
                <w:color w:val="000000"/>
                <w:sz w:val="20"/>
              </w:rPr>
              <w:t>
14</w:t>
            </w:r>
          </w:p>
          <w:bookmarkEnd w:id="3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88"/>
          <w:p>
            <w:pPr>
              <w:spacing w:after="20"/>
              <w:ind w:left="20"/>
              <w:jc w:val="both"/>
            </w:pPr>
            <w:r>
              <w:rPr>
                <w:rFonts w:ascii="Times New Roman"/>
                <w:b w:val="false"/>
                <w:i w:val="false"/>
                <w:color w:val="000000"/>
                <w:sz w:val="20"/>
              </w:rPr>
              <w:t>
 </w:t>
            </w:r>
          </w:p>
          <w:bookmarkEnd w:id="3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89"/>
          <w:p>
            <w:pPr>
              <w:spacing w:after="20"/>
              <w:ind w:left="20"/>
              <w:jc w:val="both"/>
            </w:pPr>
            <w:r>
              <w:rPr>
                <w:rFonts w:ascii="Times New Roman"/>
                <w:b w:val="false"/>
                <w:i w:val="false"/>
                <w:color w:val="000000"/>
                <w:sz w:val="20"/>
              </w:rPr>
              <w:t>
 </w:t>
            </w:r>
          </w:p>
          <w:bookmarkEnd w:id="3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90"/>
          <w:p>
            <w:pPr>
              <w:spacing w:after="20"/>
              <w:ind w:left="20"/>
              <w:jc w:val="both"/>
            </w:pPr>
            <w:r>
              <w:rPr>
                <w:rFonts w:ascii="Times New Roman"/>
                <w:b w:val="false"/>
                <w:i w:val="false"/>
                <w:color w:val="000000"/>
                <w:sz w:val="20"/>
              </w:rPr>
              <w:t>
 </w:t>
            </w:r>
          </w:p>
          <w:bookmarkEnd w:id="3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91"/>
          <w:p>
            <w:pPr>
              <w:spacing w:after="20"/>
              <w:ind w:left="20"/>
              <w:jc w:val="both"/>
            </w:pPr>
            <w:r>
              <w:rPr>
                <w:rFonts w:ascii="Times New Roman"/>
                <w:b w:val="false"/>
                <w:i w:val="false"/>
                <w:color w:val="000000"/>
                <w:sz w:val="20"/>
              </w:rPr>
              <w:t>
 </w:t>
            </w:r>
          </w:p>
          <w:bookmarkEnd w:id="3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92"/>
          <w:p>
            <w:pPr>
              <w:spacing w:after="20"/>
              <w:ind w:left="20"/>
              <w:jc w:val="both"/>
            </w:pPr>
            <w:r>
              <w:rPr>
                <w:rFonts w:ascii="Times New Roman"/>
                <w:b w:val="false"/>
                <w:i w:val="false"/>
                <w:color w:val="000000"/>
                <w:sz w:val="20"/>
              </w:rPr>
              <w:t>
15</w:t>
            </w:r>
          </w:p>
          <w:bookmarkEnd w:id="3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114629528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3"/>
          <w:p>
            <w:pPr>
              <w:spacing w:after="20"/>
              <w:ind w:left="20"/>
              <w:jc w:val="both"/>
            </w:pPr>
            <w:r>
              <w:rPr>
                <w:rFonts w:ascii="Times New Roman"/>
                <w:b w:val="false"/>
                <w:i w:val="false"/>
                <w:color w:val="000000"/>
                <w:sz w:val="20"/>
              </w:rPr>
              <w:t>
 </w:t>
            </w:r>
          </w:p>
          <w:bookmarkEnd w:id="3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114629528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94"/>
          <w:p>
            <w:pPr>
              <w:spacing w:after="20"/>
              <w:ind w:left="20"/>
              <w:jc w:val="both"/>
            </w:pPr>
            <w:r>
              <w:rPr>
                <w:rFonts w:ascii="Times New Roman"/>
                <w:b w:val="false"/>
                <w:i w:val="false"/>
                <w:color w:val="000000"/>
                <w:sz w:val="20"/>
              </w:rPr>
              <w:t>
 </w:t>
            </w:r>
          </w:p>
          <w:bookmarkEnd w:id="3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114629528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95"/>
          <w:p>
            <w:pPr>
              <w:spacing w:after="20"/>
              <w:ind w:left="20"/>
              <w:jc w:val="both"/>
            </w:pPr>
            <w:r>
              <w:rPr>
                <w:rFonts w:ascii="Times New Roman"/>
                <w:b w:val="false"/>
                <w:i w:val="false"/>
                <w:color w:val="000000"/>
                <w:sz w:val="20"/>
              </w:rPr>
              <w:t>
 </w:t>
            </w:r>
          </w:p>
          <w:bookmarkEnd w:id="3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98079854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96"/>
          <w:p>
            <w:pPr>
              <w:spacing w:after="20"/>
              <w:ind w:left="20"/>
              <w:jc w:val="both"/>
            </w:pPr>
            <w:r>
              <w:rPr>
                <w:rFonts w:ascii="Times New Roman"/>
                <w:b w:val="false"/>
                <w:i w:val="false"/>
                <w:color w:val="000000"/>
                <w:sz w:val="20"/>
              </w:rPr>
              <w:t>
 </w:t>
            </w:r>
          </w:p>
          <w:bookmarkEnd w:id="3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14023562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97"/>
          <w:p>
            <w:pPr>
              <w:spacing w:after="20"/>
              <w:ind w:left="20"/>
              <w:jc w:val="both"/>
            </w:pPr>
            <w:r>
              <w:rPr>
                <w:rFonts w:ascii="Times New Roman"/>
                <w:b w:val="false"/>
                <w:i w:val="false"/>
                <w:color w:val="000000"/>
                <w:sz w:val="20"/>
              </w:rPr>
              <w:t>
 </w:t>
            </w:r>
          </w:p>
          <w:bookmarkEnd w:id="3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98"/>
          <w:p>
            <w:pPr>
              <w:spacing w:after="20"/>
              <w:ind w:left="20"/>
              <w:jc w:val="both"/>
            </w:pPr>
            <w:r>
              <w:rPr>
                <w:rFonts w:ascii="Times New Roman"/>
                <w:b w:val="false"/>
                <w:i w:val="false"/>
                <w:color w:val="000000"/>
                <w:sz w:val="20"/>
              </w:rPr>
              <w:t>
 </w:t>
            </w:r>
          </w:p>
          <w:bookmarkEnd w:id="3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9"/>
          <w:p>
            <w:pPr>
              <w:spacing w:after="20"/>
              <w:ind w:left="20"/>
              <w:jc w:val="both"/>
            </w:pPr>
            <w:r>
              <w:rPr>
                <w:rFonts w:ascii="Times New Roman"/>
                <w:b w:val="false"/>
                <w:i w:val="false"/>
                <w:color w:val="000000"/>
                <w:sz w:val="20"/>
              </w:rPr>
              <w:t>
 </w:t>
            </w:r>
          </w:p>
          <w:bookmarkEnd w:id="3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00"/>
          <w:p>
            <w:pPr>
              <w:spacing w:after="20"/>
              <w:ind w:left="20"/>
              <w:jc w:val="both"/>
            </w:pPr>
            <w:r>
              <w:rPr>
                <w:rFonts w:ascii="Times New Roman"/>
                <w:b w:val="false"/>
                <w:i w:val="false"/>
                <w:color w:val="000000"/>
                <w:sz w:val="20"/>
              </w:rPr>
              <w:t>
 </w:t>
            </w:r>
          </w:p>
          <w:bookmarkEnd w:id="4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01"/>
          <w:p>
            <w:pPr>
              <w:spacing w:after="20"/>
              <w:ind w:left="20"/>
              <w:jc w:val="both"/>
            </w:pPr>
            <w:r>
              <w:rPr>
                <w:rFonts w:ascii="Times New Roman"/>
                <w:b w:val="false"/>
                <w:i w:val="false"/>
                <w:color w:val="000000"/>
                <w:sz w:val="20"/>
              </w:rPr>
              <w:t>
 </w:t>
            </w:r>
          </w:p>
          <w:bookmarkEnd w:id="4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10954601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02"/>
          <w:p>
            <w:pPr>
              <w:spacing w:after="20"/>
              <w:ind w:left="20"/>
              <w:jc w:val="both"/>
            </w:pPr>
            <w:r>
              <w:rPr>
                <w:rFonts w:ascii="Times New Roman"/>
                <w:b w:val="false"/>
                <w:i w:val="false"/>
                <w:color w:val="000000"/>
                <w:sz w:val="20"/>
              </w:rPr>
              <w:t>
 </w:t>
            </w:r>
          </w:p>
          <w:bookmarkEnd w:id="4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16022170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03"/>
          <w:p>
            <w:pPr>
              <w:spacing w:after="20"/>
              <w:ind w:left="20"/>
              <w:jc w:val="both"/>
            </w:pPr>
            <w:r>
              <w:rPr>
                <w:rFonts w:ascii="Times New Roman"/>
                <w:b w:val="false"/>
                <w:i w:val="false"/>
                <w:color w:val="000000"/>
                <w:sz w:val="20"/>
              </w:rPr>
              <w:t>
06</w:t>
            </w:r>
          </w:p>
          <w:bookmarkEnd w:id="4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04"/>
          <w:p>
            <w:pPr>
              <w:spacing w:after="20"/>
              <w:ind w:left="20"/>
              <w:jc w:val="both"/>
            </w:pPr>
            <w:r>
              <w:rPr>
                <w:rFonts w:ascii="Times New Roman"/>
                <w:b w:val="false"/>
                <w:i w:val="false"/>
                <w:color w:val="000000"/>
                <w:sz w:val="20"/>
              </w:rPr>
              <w:t>
 </w:t>
            </w:r>
          </w:p>
          <w:bookmarkEnd w:id="4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05"/>
          <w:p>
            <w:pPr>
              <w:spacing w:after="20"/>
              <w:ind w:left="20"/>
              <w:jc w:val="both"/>
            </w:pPr>
            <w:r>
              <w:rPr>
                <w:rFonts w:ascii="Times New Roman"/>
                <w:b w:val="false"/>
                <w:i w:val="false"/>
                <w:color w:val="000000"/>
                <w:sz w:val="20"/>
              </w:rPr>
              <w:t>
 </w:t>
            </w:r>
          </w:p>
          <w:bookmarkEnd w:id="4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06"/>
          <w:p>
            <w:pPr>
              <w:spacing w:after="20"/>
              <w:ind w:left="20"/>
              <w:jc w:val="both"/>
            </w:pPr>
            <w:r>
              <w:rPr>
                <w:rFonts w:ascii="Times New Roman"/>
                <w:b w:val="false"/>
                <w:i w:val="false"/>
                <w:color w:val="000000"/>
                <w:sz w:val="20"/>
              </w:rPr>
              <w:t>
 </w:t>
            </w:r>
          </w:p>
          <w:bookmarkEnd w:id="4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07"/>
          <w:p>
            <w:pPr>
              <w:spacing w:after="20"/>
              <w:ind w:left="20"/>
              <w:jc w:val="both"/>
            </w:pPr>
            <w:r>
              <w:rPr>
                <w:rFonts w:ascii="Times New Roman"/>
                <w:b w:val="false"/>
                <w:i w:val="false"/>
                <w:color w:val="000000"/>
                <w:sz w:val="20"/>
              </w:rPr>
              <w:t>
07</w:t>
            </w:r>
          </w:p>
          <w:bookmarkEnd w:id="4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13846688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08"/>
          <w:p>
            <w:pPr>
              <w:spacing w:after="20"/>
              <w:ind w:left="20"/>
              <w:jc w:val="both"/>
            </w:pPr>
            <w:r>
              <w:rPr>
                <w:rFonts w:ascii="Times New Roman"/>
                <w:b w:val="false"/>
                <w:i w:val="false"/>
                <w:color w:val="000000"/>
                <w:sz w:val="20"/>
              </w:rPr>
              <w:t>
 </w:t>
            </w:r>
          </w:p>
          <w:bookmarkEnd w:id="4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13846688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09"/>
          <w:p>
            <w:pPr>
              <w:spacing w:after="20"/>
              <w:ind w:left="20"/>
              <w:jc w:val="both"/>
            </w:pPr>
            <w:r>
              <w:rPr>
                <w:rFonts w:ascii="Times New Roman"/>
                <w:b w:val="false"/>
                <w:i w:val="false"/>
                <w:color w:val="000000"/>
                <w:sz w:val="20"/>
              </w:rPr>
              <w:t>
 </w:t>
            </w:r>
          </w:p>
          <w:bookmarkEnd w:id="4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13846688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10"/>
          <w:p>
            <w:pPr>
              <w:spacing w:after="20"/>
              <w:ind w:left="20"/>
              <w:jc w:val="both"/>
            </w:pPr>
            <w:r>
              <w:rPr>
                <w:rFonts w:ascii="Times New Roman"/>
                <w:b w:val="false"/>
                <w:i w:val="false"/>
                <w:color w:val="000000"/>
                <w:sz w:val="20"/>
              </w:rPr>
              <w:t>
 </w:t>
            </w:r>
          </w:p>
          <w:bookmarkEnd w:id="4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13846688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11"/>
          <w:p>
            <w:pPr>
              <w:spacing w:after="20"/>
              <w:ind w:left="20"/>
              <w:jc w:val="both"/>
            </w:pPr>
            <w:r>
              <w:rPr>
                <w:rFonts w:ascii="Times New Roman"/>
                <w:b w:val="false"/>
                <w:i w:val="false"/>
                <w:color w:val="000000"/>
                <w:sz w:val="20"/>
              </w:rPr>
              <w:t>
10</w:t>
            </w:r>
          </w:p>
          <w:bookmarkEnd w:id="4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12"/>
          <w:p>
            <w:pPr>
              <w:spacing w:after="20"/>
              <w:ind w:left="20"/>
              <w:jc w:val="both"/>
            </w:pPr>
            <w:r>
              <w:rPr>
                <w:rFonts w:ascii="Times New Roman"/>
                <w:b w:val="false"/>
                <w:i w:val="false"/>
                <w:color w:val="000000"/>
                <w:sz w:val="20"/>
              </w:rPr>
              <w:t>
 </w:t>
            </w:r>
          </w:p>
          <w:bookmarkEnd w:id="4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13"/>
          <w:p>
            <w:pPr>
              <w:spacing w:after="20"/>
              <w:ind w:left="20"/>
              <w:jc w:val="both"/>
            </w:pPr>
            <w:r>
              <w:rPr>
                <w:rFonts w:ascii="Times New Roman"/>
                <w:b w:val="false"/>
                <w:i w:val="false"/>
                <w:color w:val="000000"/>
                <w:sz w:val="20"/>
              </w:rPr>
              <w:t>
 </w:t>
            </w:r>
          </w:p>
          <w:bookmarkEnd w:id="4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14"/>
          <w:p>
            <w:pPr>
              <w:spacing w:after="20"/>
              <w:ind w:left="20"/>
              <w:jc w:val="both"/>
            </w:pPr>
            <w:r>
              <w:rPr>
                <w:rFonts w:ascii="Times New Roman"/>
                <w:b w:val="false"/>
                <w:i w:val="false"/>
                <w:color w:val="000000"/>
                <w:sz w:val="20"/>
              </w:rPr>
              <w:t>
 </w:t>
            </w:r>
          </w:p>
          <w:bookmarkEnd w:id="4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15"/>
          <w:p>
            <w:pPr>
              <w:spacing w:after="20"/>
              <w:ind w:left="20"/>
              <w:jc w:val="both"/>
            </w:pPr>
            <w:r>
              <w:rPr>
                <w:rFonts w:ascii="Times New Roman"/>
                <w:b w:val="false"/>
                <w:i w:val="false"/>
                <w:color w:val="000000"/>
                <w:sz w:val="20"/>
              </w:rPr>
              <w:t>
 </w:t>
            </w:r>
          </w:p>
          <w:bookmarkEnd w:id="4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ветеринария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16"/>
          <w:p>
            <w:pPr>
              <w:spacing w:after="20"/>
              <w:ind w:left="20"/>
              <w:jc w:val="both"/>
            </w:pPr>
            <w:r>
              <w:rPr>
                <w:rFonts w:ascii="Times New Roman"/>
                <w:b w:val="false"/>
                <w:i w:val="false"/>
                <w:color w:val="000000"/>
                <w:sz w:val="20"/>
              </w:rPr>
              <w:t>
 </w:t>
            </w:r>
          </w:p>
          <w:bookmarkEnd w:id="4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17"/>
          <w:p>
            <w:pPr>
              <w:spacing w:after="20"/>
              <w:ind w:left="20"/>
              <w:jc w:val="both"/>
            </w:pPr>
            <w:r>
              <w:rPr>
                <w:rFonts w:ascii="Times New Roman"/>
                <w:b w:val="false"/>
                <w:i w:val="false"/>
                <w:color w:val="000000"/>
                <w:sz w:val="20"/>
              </w:rPr>
              <w:t>
13</w:t>
            </w:r>
          </w:p>
          <w:bookmarkEnd w:id="4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18"/>
          <w:p>
            <w:pPr>
              <w:spacing w:after="20"/>
              <w:ind w:left="20"/>
              <w:jc w:val="both"/>
            </w:pPr>
            <w:r>
              <w:rPr>
                <w:rFonts w:ascii="Times New Roman"/>
                <w:b w:val="false"/>
                <w:i w:val="false"/>
                <w:color w:val="000000"/>
                <w:sz w:val="20"/>
              </w:rPr>
              <w:t>
 </w:t>
            </w:r>
          </w:p>
          <w:bookmarkEnd w:id="4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19"/>
          <w:p>
            <w:pPr>
              <w:spacing w:after="20"/>
              <w:ind w:left="20"/>
              <w:jc w:val="both"/>
            </w:pPr>
            <w:r>
              <w:rPr>
                <w:rFonts w:ascii="Times New Roman"/>
                <w:b w:val="false"/>
                <w:i w:val="false"/>
                <w:color w:val="000000"/>
                <w:sz w:val="20"/>
              </w:rPr>
              <w:t>
 </w:t>
            </w:r>
          </w:p>
          <w:bookmarkEnd w:id="4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20"/>
          <w:p>
            <w:pPr>
              <w:spacing w:after="20"/>
              <w:ind w:left="20"/>
              <w:jc w:val="both"/>
            </w:pPr>
            <w:r>
              <w:rPr>
                <w:rFonts w:ascii="Times New Roman"/>
                <w:b w:val="false"/>
                <w:i w:val="false"/>
                <w:color w:val="000000"/>
                <w:sz w:val="20"/>
              </w:rPr>
              <w:t>
 </w:t>
            </w:r>
          </w:p>
          <w:bookmarkEnd w:id="4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21"/>
          <w:p>
            <w:pPr>
              <w:spacing w:after="20"/>
              <w:ind w:left="20"/>
              <w:jc w:val="both"/>
            </w:pPr>
            <w:r>
              <w:rPr>
                <w:rFonts w:ascii="Times New Roman"/>
                <w:b w:val="false"/>
                <w:i w:val="false"/>
                <w:color w:val="000000"/>
                <w:sz w:val="20"/>
              </w:rPr>
              <w:t>
 </w:t>
            </w:r>
          </w:p>
          <w:bookmarkEnd w:id="4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2323"/>
        <w:gridCol w:w="5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22"/>
          <w:p>
            <w:pPr>
              <w:spacing w:after="20"/>
              <w:ind w:left="20"/>
              <w:jc w:val="both"/>
            </w:pPr>
            <w:r>
              <w:rPr>
                <w:rFonts w:ascii="Times New Roman"/>
                <w:b w:val="false"/>
                <w:i w:val="false"/>
                <w:color w:val="000000"/>
                <w:sz w:val="20"/>
              </w:rPr>
              <w:t>
Санаты</w:t>
            </w:r>
          </w:p>
          <w:bookmarkEnd w:id="422"/>
        </w:tc>
        <w:tc>
          <w:tcPr>
            <w:tcW w:w="5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23"/>
          <w:p>
            <w:pPr>
              <w:spacing w:after="20"/>
              <w:ind w:left="20"/>
              <w:jc w:val="both"/>
            </w:pPr>
            <w:r>
              <w:rPr>
                <w:rFonts w:ascii="Times New Roman"/>
                <w:b w:val="false"/>
                <w:i w:val="false"/>
                <w:color w:val="000000"/>
                <w:sz w:val="20"/>
              </w:rPr>
              <w:t>
1</w:t>
            </w:r>
          </w:p>
          <w:bookmarkEnd w:id="423"/>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24"/>
          <w:p>
            <w:pPr>
              <w:spacing w:after="20"/>
              <w:ind w:left="20"/>
              <w:jc w:val="both"/>
            </w:pPr>
            <w:r>
              <w:rPr>
                <w:rFonts w:ascii="Times New Roman"/>
                <w:b w:val="false"/>
                <w:i w:val="false"/>
                <w:color w:val="000000"/>
                <w:sz w:val="20"/>
              </w:rPr>
              <w:t>
 </w:t>
            </w:r>
          </w:p>
          <w:bookmarkEnd w:id="424"/>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5067569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25"/>
          <w:p>
            <w:pPr>
              <w:spacing w:after="20"/>
              <w:ind w:left="20"/>
              <w:jc w:val="both"/>
            </w:pPr>
            <w:r>
              <w:rPr>
                <w:rFonts w:ascii="Times New Roman"/>
                <w:b w:val="false"/>
                <w:i w:val="false"/>
                <w:color w:val="000000"/>
                <w:sz w:val="20"/>
              </w:rPr>
              <w:t>
5</w:t>
            </w:r>
          </w:p>
          <w:bookmarkEnd w:id="425"/>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5067569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26"/>
          <w:p>
            <w:pPr>
              <w:spacing w:after="20"/>
              <w:ind w:left="20"/>
              <w:jc w:val="both"/>
            </w:pPr>
            <w:r>
              <w:rPr>
                <w:rFonts w:ascii="Times New Roman"/>
                <w:b w:val="false"/>
                <w:i w:val="false"/>
                <w:color w:val="000000"/>
                <w:sz w:val="20"/>
              </w:rPr>
              <w:t>
 </w:t>
            </w:r>
          </w:p>
          <w:bookmarkEnd w:id="426"/>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5067569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27"/>
          <w:p>
            <w:pPr>
              <w:spacing w:after="20"/>
              <w:ind w:left="20"/>
              <w:jc w:val="both"/>
            </w:pPr>
            <w:r>
              <w:rPr>
                <w:rFonts w:ascii="Times New Roman"/>
                <w:b w:val="false"/>
                <w:i w:val="false"/>
                <w:color w:val="000000"/>
                <w:sz w:val="20"/>
              </w:rPr>
              <w:t>
 </w:t>
            </w:r>
          </w:p>
          <w:bookmarkEnd w:id="427"/>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5067569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171"/>
        <w:gridCol w:w="1171"/>
        <w:gridCol w:w="1171"/>
        <w:gridCol w:w="3414"/>
        <w:gridCol w:w="42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28"/>
          <w:p>
            <w:pPr>
              <w:spacing w:after="20"/>
              <w:ind w:left="20"/>
              <w:jc w:val="both"/>
            </w:pPr>
            <w:r>
              <w:rPr>
                <w:rFonts w:ascii="Times New Roman"/>
                <w:b w:val="false"/>
                <w:i w:val="false"/>
                <w:color w:val="000000"/>
                <w:sz w:val="20"/>
              </w:rPr>
              <w:t>
Функционалдық топ</w:t>
            </w:r>
          </w:p>
          <w:bookmarkEnd w:id="428"/>
        </w:tc>
        <w:tc>
          <w:tcPr>
            <w:tcW w:w="4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29"/>
          <w:p>
            <w:pPr>
              <w:spacing w:after="20"/>
              <w:ind w:left="20"/>
              <w:jc w:val="both"/>
            </w:pPr>
            <w:r>
              <w:rPr>
                <w:rFonts w:ascii="Times New Roman"/>
                <w:b w:val="false"/>
                <w:i w:val="false"/>
                <w:color w:val="000000"/>
                <w:sz w:val="20"/>
              </w:rPr>
              <w:t>
 </w:t>
            </w:r>
          </w:p>
          <w:bookmarkEnd w:id="4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30"/>
          <w:p>
            <w:pPr>
              <w:spacing w:after="20"/>
              <w:ind w:left="20"/>
              <w:jc w:val="both"/>
            </w:pPr>
            <w:r>
              <w:rPr>
                <w:rFonts w:ascii="Times New Roman"/>
                <w:b w:val="false"/>
                <w:i w:val="false"/>
                <w:color w:val="000000"/>
                <w:sz w:val="20"/>
              </w:rPr>
              <w:t>
 </w:t>
            </w:r>
          </w:p>
          <w:bookmarkEnd w:id="430"/>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31"/>
          <w:p>
            <w:pPr>
              <w:spacing w:after="20"/>
              <w:ind w:left="20"/>
              <w:jc w:val="both"/>
            </w:pPr>
            <w:r>
              <w:rPr>
                <w:rFonts w:ascii="Times New Roman"/>
                <w:b w:val="false"/>
                <w:i w:val="false"/>
                <w:color w:val="000000"/>
                <w:sz w:val="20"/>
              </w:rPr>
              <w:t>
 </w:t>
            </w:r>
          </w:p>
          <w:bookmarkEnd w:id="431"/>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32"/>
          <w:p>
            <w:pPr>
              <w:spacing w:after="20"/>
              <w:ind w:left="20"/>
              <w:jc w:val="both"/>
            </w:pPr>
            <w:r>
              <w:rPr>
                <w:rFonts w:ascii="Times New Roman"/>
                <w:b w:val="false"/>
                <w:i w:val="false"/>
                <w:color w:val="000000"/>
                <w:sz w:val="20"/>
              </w:rPr>
              <w:t>
1</w:t>
            </w:r>
          </w:p>
          <w:bookmarkEnd w:id="432"/>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33"/>
          <w:p>
            <w:pPr>
              <w:spacing w:after="20"/>
              <w:ind w:left="20"/>
              <w:jc w:val="both"/>
            </w:pPr>
            <w:r>
              <w:rPr>
                <w:rFonts w:ascii="Times New Roman"/>
                <w:b w:val="false"/>
                <w:i w:val="false"/>
                <w:color w:val="000000"/>
                <w:sz w:val="20"/>
              </w:rPr>
              <w:t>
 </w:t>
            </w:r>
          </w:p>
          <w:bookmarkEnd w:id="433"/>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34"/>
          <w:p>
            <w:pPr>
              <w:spacing w:after="20"/>
              <w:ind w:left="20"/>
              <w:jc w:val="both"/>
            </w:pPr>
            <w:r>
              <w:rPr>
                <w:rFonts w:ascii="Times New Roman"/>
                <w:b w:val="false"/>
                <w:i w:val="false"/>
                <w:color w:val="000000"/>
                <w:sz w:val="20"/>
              </w:rPr>
              <w:t>
 </w:t>
            </w:r>
          </w:p>
          <w:bookmarkEnd w:id="434"/>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35"/>
          <w:p>
            <w:pPr>
              <w:spacing w:after="20"/>
              <w:ind w:left="20"/>
              <w:jc w:val="both"/>
            </w:pPr>
            <w:r>
              <w:rPr>
                <w:rFonts w:ascii="Times New Roman"/>
                <w:b w:val="false"/>
                <w:i w:val="false"/>
                <w:color w:val="000000"/>
                <w:sz w:val="20"/>
              </w:rPr>
              <w:t>
Санаты </w:t>
            </w:r>
          </w:p>
          <w:bookmarkEnd w:id="435"/>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36"/>
          <w:p>
            <w:pPr>
              <w:spacing w:after="20"/>
              <w:ind w:left="20"/>
              <w:jc w:val="both"/>
            </w:pPr>
            <w:r>
              <w:rPr>
                <w:rFonts w:ascii="Times New Roman"/>
                <w:b w:val="false"/>
                <w:i w:val="false"/>
                <w:color w:val="000000"/>
                <w:sz w:val="20"/>
              </w:rPr>
              <w:t>
 </w:t>
            </w:r>
          </w:p>
          <w:bookmarkEnd w:id="4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37"/>
          <w:p>
            <w:pPr>
              <w:spacing w:after="20"/>
              <w:ind w:left="20"/>
              <w:jc w:val="both"/>
            </w:pPr>
            <w:r>
              <w:rPr>
                <w:rFonts w:ascii="Times New Roman"/>
                <w:b w:val="false"/>
                <w:i w:val="false"/>
                <w:color w:val="000000"/>
                <w:sz w:val="20"/>
              </w:rPr>
              <w:t>
 </w:t>
            </w:r>
          </w:p>
          <w:bookmarkEnd w:id="43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38"/>
          <w:p>
            <w:pPr>
              <w:spacing w:after="20"/>
              <w:ind w:left="20"/>
              <w:jc w:val="both"/>
            </w:pPr>
            <w:r>
              <w:rPr>
                <w:rFonts w:ascii="Times New Roman"/>
                <w:b w:val="false"/>
                <w:i w:val="false"/>
                <w:color w:val="000000"/>
                <w:sz w:val="20"/>
              </w:rPr>
              <w:t>
1</w:t>
            </w:r>
          </w:p>
          <w:bookmarkEnd w:id="43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39"/>
          <w:p>
            <w:pPr>
              <w:spacing w:after="20"/>
              <w:ind w:left="20"/>
              <w:jc w:val="both"/>
            </w:pPr>
            <w:r>
              <w:rPr>
                <w:rFonts w:ascii="Times New Roman"/>
                <w:b w:val="false"/>
                <w:i w:val="false"/>
                <w:color w:val="000000"/>
                <w:sz w:val="20"/>
              </w:rPr>
              <w:t>
 </w:t>
            </w:r>
          </w:p>
          <w:bookmarkEnd w:id="43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40"/>
          <w:p>
            <w:pPr>
              <w:spacing w:after="20"/>
              <w:ind w:left="20"/>
              <w:jc w:val="both"/>
            </w:pPr>
            <w:r>
              <w:rPr>
                <w:rFonts w:ascii="Times New Roman"/>
                <w:b w:val="false"/>
                <w:i w:val="false"/>
                <w:color w:val="000000"/>
                <w:sz w:val="20"/>
              </w:rPr>
              <w:t>
6</w:t>
            </w:r>
          </w:p>
          <w:bookmarkEnd w:id="44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41"/>
          <w:p>
            <w:pPr>
              <w:spacing w:after="20"/>
              <w:ind w:left="20"/>
              <w:jc w:val="both"/>
            </w:pPr>
            <w:r>
              <w:rPr>
                <w:rFonts w:ascii="Times New Roman"/>
                <w:b w:val="false"/>
                <w:i w:val="false"/>
                <w:color w:val="000000"/>
                <w:sz w:val="20"/>
              </w:rPr>
              <w:t>
 </w:t>
            </w:r>
          </w:p>
          <w:bookmarkEnd w:id="441"/>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42"/>
          <w:p>
            <w:pPr>
              <w:spacing w:after="20"/>
              <w:ind w:left="20"/>
              <w:jc w:val="both"/>
            </w:pPr>
            <w:r>
              <w:rPr>
                <w:rFonts w:ascii="Times New Roman"/>
                <w:b w:val="false"/>
                <w:i w:val="false"/>
                <w:color w:val="000000"/>
                <w:sz w:val="20"/>
              </w:rPr>
              <w:t>
 </w:t>
            </w:r>
          </w:p>
          <w:bookmarkEnd w:id="44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026"/>
        <w:gridCol w:w="1026"/>
        <w:gridCol w:w="3840"/>
        <w:gridCol w:w="53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43"/>
          <w:p>
            <w:pPr>
              <w:spacing w:after="20"/>
              <w:ind w:left="20"/>
              <w:jc w:val="both"/>
            </w:pPr>
            <w:r>
              <w:rPr>
                <w:rFonts w:ascii="Times New Roman"/>
                <w:b w:val="false"/>
                <w:i w:val="false"/>
                <w:color w:val="000000"/>
                <w:sz w:val="20"/>
              </w:rPr>
              <w:t>
Санаты</w:t>
            </w:r>
          </w:p>
          <w:bookmarkEnd w:id="443"/>
        </w:tc>
        <w:tc>
          <w:tcPr>
            <w:tcW w:w="5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44"/>
          <w:p>
            <w:pPr>
              <w:spacing w:after="20"/>
              <w:ind w:left="20"/>
              <w:jc w:val="both"/>
            </w:pPr>
            <w:r>
              <w:rPr>
                <w:rFonts w:ascii="Times New Roman"/>
                <w:b w:val="false"/>
                <w:i w:val="false"/>
                <w:color w:val="000000"/>
                <w:sz w:val="20"/>
              </w:rPr>
              <w:t>
 </w:t>
            </w:r>
          </w:p>
          <w:bookmarkEnd w:id="4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45"/>
          <w:p>
            <w:pPr>
              <w:spacing w:after="20"/>
              <w:ind w:left="20"/>
              <w:jc w:val="both"/>
            </w:pPr>
            <w:r>
              <w:rPr>
                <w:rFonts w:ascii="Times New Roman"/>
                <w:b w:val="false"/>
                <w:i w:val="false"/>
                <w:color w:val="000000"/>
                <w:sz w:val="20"/>
              </w:rPr>
              <w:t>
 </w:t>
            </w:r>
          </w:p>
          <w:bookmarkEnd w:id="445"/>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46"/>
          <w:p>
            <w:pPr>
              <w:spacing w:after="20"/>
              <w:ind w:left="20"/>
              <w:jc w:val="both"/>
            </w:pPr>
            <w:r>
              <w:rPr>
                <w:rFonts w:ascii="Times New Roman"/>
                <w:b w:val="false"/>
                <w:i w:val="false"/>
                <w:color w:val="000000"/>
                <w:sz w:val="20"/>
              </w:rPr>
              <w:t>
1</w:t>
            </w:r>
          </w:p>
          <w:bookmarkEnd w:id="446"/>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47"/>
          <w:p>
            <w:pPr>
              <w:spacing w:after="20"/>
              <w:ind w:left="20"/>
              <w:jc w:val="both"/>
            </w:pPr>
            <w:r>
              <w:rPr>
                <w:rFonts w:ascii="Times New Roman"/>
                <w:b w:val="false"/>
                <w:i w:val="false"/>
                <w:color w:val="000000"/>
                <w:sz w:val="20"/>
              </w:rPr>
              <w:t>
 </w:t>
            </w:r>
          </w:p>
          <w:bookmarkEnd w:id="447"/>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-17850830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48"/>
          <w:p>
            <w:pPr>
              <w:spacing w:after="20"/>
              <w:ind w:left="20"/>
              <w:jc w:val="both"/>
            </w:pPr>
            <w:r>
              <w:rPr>
                <w:rFonts w:ascii="Times New Roman"/>
                <w:b w:val="false"/>
                <w:i w:val="false"/>
                <w:color w:val="000000"/>
                <w:sz w:val="20"/>
              </w:rPr>
              <w:t>
 </w:t>
            </w:r>
          </w:p>
          <w:bookmarkEnd w:id="448"/>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17850830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