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4cae" w14:textId="9404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бойынша қоршаған ортаға теріс әсер еткені үшін төлемақы мөлшерлемелерін көтеру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2018 жылғы 26 қыркүйектегі № 251-VI шешімі. Атырау облысының Әділет департаментінде 2018 жылғы 15 қазанда № 4261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Атырау облыстық мәслихатының 20.06.2022 № </w:t>
      </w:r>
      <w:r>
        <w:rPr>
          <w:rFonts w:ascii="Times New Roman"/>
          <w:b w:val="false"/>
          <w:i w:val="false"/>
          <w:color w:val="ff0000"/>
          <w:sz w:val="28"/>
        </w:rPr>
        <w:t>160-VII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және бюджетке төленетін басқа да міндетті төлемдер туралы" (Салық кодексі) Қазақстан Республикасы Кодексінің 576-бабының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Атырау облыстық мәслихатының 20.06.2022 № </w:t>
      </w:r>
      <w:r>
        <w:rPr>
          <w:rFonts w:ascii="Times New Roman"/>
          <w:b w:val="false"/>
          <w:i w:val="false"/>
          <w:color w:val="000000"/>
          <w:sz w:val="28"/>
        </w:rPr>
        <w:t>160-VII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бойынша қоршаған ортаға теріс әсер еткені үшін төлемақы мөлшерлемелері осы шешімнің қосымшасына сәйкес көтерілсін.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облыстық мәслихатының 20.06.2022 № </w:t>
      </w:r>
      <w:r>
        <w:rPr>
          <w:rFonts w:ascii="Times New Roman"/>
          <w:b w:val="false"/>
          <w:i w:val="false"/>
          <w:color w:val="000000"/>
          <w:sz w:val="28"/>
        </w:rPr>
        <w:t>160-VII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Атырау облыстық мәслихатының экология, табиғат пайдалану және аграрлық мәселелері жөніндегі тұрақты комиссиясына (Е. Ихсанов) жүктелсін.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2018 жылғы 26 қыркүйектегі № 251-VI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 қоршаған ортаға теріс әсер еткені үшін көтерілген төлемақы мөлшерлемелері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Атырау облыстық мәслихатының 20.06.2022 № </w:t>
      </w:r>
      <w:r>
        <w:rPr>
          <w:rFonts w:ascii="Times New Roman"/>
          <w:b w:val="false"/>
          <w:i w:val="false"/>
          <w:color w:val="ff0000"/>
          <w:sz w:val="28"/>
        </w:rPr>
        <w:t>160-VII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Стационарлық көздерден ластаушы заттардың шығарындылары үшін төлемақы мөлшерлемелері мыналарды құрайды: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оксидтері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оксидтері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Күкіртсутек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монооксиді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валентті 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Жылжымалы көздерден атмосфералық ауаға ластаушы заттарды шығарғаны үшін төлемақы мөлшерлемелері мыналарды құрайды: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 тоннасы үшін мөлшерлеме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Ластаушы заттардың төгінділері үшін төлемақы мөлшерлемелері мыналарды құрайды: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Оттегіне биологиялық қажеттілік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беткі-белсенді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Өндіріс пен тұтыну қалдықтарын көмгені үшін төлемақы мөлшерлемелері мыналарды құрайды: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гигабеккерель үшін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жинақтауыштарда, санкцияланған үйінділерде және арнайы бөлінген орындарда көмгені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кестенің 1.2-жолында көрсетілген қалдықтарды қоспағанда, төлемақыны есептеу мақсаттары үшін қауіптілік қасиеттері ескерілетін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есептеу мақсаттары үшін қауіптілік қасиеттері ескерілмейтін қалдықтардың жекелеген түрлері: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(қатты тұрмыстық қалдықтар, кәріздік тазарту құрылыстарының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жанасқан таужыныстары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Көмірсутектерді барлау және (немесе) өндіру жөніндегі операцияларды жүргізу кезінде түзілетін күкіртті ашық түрде күкірт карталарында орналастыру үшін төлемақы мөлшерлемелері бір тонна үшін 7,54 АЕК құрайды.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Р/с- реттік саны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– айлық есептік көрсеткіш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