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f37e0" w14:textId="e0f37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облысы әкімдігінің 2018 жылғы 27 ақпандағы № 37 "Cубсидияланатын тыңайтқыштар түрлерінің тізбесі және тыңайтқыштарды сатушыдан сатып алынған тыңайтқыштардың 1 тоннасына (килограмына, литріне) арналған субсидиялардың нормаларын бекіту туралы"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әкімдігінің 2018 жылғы 26 қарашадағы № 302 қаулысы. Атырау облысының Әділет департаментінде 2018 жылғы 30 қарашада № 4276 болып тіркелді. Күші жойылды - Атырау облысы әкімдігінің 2019 жылғы 16 сәуірдегі № 69 қаулысымен (алғашқы ресми жарияланған күнінен кейін күнтізбелік он күн өткен соң қолданысқа енгізіледі)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әкімдігінің 16.04.2019 № </w:t>
      </w:r>
      <w:r>
        <w:rPr>
          <w:rFonts w:ascii="Times New Roman"/>
          <w:b w:val="false"/>
          <w:i w:val="false"/>
          <w:color w:val="ff0000"/>
          <w:sz w:val="28"/>
        </w:rPr>
        <w:t>69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27-бабы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>, "Тыңайтқыштардың құнын (органикалық тыңайтқыштарды қоспағанда) субсидиялау қағидаларын бекіту туралы" Қазақстан Республикасы Ауыл шаруашылығы министрінің 2015 жылғы 6 сәуірдегі № 4-4/305 бұйрығымен (Нормативтік құқықтық актілерді мемлекеттік тіркеу тізілімінде № 11223 болып тіркелген) бекітілген Тыңайтқыштардың құнын (органикалық тыңайтқыштарды қоспағанда) субсидиялау қағидаларының 4-тармағына сәйкес Атырау облысы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Атырау облысы әкімдігінің 2018 жылғы 27 ақпандағы № 37 "Субсидияланатын тыңайтқыштар түрлерінің тізбесі және тыңайтқыштарды сатушыдан сатып алынған тыңайтқыштардың 1 тоннасына (килограмына, литріне) арналған субсидиялардың нормаларын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4076 болып тіркелген, 2018 жылғы 30 наурыздағы Қазақстан Республикасы нормативтік құқықтық актілерінің эталондық бақылау банкінде жарияланған) мынадай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субсидияланатын тыңайтқыштар түрлерінің тізбесі және тыңайтқыштарды сатушыдан сатып алынған тыңайтқыштардың 1 тоннасына (килограмына, литріне) арналған субсидиялардың нормалары осы қаулының қосымшасына сәйкес 81-95-тармақтарымен толықтырылсын.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"Атырау облысы Ауыл шаруашылығы басқармасы" мемлекеттік мекемесі осы қаулыдан туындайтын шараларды қабылдасын.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Атырау облысы әкімінің орынбасары Ә.И. Нәутиевке жүктелсін.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ол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"26"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302 қаулысына қосымша</w:t>
            </w:r>
          </w:p>
        </w:tc>
      </w:tr>
    </w:tbl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Субсидияланатын тыңайтқыштар түрлерінің тізбесі және тыңайтқыштарды сатушыдан сатып алынған тыңайтқыштардың 1 тоннасына (килограмына, литріне) арналған субсидиялардың нормалары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3282"/>
        <w:gridCol w:w="7793"/>
        <w:gridCol w:w="241"/>
        <w:gridCol w:w="610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bookmarkEnd w:id="7"/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 тыңайтқыштардың түрлері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құрамындағы әсерлі заттар мөлшері, %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бірлікке субсидия нормалары, тенге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Минералды тыңайтқыш SWISSGROW Phoskraft MnZn 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P2O5-30, Mn-5, N-3, Zn-5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Минералды тыңайтқыш SWISSGROW Bioenergy 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N-6,9, органикалық зат-44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Минералды тыңайтқыш Nitrokal 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N-9, нитратты N-8, CaO-9, Mg-5, Mo-0,07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Super K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BioStart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N-3, нитратты N-2, аммонийлы N-1,4, P2O5-30, Zn-5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Минералды тыңайтқыш Phoskraft MKP 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P2O5-35, K2O-23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Curamin Foliar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N-3, Сu-3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Минералды тыңайтқыш Aminostim 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N-13,2 органикалық N-13,2, органикалық C-40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килограмм 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Минералды тыңайтқыш Sprayfert 312 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N-27, нитратты азот N-5,1, аммиакты азот N-1,8, мочевина - 20,1, P2O5-9, K2O-18, Mn-0,1, Zn-0,1, B-0,05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Минералды тыңайтқыш Algamina 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N-9, органикалық N-2, органикалық C-17, P2O5-6, K 2 O-21, MgO-2, Cu-0,08, Fe-0,2, Mn-0,1, Zn-0,01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Минералды тыңайтқыш Agrumax 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N-16, аммиакты азот N-1, мочевина-15, P2O5-5, MgO-5, B-0,2, Fe-2, Mn-4, Zn-4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SWISSGROW Phomazin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N-3, аммонийлы N-1,5, мочевина-1,5, P2O5-30, Mn-5, Zn-5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Минералды тыңайтқыш SWISSGROW Thiokraft 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N-12, аммонийлы N-9, P2O5-15, K2O-5, SO3-30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Минералды тыңайтқыш Vigilax 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N-7,6, аммонийлы N-4,8, органикалық зат-40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Минералды тыңайтқыш SWISSGROW Fulvimax 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қышқылының натрий тұзы-92,2, органикалық N-3,4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