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c1f9" w14:textId="312c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26 қарашадағы № 303 қаулысы. Атырау облысының Әділет департаментінде 2018 жылғы 30 қарашада № 4277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бұйрығымен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(Нормативтік құқықтық актілерді мемлекеттік тіркеу тізілімінде № 13717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Ә.И. Нәутиевке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2018 жылғы "26" қарашадағы № 303 қаулысына қосымша Атырау облысы әкімдігінің 2018 жылғы "26" қарашадағы № 303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559"/>
        <w:gridCol w:w="982"/>
        <w:gridCol w:w="2090"/>
        <w:gridCol w:w="300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топтары бойынша әсерлі зат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немесе сол тектестің ең төменгі құны, теңге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1 литріне (килограмына) арналған субсидиялар нормасы, теңге (35%)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г/л, ВАЛСАМИН, 72%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 түріндегі 2-этилгексил эфирі 600 г/л, ЭСТЕТ,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 түріндегі күрделі 2,4-Д қышқылы, 410 г/л + флорасулам, 7,4 г/л, ЭФИР ПРЕМИУМ, с.э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түріндегі 2,4-Д қышқылы, 500 г/л: ОКТАПОН ЭКСТРА,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түріндегі 2,4-Д қышқылы, 850 г/л: ЭФФЕКТ,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ЭСКАДРОН, 70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ұшуы төмен эфирлер түріндегі 2,4-Д қышқылы, 500 г/л, ЭФИРАМ,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г/л, БАЗАГРАН, 48%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1 079,1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г/л, ГАЛОКС СУПЕР 108,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104 г/л: РАМОН СУПЕР,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г/л, КЛИНИК 24, с.е.к.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г/л: БУРАН, 36%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г/л: РАУНДАП ЭКСТРА, 54%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г/л, ФРОНТЬЕР ОПТИМА, 72%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г/л, СЕЛЕКТ,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г/л, ТРЕЛ 300, с.е.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г/кг: ЛОНТРЕЛ ГРАНД, 75 с.д.т.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с.т.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с.д.т.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г/л, БУТИЗАН 400 КС, 40% к.с.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г/л, АКЦЕНТ ПРИМА, 96%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г/л, ЛАЗУРИТ СУПЕР, к.н.э.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4 226,25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г/л: ЗЕНКОР УЛЬТРА, к.с.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г/л, БАРГУЗИН, 70% с.д.т.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с.ұ.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г/кг, ДУБЛОН ГОЛД, с.д.т.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г/л: ГОАЛ 2Е, э.к.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г/л, СТОМП, 33%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г/л, СТАРТ, 35%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г/л: ГЕЗАГАРД 500, с.к.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г/л, БОКСЕР, 800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г/кг: КАССИУС, с.е.ұ.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с.д.т.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г/кг, ЭСКУДО, с.д.т.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183 540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64 239,0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г/л: ДУАЛ ГОЛД 960,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г/л, ОРЕОЛ, 12%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г/л, СТАРАНЕ ПРЕМИУМ 330,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г/л, ДЕМЕТРА,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3 224,6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г/л, ПАНТЕРА, 4 %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– этил, 60 г/л, ФОРВАРД, май.к.э.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125 г/л, МИУРА,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г/л, СТРАТОС УЛЬТРА, 10 % к.э.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Қысқаша атаулары және белгіленуі: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 / килограмм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 / литр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- концентратты наноэмульсия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- концентратты суспензия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 - концентратты эмульсиясы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қ.а.с. - құрғақ ақпа суспензия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май.к.э. - майлы концентрат эмульсия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 - сулы дисперленген түйіршік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- сулы ерітінді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с.е.к. - суда еритін концентрат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 - суда еритін ұнтақ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- суспензиялық концентрат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 - суда еритін түйіршік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с.ұ. - суланатын ұнтақ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- суспензиялық эмульсия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