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d5dc" w14:textId="f64d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VІ шақырылған облыстық мәслихаттың ХІХ сессиясының 2017 жылғы 13 желтоқсандағы № 167-VІ "2018-2020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облыстық мәслихатының 2018 жылғы 14 желтоқсандағы № 275-VI шешімі. Атырау облысының Әділет департаментінде 2018 жылғы 21 желтоқсанда № 4298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облыстық мәслихаттың депутаттарының 2018-2020 жылдарға арналған облыс бюджетін нақтылау туралы ұсынысын қарап, VI шақырылған Атырау облыстық мәслихаты ХХVІІ сессиясында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VІ шақырылған облыстық мәслихаттың ХІХ сессиясының 2017 жылғы 13 желтоқсандағы № 167-VІ "2018-2020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4023 тіркелген, 2018 жылы 11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w:t>
      </w:r>
    </w:p>
    <w:bookmarkStart w:name="z7" w:id="2"/>
    <w:p>
      <w:pPr>
        <w:spacing w:after="0"/>
        <w:ind w:left="0"/>
        <w:jc w:val="both"/>
      </w:pPr>
      <w:r>
        <w:rPr>
          <w:rFonts w:ascii="Times New Roman"/>
          <w:b w:val="false"/>
          <w:i w:val="false"/>
          <w:color w:val="000000"/>
          <w:sz w:val="28"/>
        </w:rPr>
        <w:t>
      1) тармақшасында:</w:t>
      </w:r>
    </w:p>
    <w:bookmarkEnd w:id="2"/>
    <w:bookmarkStart w:name="z8" w:id="3"/>
    <w:p>
      <w:pPr>
        <w:spacing w:after="0"/>
        <w:ind w:left="0"/>
        <w:jc w:val="both"/>
      </w:pPr>
      <w:r>
        <w:rPr>
          <w:rFonts w:ascii="Times New Roman"/>
          <w:b w:val="false"/>
          <w:i w:val="false"/>
          <w:color w:val="000000"/>
          <w:sz w:val="28"/>
        </w:rPr>
        <w:t>
      "222 572 421" деген сандар "221 855 220" деген сандармен ауыстырылсын;</w:t>
      </w:r>
    </w:p>
    <w:bookmarkEnd w:id="3"/>
    <w:bookmarkStart w:name="z9" w:id="4"/>
    <w:p>
      <w:pPr>
        <w:spacing w:after="0"/>
        <w:ind w:left="0"/>
        <w:jc w:val="both"/>
      </w:pPr>
      <w:r>
        <w:rPr>
          <w:rFonts w:ascii="Times New Roman"/>
          <w:b w:val="false"/>
          <w:i w:val="false"/>
          <w:color w:val="000000"/>
          <w:sz w:val="28"/>
        </w:rPr>
        <w:t>
      "95 930 685" деген сандар "95 500 763" деген сандармен ауыстырылсын;</w:t>
      </w:r>
    </w:p>
    <w:bookmarkEnd w:id="4"/>
    <w:bookmarkStart w:name="z10" w:id="5"/>
    <w:p>
      <w:pPr>
        <w:spacing w:after="0"/>
        <w:ind w:left="0"/>
        <w:jc w:val="both"/>
      </w:pPr>
      <w:r>
        <w:rPr>
          <w:rFonts w:ascii="Times New Roman"/>
          <w:b w:val="false"/>
          <w:i w:val="false"/>
          <w:color w:val="000000"/>
          <w:sz w:val="28"/>
        </w:rPr>
        <w:t>
      "7 409 531" деген сандар "7 372 303" деген сандармен ауыстырылсын;</w:t>
      </w:r>
    </w:p>
    <w:bookmarkEnd w:id="5"/>
    <w:bookmarkStart w:name="z11" w:id="6"/>
    <w:p>
      <w:pPr>
        <w:spacing w:after="0"/>
        <w:ind w:left="0"/>
        <w:jc w:val="both"/>
      </w:pPr>
      <w:r>
        <w:rPr>
          <w:rFonts w:ascii="Times New Roman"/>
          <w:b w:val="false"/>
          <w:i w:val="false"/>
          <w:color w:val="000000"/>
          <w:sz w:val="28"/>
        </w:rPr>
        <w:t>
      "119 410 114" деген сандар "118 960 063" деген сандармен ауыстырылсын;</w:t>
      </w:r>
    </w:p>
    <w:bookmarkEnd w:id="6"/>
    <w:bookmarkStart w:name="z12" w:id="7"/>
    <w:p>
      <w:pPr>
        <w:spacing w:after="0"/>
        <w:ind w:left="0"/>
        <w:jc w:val="both"/>
      </w:pPr>
      <w:r>
        <w:rPr>
          <w:rFonts w:ascii="Times New Roman"/>
          <w:b w:val="false"/>
          <w:i w:val="false"/>
          <w:color w:val="000000"/>
          <w:sz w:val="28"/>
        </w:rPr>
        <w:t>
      2) тармақшасында:</w:t>
      </w:r>
    </w:p>
    <w:bookmarkEnd w:id="7"/>
    <w:bookmarkStart w:name="z13" w:id="8"/>
    <w:p>
      <w:pPr>
        <w:spacing w:after="0"/>
        <w:ind w:left="0"/>
        <w:jc w:val="both"/>
      </w:pPr>
      <w:r>
        <w:rPr>
          <w:rFonts w:ascii="Times New Roman"/>
          <w:b w:val="false"/>
          <w:i w:val="false"/>
          <w:color w:val="000000"/>
          <w:sz w:val="28"/>
        </w:rPr>
        <w:t>
      "227 989 536" деген сандар "227 272 335" деген сандармен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w:t>
      </w:r>
    </w:p>
    <w:bookmarkStart w:name="z15" w:id="9"/>
    <w:p>
      <w:pPr>
        <w:spacing w:after="0"/>
        <w:ind w:left="0"/>
        <w:jc w:val="both"/>
      </w:pPr>
      <w:r>
        <w:rPr>
          <w:rFonts w:ascii="Times New Roman"/>
          <w:b w:val="false"/>
          <w:i w:val="false"/>
          <w:color w:val="000000"/>
          <w:sz w:val="28"/>
        </w:rPr>
        <w:t>
      "288 562" деген сандар "287 429" деген сандармен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w:t>
      </w:r>
    </w:p>
    <w:bookmarkStart w:name="z17" w:id="10"/>
    <w:p>
      <w:pPr>
        <w:spacing w:after="0"/>
        <w:ind w:left="0"/>
        <w:jc w:val="both"/>
      </w:pPr>
      <w:r>
        <w:rPr>
          <w:rFonts w:ascii="Times New Roman"/>
          <w:b w:val="false"/>
          <w:i w:val="false"/>
          <w:color w:val="000000"/>
          <w:sz w:val="28"/>
        </w:rPr>
        <w:t>
      "408 352" деген сандар "398 122" деген сандармен ауыстырылсын;</w:t>
      </w:r>
    </w:p>
    <w:bookmarkEnd w:id="10"/>
    <w:bookmarkStart w:name="z18" w:id="11"/>
    <w:p>
      <w:pPr>
        <w:spacing w:after="0"/>
        <w:ind w:left="0"/>
        <w:jc w:val="both"/>
      </w:pPr>
      <w:r>
        <w:rPr>
          <w:rFonts w:ascii="Times New Roman"/>
          <w:b w:val="false"/>
          <w:i w:val="false"/>
          <w:color w:val="000000"/>
          <w:sz w:val="28"/>
        </w:rPr>
        <w:t>
      "522 936" деген сандар "515 936" деген сандармен ауыстырылсын;</w:t>
      </w:r>
    </w:p>
    <w:bookmarkEnd w:id="11"/>
    <w:bookmarkStart w:name="z19" w:id="12"/>
    <w:p>
      <w:pPr>
        <w:spacing w:after="0"/>
        <w:ind w:left="0"/>
        <w:jc w:val="both"/>
      </w:pPr>
      <w:r>
        <w:rPr>
          <w:rFonts w:ascii="Times New Roman"/>
          <w:b w:val="false"/>
          <w:i w:val="false"/>
          <w:color w:val="000000"/>
          <w:sz w:val="28"/>
        </w:rPr>
        <w:t>
      "73 639" деген сандар "55 977" деген сандармен ауыстырылсын;</w:t>
      </w:r>
    </w:p>
    <w:bookmarkEnd w:id="12"/>
    <w:bookmarkStart w:name="z20" w:id="13"/>
    <w:p>
      <w:pPr>
        <w:spacing w:after="0"/>
        <w:ind w:left="0"/>
        <w:jc w:val="both"/>
      </w:pPr>
      <w:r>
        <w:rPr>
          <w:rFonts w:ascii="Times New Roman"/>
          <w:b w:val="false"/>
          <w:i w:val="false"/>
          <w:color w:val="000000"/>
          <w:sz w:val="28"/>
        </w:rPr>
        <w:t>
      "1 670 819" деген сандар "1 521 675" деген сандармен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 xml:space="preserve">: </w:t>
      </w:r>
    </w:p>
    <w:bookmarkStart w:name="z22" w:id="14"/>
    <w:p>
      <w:pPr>
        <w:spacing w:after="0"/>
        <w:ind w:left="0"/>
        <w:jc w:val="both"/>
      </w:pPr>
      <w:r>
        <w:rPr>
          <w:rFonts w:ascii="Times New Roman"/>
          <w:b w:val="false"/>
          <w:i w:val="false"/>
          <w:color w:val="000000"/>
          <w:sz w:val="28"/>
        </w:rPr>
        <w:t>
      "2 917 758" деген сандар "2 651 743" деген сандармен ауыстырылсын;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w:t>
      </w:r>
    </w:p>
    <w:bookmarkStart w:name="z24" w:id="15"/>
    <w:p>
      <w:pPr>
        <w:spacing w:after="0"/>
        <w:ind w:left="0"/>
        <w:jc w:val="both"/>
      </w:pPr>
      <w:r>
        <w:rPr>
          <w:rFonts w:ascii="Times New Roman"/>
          <w:b w:val="false"/>
          <w:i w:val="false"/>
          <w:color w:val="000000"/>
          <w:sz w:val="28"/>
        </w:rPr>
        <w:t>
      "210 143" деген сандар "209 903" деген сандармен ауыстырылсын;</w:t>
      </w:r>
    </w:p>
    <w:bookmarkEnd w:id="15"/>
    <w:bookmarkStart w:name="z25" w:id="16"/>
    <w:p>
      <w:pPr>
        <w:spacing w:after="0"/>
        <w:ind w:left="0"/>
        <w:jc w:val="both"/>
      </w:pPr>
      <w:r>
        <w:rPr>
          <w:rFonts w:ascii="Times New Roman"/>
          <w:b w:val="false"/>
          <w:i w:val="false"/>
          <w:color w:val="000000"/>
          <w:sz w:val="28"/>
        </w:rPr>
        <w:t>
      "45 588" деген сандар "45 226" деген сандармен ауыстырылсын;</w:t>
      </w:r>
    </w:p>
    <w:bookmarkEnd w:id="16"/>
    <w:bookmarkStart w:name="z26" w:id="17"/>
    <w:p>
      <w:pPr>
        <w:spacing w:after="0"/>
        <w:ind w:left="0"/>
        <w:jc w:val="both"/>
      </w:pPr>
      <w:r>
        <w:rPr>
          <w:rFonts w:ascii="Times New Roman"/>
          <w:b w:val="false"/>
          <w:i w:val="false"/>
          <w:color w:val="000000"/>
          <w:sz w:val="28"/>
        </w:rPr>
        <w:t>
      "518 763" деген сандар "518 322" деген сандармен ауыстырылсын;</w:t>
      </w:r>
    </w:p>
    <w:bookmarkEnd w:id="17"/>
    <w:bookmarkStart w:name="z27" w:id="18"/>
    <w:p>
      <w:pPr>
        <w:spacing w:after="0"/>
        <w:ind w:left="0"/>
        <w:jc w:val="both"/>
      </w:pPr>
      <w:r>
        <w:rPr>
          <w:rFonts w:ascii="Times New Roman"/>
          <w:b w:val="false"/>
          <w:i w:val="false"/>
          <w:color w:val="000000"/>
          <w:sz w:val="28"/>
        </w:rPr>
        <w:t>
      "87 283" деген сандар "82 290" деген сандармен ауыстырылсын;</w:t>
      </w:r>
    </w:p>
    <w:bookmarkEnd w:id="18"/>
    <w:bookmarkStart w:name="z28" w:id="19"/>
    <w:p>
      <w:pPr>
        <w:spacing w:after="0"/>
        <w:ind w:left="0"/>
        <w:jc w:val="both"/>
      </w:pPr>
      <w:r>
        <w:rPr>
          <w:rFonts w:ascii="Times New Roman"/>
          <w:b w:val="false"/>
          <w:i w:val="false"/>
          <w:color w:val="000000"/>
          <w:sz w:val="28"/>
        </w:rPr>
        <w:t>
      "2 083 720" деген сандар "2 082 810" деген сандармен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bookmarkStart w:name="z30" w:id="20"/>
    <w:p>
      <w:pPr>
        <w:spacing w:after="0"/>
        <w:ind w:left="0"/>
        <w:jc w:val="both"/>
      </w:pPr>
      <w:r>
        <w:rPr>
          <w:rFonts w:ascii="Times New Roman"/>
          <w:b w:val="false"/>
          <w:i w:val="false"/>
          <w:color w:val="000000"/>
          <w:sz w:val="28"/>
        </w:rPr>
        <w:t>
      "10 650 079" деген сандар "10 643 118" деген сандармен ауыстырылсын.</w:t>
      </w:r>
    </w:p>
    <w:bookmarkEnd w:id="20"/>
    <w:bookmarkStart w:name="z31" w:id="21"/>
    <w:p>
      <w:pPr>
        <w:spacing w:after="0"/>
        <w:ind w:left="0"/>
        <w:jc w:val="both"/>
      </w:pPr>
      <w:r>
        <w:rPr>
          <w:rFonts w:ascii="Times New Roman"/>
          <w:b w:val="false"/>
          <w:i w:val="false"/>
          <w:color w:val="000000"/>
          <w:sz w:val="28"/>
        </w:rPr>
        <w:t>
      "579 532" деген сандар "574 838" деген сандармен ауыстырылсын;</w:t>
      </w:r>
    </w:p>
    <w:bookmarkEnd w:id="21"/>
    <w:bookmarkStart w:name="z32" w:id="2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2"/>
    <w:bookmarkStart w:name="z33" w:id="23"/>
    <w:p>
      <w:pPr>
        <w:spacing w:after="0"/>
        <w:ind w:left="0"/>
        <w:jc w:val="both"/>
      </w:pPr>
      <w:r>
        <w:rPr>
          <w:rFonts w:ascii="Times New Roman"/>
          <w:b w:val="false"/>
          <w:i w:val="false"/>
          <w:color w:val="000000"/>
          <w:sz w:val="28"/>
        </w:rPr>
        <w:t>
      3. Осы шешімнің орындалуын бақылау облыстық мәслихаттың бюджет, қаржы, экономика және өңірлік даму мәселелері жөніндегі тұрақты комиссиясына жүктелсін.</w:t>
      </w:r>
    </w:p>
    <w:bookmarkEnd w:id="23"/>
    <w:bookmarkStart w:name="z34" w:id="24"/>
    <w:p>
      <w:pPr>
        <w:spacing w:after="0"/>
        <w:ind w:left="0"/>
        <w:jc w:val="both"/>
      </w:pPr>
      <w:r>
        <w:rPr>
          <w:rFonts w:ascii="Times New Roman"/>
          <w:b w:val="false"/>
          <w:i w:val="false"/>
          <w:color w:val="000000"/>
          <w:sz w:val="28"/>
        </w:rPr>
        <w:t>
      4. Осы шешім 2018 жылдың 1 қаңтарынан бастап қолданысқа енгiзiледi.</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Жұбанов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ХХVІІ сессиясының 2018 жылғы 14 желтоқсандағы № 275-VІ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ХІХ сессиясының 2017 жылғы 13 желтоқсандағы № 167-VІ шешіміне 1-қосымша</w:t>
            </w:r>
          </w:p>
        </w:tc>
      </w:tr>
    </w:tbl>
    <w:bookmarkStart w:name="z39" w:id="25"/>
    <w:p>
      <w:pPr>
        <w:spacing w:after="0"/>
        <w:ind w:left="0"/>
        <w:jc w:val="left"/>
      </w:pPr>
      <w:r>
        <w:rPr>
          <w:rFonts w:ascii="Times New Roman"/>
          <w:b/>
          <w:i w:val="false"/>
          <w:color w:val="000000"/>
        </w:rPr>
        <w:t xml:space="preserve"> 2018 жылға арналған облыстық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221855220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95500763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43723099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43723099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38987399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38987399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12790265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9946547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7372303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6137137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6137137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118960063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101869173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101869173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17090890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7"/>
        <w:gridCol w:w="964"/>
        <w:gridCol w:w="964"/>
        <w:gridCol w:w="6721"/>
        <w:gridCol w:w="2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227272335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8803935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2413884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5222731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5093070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1884615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8076455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8076455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6673270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5071951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жануарларда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19970481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6060314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w:t>
            </w:r>
            <w:r>
              <w:br/>
            </w:r>
            <w:r>
              <w:rPr>
                <w:rFonts w:ascii="Times New Roman"/>
                <w:b w:val="false"/>
                <w:i w:val="false"/>
                <w:color w:val="000000"/>
                <w:sz w:val="20"/>
              </w:rPr>
              <w:t>есебінен шығыстардың осы бағыт бойынша төленген сомаларын өтеуге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4912663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3840313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3840313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7014781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7014781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4493161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5900236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2776192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2776192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2388631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берешекті өтеу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3868270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12966091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5542254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5542254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7423837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3465874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3465874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3957963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16970655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7468207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5800822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6784865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5738658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2021838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3419526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3158379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3158379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алынатын трансфертер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19246584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12860863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2648746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2562405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98079854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14023562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11983378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16022170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4038792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4038792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4038792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914"/>
        <w:gridCol w:w="1928"/>
        <w:gridCol w:w="1928"/>
        <w:gridCol w:w="2664"/>
        <w:gridCol w:w="34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438885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523500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523500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523500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1026"/>
        <w:gridCol w:w="3840"/>
        <w:gridCol w:w="5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-17839378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17839378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