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584a" w14:textId="3985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2019-2021 жылдары субсидиялауға жататын әлеуметтік маңызы бар автомобиль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14 желтоқсандағы № 282-VI шешімі. Атырау облысының Әділет департаментінде 2018 жылғы 24 желтоқсанда № 4299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5) тармақшасына және Қазақстан Республикасы Инвестициялар және даму Министрі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 кезекті ХХVII сессиясында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2019-2021 жылдары субсидиялауға жататын әлеуметтік маңызы бар автомобиль қатынастардың тізбесі айқындалсын: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облысы бойынша ауданаралық (қалааралық облысішілік) автомобиль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№1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облысы бойынша ауданішілік автомобиль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№2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қаласы бойынша қалалық (ауылдық) және қала маңы автомобиль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№3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бюджет, қаржы, экономика және өңірлік даму мәселелері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14 желтоқсандағы № 282-VI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ауданаралық (қалааралық облысішілік) автомобиль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27.08.2019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353-VI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92"/>
        <w:gridCol w:w="577"/>
        <w:gridCol w:w="882"/>
        <w:gridCol w:w="883"/>
        <w:gridCol w:w="883"/>
        <w:gridCol w:w="1988"/>
        <w:gridCol w:w="1988"/>
        <w:gridCol w:w="1988"/>
        <w:gridCol w:w="1988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Атырау-Құлсары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602 652 960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Атырау-Индер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102 816 000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Атырау-Құрманғазы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211 256 640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226 920 960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Атырау-Мақат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156 008 160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Атырау-Аққыстау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14 желтоқсандағы № 282-VI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ауданішілік автомобиль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облыстық мәслихатының 16.03.2020 № </w:t>
      </w:r>
      <w:r>
        <w:rPr>
          <w:rFonts w:ascii="Times New Roman"/>
          <w:b w:val="false"/>
          <w:i w:val="false"/>
          <w:color w:val="ff0000"/>
          <w:sz w:val="28"/>
        </w:rPr>
        <w:t>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өзгерістер енгізілді - Атырау облыстық мәслихатының 30.12.2020 № </w:t>
      </w:r>
      <w:r>
        <w:rPr>
          <w:rFonts w:ascii="Times New Roman"/>
          <w:b w:val="false"/>
          <w:i w:val="false"/>
          <w:color w:val="ff0000"/>
          <w:sz w:val="28"/>
        </w:rPr>
        <w:t>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559"/>
        <w:gridCol w:w="4783"/>
        <w:gridCol w:w="2702"/>
        <w:gridCol w:w="2057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к.-Доссор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Мақат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- 4 бөлімше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а.-Теңіз а.-Сафон а.-Кудряшов а.-Котяев а.-Шортанбай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а.– Орлы а.-Нұржау а.-Хиуаз а. –Ақкөл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Аққөл а. - Ғ.Алипов а-Жыланды а. –Қиғаш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 – Асан а.-Балқұдық а.- Сүйіндік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а.-Жұмекен а.-Алға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Аққыстау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к.-Аққала а.-Көктоғай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к.-Бөдене а.-Жарсуат а. –Құрылыс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қ.-Қосшағыл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қ.-Тұрғызба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Шоқпартоғай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Ақкиізтоғай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Қаратон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329"/>
        <w:gridCol w:w="2594"/>
        <w:gridCol w:w="2595"/>
        <w:gridCol w:w="2596"/>
        <w:gridCol w:w="259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65 696 210,64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18 453 430,04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55 936 648,9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11 014 755,03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55 799 134,33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40 237 410,3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68 562 845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68 562 845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137 125 690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129 001 560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58 930 330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23 290 410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12 593 520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316 848 582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27 588 506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62 508 792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51 520 290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45 360 000 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117 329 162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83 453 436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5 952 000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17 856 000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14 желтоқсандағы № 282-VI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қалалық (ауылдық) және қала маңы автомобиль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Атырау облыстық мәслихатының 30.12.2020 № </w:t>
      </w:r>
      <w:r>
        <w:rPr>
          <w:rFonts w:ascii="Times New Roman"/>
          <w:b w:val="false"/>
          <w:i w:val="false"/>
          <w:color w:val="ff0000"/>
          <w:sz w:val="28"/>
        </w:rPr>
        <w:t>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31"/>
        <w:gridCol w:w="2823"/>
        <w:gridCol w:w="1095"/>
        <w:gridCol w:w="749"/>
        <w:gridCol w:w="1095"/>
        <w:gridCol w:w="833"/>
        <w:gridCol w:w="833"/>
        <w:gridCol w:w="1877"/>
        <w:gridCol w:w="1878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қатынастардың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 Тұрғындар қалашығы ш/а – Атырау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ш/а –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ш/а - Алмагуль ш/а - 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ш/а-Дина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Лесхоз-2 ш/а-Авангард ш/а –Химиктер ш/а -Теміржол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ш/а-Водников ш/а – Ширина өндірістік аумағы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- 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Авангард ш/а – Жұмыскер ш/а 1, 2 - Атырау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ш/а - Мұнайшы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ш/а – Балықшы ш/а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СМП-163 ш/а –Ескі әуежай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халықаралық әуежайы-Нұрсая ш/а –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– Авангард ш/а – Қ.Сәтпаев даңғылы - Тұрғындар қалашығы ш/а – Жеңіс саябағы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саябағы – Балықшы ш/а- Нұрсая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ш/а – Тұрғындар қалашығы ш/а</w:t>
            </w:r>
          </w:p>
          <w:bookmarkEnd w:id="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ш/а– Дамба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а. -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а. -Авангард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Бесікті а.-Ақсай а. -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Бірлік ш/а.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-Алмалы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Алға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Көкарна а. - Бау бақша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Жұлдыз ш/а -1, 2, 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№58-а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Көктем ш/а - Жұлдыз ш/а-3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-Геолог ш/а. - Теңдік ш/а.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–Қараөзек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 Балықшы ш/а – Ширина өндірістік аумағы –Құрсай ш/а - Водников ш/а – Көкарна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Басқарма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 есепші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