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25a" w14:textId="1c7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Атырау қаласы әкімінің 2018 жылғы 28 наурыздағы № 440 қаулысы. Атырау облысының Әділет департаментінде 2018 жылғы 17 сәуірде № 4121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сәйкес, Атырау қалалық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2018 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П. Хасановқа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2018 жылғы "28" наурыздағы № 440 қаулысына қосымша Атырау қалалық әкімдігінің 2018 жылғы "28" наурыздағы № 440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4117"/>
        <w:gridCol w:w="2763"/>
        <w:gridCol w:w="3342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тапсырысы,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төлемақысының бір айдағы мөлшері,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