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81b" w14:textId="2b3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2018 жылғы 5 сәуірдегі № 458 қаулысы. Атырау облысының Әділет департаментінде 2018 жылғы 20 сәуірде № 4133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 Қалауиға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қалалық Ішкі істер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Жергілікті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қызметінің бастығы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(келісім бойынша)      Е. Биғамбаев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сәуір 2018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Қоғамдық денсаулық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департаментінің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Қоғамдық денсаулық сақтау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      Т. Мұсағалиев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сәуір 2018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2018 жылғы "5" сәуірдегі № 458 қаулысына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6025"/>
        <w:gridCol w:w="1140"/>
        <w:gridCol w:w="3587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Ауылшаруашылығы өнімдері үшін арнайы бөлінген орындар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№14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Авангард-3 шағын ауданы, Григорий Карелин көшесі, №35 үйдің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№3А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№10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№14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№43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№32 үйдің ауласы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№37 үйдің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№40 үйдің ауласы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№3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№7 үйдің ауласы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№20 үйдің ауласы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№27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№31үйдің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№33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 №29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1 шағын ауданы, Ғаббас Берғалиев көшесі, №71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№4А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№6А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№7А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№22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№28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№43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№50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№71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№101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№129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№153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Гурьев көшесі, №7 үйдің ауласы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№118В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№130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№5Д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№18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 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№19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№23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№26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№48А үйіне қарама-қарсы бетте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№50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№56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Құлманов көшесі, №133 үйдің алды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шағын ауданы, №5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шағын ауданы, №8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№11 үйдің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 35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№29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№21 үйдің алды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№34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№47А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№88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№94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№102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№14 көше №52 үйдің арты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№57,62 үйлердің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№72, 78 үйлердің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№14А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арты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№17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 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№68А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 №85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Сарайшық көшесі, №55 үйдің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№1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№30А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№28А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№23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№29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көшесі, №23Б "Береке" дүкенінің алды (бұрыңғы Балықшы ауылдық округі, Ақжайық ауылы)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көше, 7А жер учаскесі, "Сұлу" кафесінің алды (бұрыңғы Балықшы ауылдық округі, Көкарна ауылы)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"БайшалАгроНефте Продукт" ЖШС мекемесінің алды (бұрыңғы Балықшы ауылдық округі, Ақжайық ауылы)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"Стройбаза-Ширина" ЖШС ғимаратының алды (бұрыңғы Балықшы ауылдық округі, Ақжайық ауылы)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№76Б ғимаратының алды (бұрыңғы Балықшы ауылдық округі, Ширина ауылы)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Ш.Түсіпқалиев көшесі, №2 үй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№38А үй, "Жазира"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Тасқала-2 ауылы, №5 көше, №7 үй, "Назерке"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ауылдық округі, Амангелді ауылы, Жалмұхан Бермағанбетов көшесі, №13 үй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Мәдениет үйінің алдындағы алаң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 Амантурлин көшесі, №30 үй, "Наурыз" дүкенінің алды (бұрыңғы Жұмыскер ауылдық округі)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(бұрыңғы Жұмыскер ауылдық округі)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соңғы аялдамасы, №24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№31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А.Аккулов көшесі, №52А үйдің ауласы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Бірлік ауылы, Б.Жоламанов көшесі №10 үйдің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Мирас тұрғын үй алабы, Сыпыра Жырау көшесі, "Болашақ" дүкенінің алды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Қ.Сәтпаев атындағы орта мектептің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Қызылбалық ауылы, Құрмашов көшесі, №27 "Айнұр"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Атырау-Дамбы тас жолы "Даулетхан"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Атырау-Дамбы тас жолы, "ТаминАрт"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Атырау-Дамбы тас жолы, "Арай" шағын маркетінің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Атырау-Дамбы тас жолы, "Тамаша" шағын маркетінің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ауылдық округі, Жұлдыз шағын ауданы, "Лидер" халықтық дүкенінің маңы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"Інкәр" дүкенінің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көшесі, соңғы аялдама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Достық көшесі, "Арайлым" мейрамханасына қарсы беті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Ақжайық көшесі, №25 "Б.Момышұлы" атындағы орта мектептің жанындағы алаңы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№6 үйдің жанындағы саябағынан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Николай Ватутин көшесінде орналасқан саябағынан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Құрманғазы атындағы мәдениет үйінің жанындағы саябағынан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№86 үйдің артында орналасқан аллеясынан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көшесі, Облыстық әкімдік ғимараты аумағы, жағалауындағы пирс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Атырау облыстық кардиологиялық орталық аумағы, жағалаудағы пирс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8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Айнаш Байжігітова көшесі, жағалаудағы пирс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9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"Ағила" сауда орталығының артындағы учаскесі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0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Әди Шәріпов көшесі, жағалаудағы пирс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1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 мен Шоқан Уәлиханов көшесінің қиылысы, Орталық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2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Дина Нұрпейісова атындағы мәдениет үйінің маңы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3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4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 аумағындағы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5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өткелі аумағындағы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6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шағын аудандағы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7"/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 аумағындағы жағажай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31.12.18жылға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