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0501" w14:textId="5f60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2017 жылғы 14 желтоқсандағы № 177 "2018-2020 жылдарға арналған қала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Атырау қалалық мәслихатының 2018 жылғы 28 маусымдағы № 233 шешімі. Атырау облысының Әділет департаментінде 2018 жылғы 20 шілдеде № 4204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қала әкімдігінің 2018-2020 жылдарға арналған қала бюджетін нақтылау туралы ұсынысын қарап, Атырау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Қалалық мәслихаттың 2017 жылғы 14 желтоқсандағы № 177 "2018-2020 жылдарға арналған қала бюджеті туралы" (нормативтік құқықытық актілердің мемлекеттік тіркеу тізілімінде № 4035 тіркелген, 2018 жылғы 22 қаңтарда Қазақстан Республикасы нормативтік құқықытық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"144 541 408" деген сандар "147 560 251" деген сандармен ауыстырылсын;</w:t>
      </w:r>
    </w:p>
    <w:bookmarkEnd w:id="3"/>
    <w:bookmarkStart w:name="z9" w:id="4"/>
    <w:p>
      <w:pPr>
        <w:spacing w:after="0"/>
        <w:ind w:left="0"/>
        <w:jc w:val="both"/>
      </w:pPr>
      <w:r>
        <w:rPr>
          <w:rFonts w:ascii="Times New Roman"/>
          <w:b w:val="false"/>
          <w:i w:val="false"/>
          <w:color w:val="000000"/>
          <w:sz w:val="28"/>
        </w:rPr>
        <w:t>
      "131 293 799" деген сандар "130 907 438" деген сандармен ауыстырылсын;</w:t>
      </w:r>
    </w:p>
    <w:bookmarkEnd w:id="4"/>
    <w:bookmarkStart w:name="z10" w:id="5"/>
    <w:p>
      <w:pPr>
        <w:spacing w:after="0"/>
        <w:ind w:left="0"/>
        <w:jc w:val="both"/>
      </w:pPr>
      <w:r>
        <w:rPr>
          <w:rFonts w:ascii="Times New Roman"/>
          <w:b w:val="false"/>
          <w:i w:val="false"/>
          <w:color w:val="000000"/>
          <w:sz w:val="28"/>
        </w:rPr>
        <w:t>
      "490 218" деген сандар "545 524" деген сандармен ауыстырылсын;</w:t>
      </w:r>
    </w:p>
    <w:bookmarkEnd w:id="5"/>
    <w:bookmarkStart w:name="z11" w:id="6"/>
    <w:p>
      <w:pPr>
        <w:spacing w:after="0"/>
        <w:ind w:left="0"/>
        <w:jc w:val="both"/>
      </w:pPr>
      <w:r>
        <w:rPr>
          <w:rFonts w:ascii="Times New Roman"/>
          <w:b w:val="false"/>
          <w:i w:val="false"/>
          <w:color w:val="000000"/>
          <w:sz w:val="28"/>
        </w:rPr>
        <w:t>
      "2 660 272" деген сандар "2 991 327" деген сандармен ауыстырылсын;</w:t>
      </w:r>
    </w:p>
    <w:bookmarkEnd w:id="6"/>
    <w:bookmarkStart w:name="z12" w:id="7"/>
    <w:p>
      <w:pPr>
        <w:spacing w:after="0"/>
        <w:ind w:left="0"/>
        <w:jc w:val="both"/>
      </w:pPr>
      <w:r>
        <w:rPr>
          <w:rFonts w:ascii="Times New Roman"/>
          <w:b w:val="false"/>
          <w:i w:val="false"/>
          <w:color w:val="000000"/>
          <w:sz w:val="28"/>
        </w:rPr>
        <w:t>
      "10 097 119" деген сандар "13 115 962" деген сандармен ауыстырылсын;</w:t>
      </w:r>
    </w:p>
    <w:bookmarkEnd w:id="7"/>
    <w:bookmarkStart w:name="z13" w:id="8"/>
    <w:p>
      <w:pPr>
        <w:spacing w:after="0"/>
        <w:ind w:left="0"/>
        <w:jc w:val="both"/>
      </w:pPr>
      <w:r>
        <w:rPr>
          <w:rFonts w:ascii="Times New Roman"/>
          <w:b w:val="false"/>
          <w:i w:val="false"/>
          <w:color w:val="000000"/>
          <w:sz w:val="28"/>
        </w:rPr>
        <w:t>
      2) тармақшасында:</w:t>
      </w:r>
    </w:p>
    <w:bookmarkEnd w:id="8"/>
    <w:bookmarkStart w:name="z14" w:id="9"/>
    <w:p>
      <w:pPr>
        <w:spacing w:after="0"/>
        <w:ind w:left="0"/>
        <w:jc w:val="both"/>
      </w:pPr>
      <w:r>
        <w:rPr>
          <w:rFonts w:ascii="Times New Roman"/>
          <w:b w:val="false"/>
          <w:i w:val="false"/>
          <w:color w:val="000000"/>
          <w:sz w:val="28"/>
        </w:rPr>
        <w:t>
      "154 356 001" деген сандар "157 374 844"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"16 970" деген сандар "15 016" деген сандармен ауыстырылсын;</w:t>
      </w:r>
    </w:p>
    <w:bookmarkEnd w:id="10"/>
    <w:bookmarkStart w:name="z17" w:id="11"/>
    <w:p>
      <w:pPr>
        <w:spacing w:after="0"/>
        <w:ind w:left="0"/>
        <w:jc w:val="both"/>
      </w:pPr>
      <w:r>
        <w:rPr>
          <w:rFonts w:ascii="Times New Roman"/>
          <w:b w:val="false"/>
          <w:i w:val="false"/>
          <w:color w:val="000000"/>
          <w:sz w:val="28"/>
        </w:rPr>
        <w:t>
      "6 509" деген сандар "0" деген санымен ауыстырылсын;</w:t>
      </w:r>
    </w:p>
    <w:bookmarkEnd w:id="11"/>
    <w:bookmarkStart w:name="z18" w:id="12"/>
    <w:p>
      <w:pPr>
        <w:spacing w:after="0"/>
        <w:ind w:left="0"/>
        <w:jc w:val="both"/>
      </w:pPr>
      <w:r>
        <w:rPr>
          <w:rFonts w:ascii="Times New Roman"/>
          <w:b w:val="false"/>
          <w:i w:val="false"/>
          <w:color w:val="000000"/>
          <w:sz w:val="28"/>
        </w:rPr>
        <w:t>
      "2 572" деген сандар "511" деген сандармен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"17 271" деген сандар "17 131" деген сандармен ауыстырылсын;</w:t>
      </w:r>
    </w:p>
    <w:bookmarkEnd w:id="13"/>
    <w:bookmarkStart w:name="z21" w:id="14"/>
    <w:p>
      <w:pPr>
        <w:spacing w:after="0"/>
        <w:ind w:left="0"/>
        <w:jc w:val="both"/>
      </w:pPr>
      <w:r>
        <w:rPr>
          <w:rFonts w:ascii="Times New Roman"/>
          <w:b w:val="false"/>
          <w:i w:val="false"/>
          <w:color w:val="000000"/>
          <w:sz w:val="28"/>
        </w:rPr>
        <w:t>
      "13 785" деген сандар "11 710" деген сандармен ауыстырылсын;</w:t>
      </w:r>
    </w:p>
    <w:bookmarkEnd w:id="14"/>
    <w:bookmarkStart w:name="z22" w:id="15"/>
    <w:p>
      <w:pPr>
        <w:spacing w:after="0"/>
        <w:ind w:left="0"/>
        <w:jc w:val="both"/>
      </w:pPr>
      <w:r>
        <w:rPr>
          <w:rFonts w:ascii="Times New Roman"/>
          <w:b w:val="false"/>
          <w:i w:val="false"/>
          <w:color w:val="000000"/>
          <w:sz w:val="28"/>
        </w:rPr>
        <w:t>
      "197 054" деген сандар "162 054" деген сандармен ауыстырылсын;</w:t>
      </w:r>
    </w:p>
    <w:bookmarkEnd w:id="15"/>
    <w:bookmarkStart w:name="z23" w:id="16"/>
    <w:p>
      <w:pPr>
        <w:spacing w:after="0"/>
        <w:ind w:left="0"/>
        <w:jc w:val="both"/>
      </w:pPr>
      <w:r>
        <w:rPr>
          <w:rFonts w:ascii="Times New Roman"/>
          <w:b w:val="false"/>
          <w:i w:val="false"/>
          <w:color w:val="000000"/>
          <w:sz w:val="28"/>
        </w:rPr>
        <w:t>
      "9 073" деген сандар "8 900" деген сандармен ауыстырылсын;</w:t>
      </w:r>
    </w:p>
    <w:bookmarkEnd w:id="16"/>
    <w:bookmarkStart w:name="z24" w:id="17"/>
    <w:p>
      <w:pPr>
        <w:spacing w:after="0"/>
        <w:ind w:left="0"/>
        <w:jc w:val="both"/>
      </w:pPr>
      <w:r>
        <w:rPr>
          <w:rFonts w:ascii="Times New Roman"/>
          <w:b w:val="false"/>
          <w:i w:val="false"/>
          <w:color w:val="000000"/>
          <w:sz w:val="28"/>
        </w:rPr>
        <w:t>
      "110 845" деген сандар "81 895" деген сандармен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26" w:id="18"/>
    <w:p>
      <w:pPr>
        <w:spacing w:after="0"/>
        <w:ind w:left="0"/>
        <w:jc w:val="both"/>
      </w:pPr>
      <w:r>
        <w:rPr>
          <w:rFonts w:ascii="Times New Roman"/>
          <w:b w:val="false"/>
          <w:i w:val="false"/>
          <w:color w:val="000000"/>
          <w:sz w:val="28"/>
        </w:rPr>
        <w:t>
      "1 037 269" деген сандар "885 172" деген сандармен ауыстырылсын;</w:t>
      </w:r>
    </w:p>
    <w:bookmarkEnd w:id="18"/>
    <w:bookmarkStart w:name="z27" w:id="19"/>
    <w:p>
      <w:pPr>
        <w:spacing w:after="0"/>
        <w:ind w:left="0"/>
        <w:jc w:val="both"/>
      </w:pPr>
      <w:r>
        <w:rPr>
          <w:rFonts w:ascii="Times New Roman"/>
          <w:b w:val="false"/>
          <w:i w:val="false"/>
          <w:color w:val="000000"/>
          <w:sz w:val="28"/>
        </w:rPr>
        <w:t>
      "443 131" деген сандар "707 763" деген сандармен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29" w:id="20"/>
    <w:p>
      <w:pPr>
        <w:spacing w:after="0"/>
        <w:ind w:left="0"/>
        <w:jc w:val="both"/>
      </w:pPr>
      <w:r>
        <w:rPr>
          <w:rFonts w:ascii="Times New Roman"/>
          <w:b w:val="false"/>
          <w:i w:val="false"/>
          <w:color w:val="000000"/>
          <w:sz w:val="28"/>
        </w:rPr>
        <w:t>
      "4 000" деген сандар "0" деген санымен ауыстырылсын.</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Келесі мазмұндағы 18 және 19 тармақтармен толықтырылсын: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"18. 2018 жылға қалалық бюджетте республикалық бюдеттен төмендегідей көлемдерде:</w:t>
      </w:r>
    </w:p>
    <w:bookmarkEnd w:id="21"/>
    <w:bookmarkStart w:name="z32" w:id="22"/>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1 039 759 мың теңге;</w:t>
      </w:r>
    </w:p>
    <w:bookmarkEnd w:id="22"/>
    <w:bookmarkStart w:name="z33" w:id="23"/>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86 398 мың теңге ағымдағы нысаналы трансферттері көзделгені ескерілсін.</w:t>
      </w:r>
    </w:p>
    <w:bookmarkEnd w:id="23"/>
    <w:bookmarkStart w:name="z34" w:id="24"/>
    <w:p>
      <w:pPr>
        <w:spacing w:after="0"/>
        <w:ind w:left="0"/>
        <w:jc w:val="both"/>
      </w:pPr>
      <w:r>
        <w:rPr>
          <w:rFonts w:ascii="Times New Roman"/>
          <w:b w:val="false"/>
          <w:i w:val="false"/>
          <w:color w:val="000000"/>
          <w:sz w:val="28"/>
        </w:rPr>
        <w:t>
      19. 2018 жылға қалалық бюджетте облыстық бюджеттен жаңа бизнес – идеяларды іске асыру үшін мемлекеттік грандтарды беруге – 722 мың теңге ағымдағы нысаналы трансферттері көзделгені ескерілсін".</w:t>
      </w:r>
    </w:p>
    <w:bookmarkEnd w:id="24"/>
    <w:bookmarkStart w:name="z35" w:id="25"/>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5"/>
    <w:bookmarkStart w:name="z36" w:id="26"/>
    <w:p>
      <w:pPr>
        <w:spacing w:after="0"/>
        <w:ind w:left="0"/>
        <w:jc w:val="both"/>
      </w:pPr>
      <w:r>
        <w:rPr>
          <w:rFonts w:ascii="Times New Roman"/>
          <w:b w:val="false"/>
          <w:i w:val="false"/>
          <w:color w:val="000000"/>
          <w:sz w:val="28"/>
        </w:rPr>
        <w:t>
      4. Осы шешімнің орындалуын бақылау экономика, бюджет, қаржы, өндіріс пен кәсіпкерлікті дамыту, экология, табиғатты пайдалану мәселелері жөніндегі тұрақты комиссиясына жүктелсін (А. Семгалиев).</w:t>
      </w:r>
    </w:p>
    <w:bookmarkEnd w:id="26"/>
    <w:bookmarkStart w:name="z37" w:id="27"/>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XXIV сессия төрағасы,</w:t>
            </w:r>
            <w:r>
              <w:br/>
            </w:r>
            <w:r>
              <w:rPr>
                <w:rFonts w:ascii="Times New Roman"/>
                <w:b w:val="false"/>
                <w:i/>
                <w:color w:val="000000"/>
                <w:sz w:val="20"/>
              </w:rPr>
              <w:t>Маслихат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2018 жылғы 28 маусымдағы №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2017 жылғы 14 желтоқсандағы № 177 шешіміне 1 қосымша</w:t>
            </w:r>
          </w:p>
        </w:tc>
      </w:tr>
    </w:tbl>
    <w:bookmarkStart w:name="z41" w:id="28"/>
    <w:p>
      <w:pPr>
        <w:spacing w:after="0"/>
        <w:ind w:left="0"/>
        <w:jc w:val="left"/>
      </w:pPr>
      <w:r>
        <w:rPr>
          <w:rFonts w:ascii="Times New Roman"/>
          <w:b/>
          <w:i w:val="false"/>
          <w:color w:val="000000"/>
        </w:rPr>
        <w:t xml:space="preserve"> 2018 жылға арналған қалалық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Санаты</w:t>
            </w:r>
          </w:p>
          <w:bookmarkEnd w:id="29"/>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w:t>
            </w:r>
          </w:p>
          <w:bookmarkEnd w:id="3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w:t>
            </w:r>
          </w:p>
          <w:bookmarkEnd w:id="3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w:t>
            </w:r>
          </w:p>
          <w:bookmarkEnd w:id="3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p>
          <w:bookmarkEnd w:id="3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147 560 251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w:t>
            </w:r>
          </w:p>
          <w:bookmarkEnd w:id="3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130 907 438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43 944 097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p>
          <w:bookmarkEnd w:id="3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43 944 097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p>
          <w:bookmarkEnd w:id="3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41 683 967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w:t>
            </w:r>
          </w:p>
          <w:bookmarkEnd w:id="3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41 683 967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p>
          <w:bookmarkEnd w:id="4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15 852 877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13 919 398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w:t>
            </w:r>
          </w:p>
          <w:bookmarkEnd w:id="4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w:t>
            </w:r>
          </w:p>
          <w:bookmarkEnd w:id="4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w:t>
            </w:r>
          </w:p>
          <w:bookmarkEnd w:id="4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w:t>
            </w:r>
          </w:p>
          <w:bookmarkEnd w:id="4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25 319 153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w:t>
            </w:r>
          </w:p>
          <w:bookmarkEnd w:id="4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24 294 206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w:t>
            </w:r>
          </w:p>
          <w:bookmarkEnd w:id="4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w:t>
            </w:r>
          </w:p>
          <w:bookmarkEnd w:id="4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p>
          <w:bookmarkEnd w:id="4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w:t>
            </w:r>
          </w:p>
          <w:bookmarkEnd w:id="5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p>
          <w:bookmarkEnd w:id="5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w:t>
            </w:r>
          </w:p>
          <w:bookmarkEnd w:id="5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p>
          <w:bookmarkEnd w:id="5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2</w:t>
            </w:r>
          </w:p>
          <w:bookmarkEnd w:id="5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p>
          <w:bookmarkEnd w:id="5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w:t>
            </w:r>
          </w:p>
          <w:bookmarkEnd w:id="5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p>
          <w:bookmarkEnd w:id="6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p>
          <w:bookmarkEnd w:id="6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w:t>
            </w:r>
          </w:p>
          <w:bookmarkEnd w:id="6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w:t>
            </w:r>
          </w:p>
          <w:bookmarkEnd w:id="6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3</w:t>
            </w:r>
          </w:p>
          <w:bookmarkEnd w:id="6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2 991 327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w:t>
            </w:r>
          </w:p>
          <w:bookmarkEnd w:id="6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2 339 339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w:t>
            </w:r>
          </w:p>
          <w:bookmarkEnd w:id="6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2 339 339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w:t>
            </w:r>
          </w:p>
          <w:bookmarkEnd w:id="6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4</w:t>
            </w:r>
          </w:p>
          <w:bookmarkEnd w:id="7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13 115 962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13 115 962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13 115 962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980"/>
        <w:gridCol w:w="980"/>
        <w:gridCol w:w="6112"/>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Функционалдық топ</w:t>
            </w:r>
          </w:p>
          <w:bookmarkEnd w:id="75"/>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1</w:t>
            </w:r>
          </w:p>
          <w:bookmarkEnd w:id="8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157 374 844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01</w:t>
            </w:r>
          </w:p>
          <w:bookmarkEnd w:id="8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1 581 597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679 803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объектiлерiн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02</w:t>
            </w:r>
          </w:p>
          <w:bookmarkEnd w:id="11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03</w:t>
            </w:r>
          </w:p>
          <w:bookmarkEnd w:id="12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04</w:t>
            </w:r>
          </w:p>
          <w:bookmarkEnd w:id="1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22 482 782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3 928 789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13 093 553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3 219 421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3 219 421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06</w:t>
            </w:r>
          </w:p>
          <w:bookmarkEnd w:id="15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07</w:t>
            </w:r>
          </w:p>
          <w:bookmarkEnd w:id="17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26 026 983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21 355 286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772 498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қорының сақталуын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20 426 317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17 432 451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2 949 866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797 121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2 555 463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2 555 463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844 231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08</w:t>
            </w:r>
          </w:p>
          <w:bookmarkEnd w:id="20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w:t>
            </w:r>
          </w:p>
          <w:bookmarkEnd w:id="21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w:t>
            </w:r>
          </w:p>
          <w:bookmarkEnd w:id="21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w:t>
            </w:r>
          </w:p>
          <w:bookmarkEnd w:id="21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p>
          <w:bookmarkEnd w:id="21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w:t>
            </w:r>
          </w:p>
          <w:bookmarkEnd w:id="21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w:t>
            </w:r>
          </w:p>
          <w:bookmarkEnd w:id="22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w:t>
            </w:r>
          </w:p>
          <w:bookmarkEnd w:id="22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w:t>
            </w:r>
          </w:p>
          <w:bookmarkEnd w:id="22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w:t>
            </w:r>
          </w:p>
          <w:bookmarkEnd w:id="22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p>
          <w:bookmarkEnd w:id="22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p>
          <w:bookmarkEnd w:id="22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w:t>
            </w:r>
          </w:p>
          <w:bookmarkEnd w:id="2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w:t>
            </w:r>
          </w:p>
          <w:bookmarkEnd w:id="2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p>
          <w:bookmarkEnd w:id="23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p>
          <w:bookmarkEnd w:id="23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w:t>
            </w:r>
          </w:p>
          <w:bookmarkEnd w:id="23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p>
          <w:bookmarkEnd w:id="23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09</w:t>
            </w:r>
          </w:p>
          <w:bookmarkEnd w:id="23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w:t>
            </w:r>
          </w:p>
          <w:bookmarkEnd w:id="2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w:t>
            </w:r>
          </w:p>
          <w:bookmarkEnd w:id="2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p>
          <w:bookmarkEnd w:id="23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10</w:t>
            </w:r>
          </w:p>
          <w:bookmarkEnd w:id="23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w:t>
            </w:r>
          </w:p>
          <w:bookmarkEnd w:id="24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w:t>
            </w:r>
          </w:p>
          <w:bookmarkEnd w:id="24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w:t>
            </w:r>
          </w:p>
          <w:bookmarkEnd w:id="24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w:t>
            </w:r>
          </w:p>
          <w:bookmarkEnd w:id="24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w:t>
            </w:r>
          </w:p>
          <w:bookmarkEnd w:id="24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w:t>
            </w:r>
          </w:p>
          <w:bookmarkEnd w:id="24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w:t>
            </w:r>
          </w:p>
          <w:bookmarkEnd w:id="24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w:t>
            </w:r>
          </w:p>
          <w:bookmarkEnd w:id="24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w:t>
            </w:r>
          </w:p>
          <w:bookmarkEnd w:id="24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w:t>
            </w:r>
          </w:p>
          <w:bookmarkEnd w:id="24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w:t>
            </w:r>
          </w:p>
          <w:bookmarkEnd w:id="25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w:t>
            </w:r>
          </w:p>
          <w:bookmarkEnd w:id="25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w:t>
            </w:r>
          </w:p>
          <w:bookmarkEnd w:id="25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w:t>
            </w:r>
          </w:p>
          <w:bookmarkEnd w:id="25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w:t>
            </w:r>
          </w:p>
          <w:bookmarkEnd w:id="25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w:t>
            </w:r>
          </w:p>
          <w:bookmarkEnd w:id="25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r>
              <w:rPr>
                <w:rFonts w:ascii="Times New Roman"/>
                <w:b w:val="false"/>
                <w:i w:val="false"/>
                <w:color w:val="000000"/>
                <w:sz w:val="20"/>
              </w:rPr>
              <w:t>
 </w:t>
            </w:r>
          </w:p>
          <w:bookmarkEnd w:id="25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r>
              <w:rPr>
                <w:rFonts w:ascii="Times New Roman"/>
                <w:b w:val="false"/>
                <w:i w:val="false"/>
                <w:color w:val="000000"/>
                <w:sz w:val="20"/>
              </w:rPr>
              <w:t>
 </w:t>
            </w:r>
          </w:p>
          <w:bookmarkEnd w:id="25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r>
              <w:rPr>
                <w:rFonts w:ascii="Times New Roman"/>
                <w:b w:val="false"/>
                <w:i w:val="false"/>
                <w:color w:val="000000"/>
                <w:sz w:val="20"/>
              </w:rPr>
              <w:t>
 </w:t>
            </w:r>
          </w:p>
          <w:bookmarkEnd w:id="25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9"/>
          <w:p>
            <w:pPr>
              <w:spacing w:after="20"/>
              <w:ind w:left="20"/>
              <w:jc w:val="both"/>
            </w:pPr>
            <w:r>
              <w:rPr>
                <w:rFonts w:ascii="Times New Roman"/>
                <w:b w:val="false"/>
                <w:i w:val="false"/>
                <w:color w:val="000000"/>
                <w:sz w:val="20"/>
              </w:rPr>
              <w:t>
11</w:t>
            </w:r>
          </w:p>
          <w:bookmarkEnd w:id="25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r>
              <w:rPr>
                <w:rFonts w:ascii="Times New Roman"/>
                <w:b w:val="false"/>
                <w:i w:val="false"/>
                <w:color w:val="000000"/>
                <w:sz w:val="20"/>
              </w:rPr>
              <w:t>
 </w:t>
            </w:r>
          </w:p>
          <w:bookmarkEnd w:id="26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r>
              <w:rPr>
                <w:rFonts w:ascii="Times New Roman"/>
                <w:b w:val="false"/>
                <w:i w:val="false"/>
                <w:color w:val="000000"/>
                <w:sz w:val="20"/>
              </w:rPr>
              <w:t>
 </w:t>
            </w:r>
          </w:p>
          <w:bookmarkEnd w:id="26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w:t>
            </w:r>
          </w:p>
          <w:bookmarkEnd w:id="26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w:t>
            </w:r>
          </w:p>
          <w:bookmarkEnd w:id="26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r>
              <w:rPr>
                <w:rFonts w:ascii="Times New Roman"/>
                <w:b w:val="false"/>
                <w:i w:val="false"/>
                <w:color w:val="000000"/>
                <w:sz w:val="20"/>
              </w:rPr>
              <w:t>
 </w:t>
            </w:r>
          </w:p>
          <w:bookmarkEnd w:id="26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r>
              <w:rPr>
                <w:rFonts w:ascii="Times New Roman"/>
                <w:b w:val="false"/>
                <w:i w:val="false"/>
                <w:color w:val="000000"/>
                <w:sz w:val="20"/>
              </w:rPr>
              <w:t>
 </w:t>
            </w:r>
          </w:p>
          <w:bookmarkEnd w:id="26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r>
              <w:rPr>
                <w:rFonts w:ascii="Times New Roman"/>
                <w:b w:val="false"/>
                <w:i w:val="false"/>
                <w:color w:val="000000"/>
                <w:sz w:val="20"/>
              </w:rPr>
              <w:t>
12</w:t>
            </w:r>
          </w:p>
          <w:bookmarkEnd w:id="26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16 965 157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7"/>
          <w:p>
            <w:pPr>
              <w:spacing w:after="20"/>
              <w:ind w:left="20"/>
              <w:jc w:val="both"/>
            </w:pPr>
            <w:r>
              <w:rPr>
                <w:rFonts w:ascii="Times New Roman"/>
                <w:b w:val="false"/>
                <w:i w:val="false"/>
                <w:color w:val="000000"/>
                <w:sz w:val="20"/>
              </w:rPr>
              <w:t>
 </w:t>
            </w:r>
          </w:p>
          <w:bookmarkEnd w:id="26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16 965 157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r>
              <w:rPr>
                <w:rFonts w:ascii="Times New Roman"/>
                <w:b w:val="false"/>
                <w:i w:val="false"/>
                <w:color w:val="000000"/>
                <w:sz w:val="20"/>
              </w:rPr>
              <w:t>
 </w:t>
            </w:r>
          </w:p>
          <w:bookmarkEnd w:id="26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16 965 157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w:t>
            </w:r>
          </w:p>
          <w:bookmarkEnd w:id="26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14 052 752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r>
              <w:rPr>
                <w:rFonts w:ascii="Times New Roman"/>
                <w:b w:val="false"/>
                <w:i w:val="false"/>
                <w:color w:val="000000"/>
                <w:sz w:val="20"/>
              </w:rPr>
              <w:t>
 </w:t>
            </w:r>
          </w:p>
          <w:bookmarkEnd w:id="27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w:t>
            </w:r>
          </w:p>
          <w:bookmarkEnd w:id="27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13</w:t>
            </w:r>
          </w:p>
          <w:bookmarkEnd w:id="27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w:t>
            </w:r>
          </w:p>
          <w:bookmarkEnd w:id="27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w:t>
            </w:r>
          </w:p>
          <w:bookmarkEnd w:id="27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w:t>
            </w:r>
          </w:p>
          <w:bookmarkEnd w:id="27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14</w:t>
            </w:r>
          </w:p>
          <w:bookmarkEnd w:id="27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w:t>
            </w:r>
          </w:p>
          <w:bookmarkEnd w:id="27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w:t>
            </w:r>
          </w:p>
          <w:bookmarkEnd w:id="27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w:t>
            </w:r>
          </w:p>
          <w:bookmarkEnd w:id="27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15</w:t>
            </w:r>
          </w:p>
          <w:bookmarkEnd w:id="28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81 817 122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w:t>
            </w:r>
          </w:p>
          <w:bookmarkEnd w:id="28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81 817 122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w:t>
            </w:r>
          </w:p>
          <w:bookmarkEnd w:id="28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81 817 122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w:t>
            </w:r>
          </w:p>
          <w:bookmarkEnd w:id="28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81 025 070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w:t>
            </w:r>
          </w:p>
          <w:bookmarkEnd w:id="28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r>
              <w:rPr>
                <w:rFonts w:ascii="Times New Roman"/>
                <w:b w:val="false"/>
                <w:i w:val="false"/>
                <w:color w:val="000000"/>
                <w:sz w:val="20"/>
              </w:rPr>
              <w:t>
 </w:t>
            </w:r>
          </w:p>
          <w:bookmarkEnd w:id="2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r>
              <w:rPr>
                <w:rFonts w:ascii="Times New Roman"/>
                <w:b w:val="false"/>
                <w:i w:val="false"/>
                <w:color w:val="000000"/>
                <w:sz w:val="20"/>
              </w:rPr>
              <w:t>
 </w:t>
            </w:r>
          </w:p>
          <w:bookmarkEnd w:id="28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18"/>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r>
              <w:rPr>
                <w:rFonts w:ascii="Times New Roman"/>
                <w:b w:val="false"/>
                <w:i w:val="false"/>
                <w:color w:val="000000"/>
                <w:sz w:val="20"/>
              </w:rPr>
              <w:t>
Функционалдық топ</w:t>
            </w:r>
          </w:p>
          <w:bookmarkEnd w:id="288"/>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w:t>
            </w:r>
          </w:p>
          <w:bookmarkEnd w:id="2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w:t>
            </w:r>
          </w:p>
          <w:bookmarkEnd w:id="2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13</w:t>
            </w:r>
          </w:p>
          <w:bookmarkEnd w:id="2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w:t>
            </w:r>
          </w:p>
          <w:bookmarkEnd w:id="2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w:t>
            </w:r>
          </w:p>
          <w:bookmarkEnd w:id="2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w:t>
            </w:r>
          </w:p>
          <w:bookmarkEnd w:id="2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w:t>
            </w:r>
          </w:p>
          <w:bookmarkEnd w:id="2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w:t>
            </w:r>
          </w:p>
          <w:bookmarkEnd w:id="2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7"/>
        <w:gridCol w:w="939"/>
        <w:gridCol w:w="3514"/>
        <w:gridCol w:w="54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Санаты</w:t>
            </w:r>
          </w:p>
          <w:bookmarkEnd w:id="297"/>
        </w:tc>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w:t>
            </w:r>
          </w:p>
          <w:bookmarkEnd w:id="2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w:t>
            </w:r>
          </w:p>
          <w:bookmarkEnd w:id="299"/>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w:t>
            </w:r>
          </w:p>
          <w:bookmarkEnd w:id="300"/>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1</w:t>
            </w:r>
          </w:p>
          <w:bookmarkEnd w:id="301"/>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w:t>
            </w:r>
          </w:p>
          <w:bookmarkEnd w:id="302"/>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-10 343 518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w:t>
            </w:r>
          </w:p>
          <w:bookmarkEnd w:id="303"/>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10 343 518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w:t>
            </w:r>
          </w:p>
          <w:bookmarkEnd w:id="304"/>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11 916 174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7</w:t>
            </w:r>
          </w:p>
          <w:bookmarkEnd w:id="305"/>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11 916 174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w:t>
            </w:r>
          </w:p>
          <w:bookmarkEnd w:id="306"/>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11 916 174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w:t>
            </w:r>
          </w:p>
          <w:bookmarkEnd w:id="307"/>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11 916 174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w:t>
            </w:r>
          </w:p>
          <w:bookmarkEnd w:id="308"/>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806"/>
        <w:gridCol w:w="1700"/>
        <w:gridCol w:w="1701"/>
        <w:gridCol w:w="2899"/>
        <w:gridCol w:w="39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Функционалдық топ</w:t>
            </w:r>
          </w:p>
          <w:bookmarkEnd w:id="309"/>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w:t>
            </w:r>
          </w:p>
          <w:bookmarkEnd w:id="3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w:t>
            </w:r>
          </w:p>
          <w:bookmarkEnd w:id="31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w:t>
            </w:r>
          </w:p>
          <w:bookmarkEnd w:id="31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w:t>
            </w:r>
          </w:p>
          <w:bookmarkEnd w:id="31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4"/>
          <w:p>
            <w:pPr>
              <w:spacing w:after="20"/>
              <w:ind w:left="20"/>
              <w:jc w:val="both"/>
            </w:pPr>
            <w:r>
              <w:rPr>
                <w:rFonts w:ascii="Times New Roman"/>
                <w:b w:val="false"/>
                <w:i w:val="false"/>
                <w:color w:val="000000"/>
                <w:sz w:val="20"/>
              </w:rPr>
              <w:t>
1</w:t>
            </w:r>
          </w:p>
          <w:bookmarkEnd w:id="31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16</w:t>
            </w:r>
          </w:p>
          <w:bookmarkEnd w:id="31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6"/>
          <w:p>
            <w:pPr>
              <w:spacing w:after="20"/>
              <w:ind w:left="20"/>
              <w:jc w:val="both"/>
            </w:pPr>
            <w:r>
              <w:rPr>
                <w:rFonts w:ascii="Times New Roman"/>
                <w:b w:val="false"/>
                <w:i w:val="false"/>
                <w:color w:val="000000"/>
                <w:sz w:val="20"/>
              </w:rPr>
              <w:t>
 </w:t>
            </w:r>
          </w:p>
          <w:bookmarkEnd w:id="316"/>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7"/>
          <w:p>
            <w:pPr>
              <w:spacing w:after="20"/>
              <w:ind w:left="20"/>
              <w:jc w:val="both"/>
            </w:pPr>
            <w:r>
              <w:rPr>
                <w:rFonts w:ascii="Times New Roman"/>
                <w:b w:val="false"/>
                <w:i w:val="false"/>
                <w:color w:val="000000"/>
                <w:sz w:val="20"/>
              </w:rPr>
              <w:t>
 </w:t>
            </w:r>
          </w:p>
          <w:bookmarkEnd w:id="317"/>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w:t>
            </w:r>
          </w:p>
          <w:bookmarkEnd w:id="31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1770"/>
        <w:gridCol w:w="5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9"/>
          <w:p>
            <w:pPr>
              <w:spacing w:after="20"/>
              <w:ind w:left="20"/>
              <w:jc w:val="both"/>
            </w:pPr>
            <w:r>
              <w:rPr>
                <w:rFonts w:ascii="Times New Roman"/>
                <w:b w:val="false"/>
                <w:i w:val="false"/>
                <w:color w:val="000000"/>
                <w:sz w:val="20"/>
              </w:rPr>
              <w:t>
Санаты</w:t>
            </w:r>
          </w:p>
          <w:bookmarkEnd w:id="319"/>
        </w:tc>
        <w:tc>
          <w:tcPr>
            <w:tcW w:w="5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w:t>
            </w:r>
          </w:p>
          <w:bookmarkEnd w:id="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w:t>
            </w:r>
          </w:p>
          <w:bookmarkEnd w:id="32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w:t>
            </w:r>
          </w:p>
          <w:bookmarkEnd w:id="32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1</w:t>
            </w:r>
          </w:p>
          <w:bookmarkEnd w:id="32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w:t>
            </w:r>
          </w:p>
          <w:bookmarkEnd w:id="32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8</w:t>
            </w:r>
          </w:p>
          <w:bookmarkEnd w:id="32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w:t>
            </w:r>
          </w:p>
          <w:bookmarkEnd w:id="32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w:t>
            </w:r>
          </w:p>
          <w:bookmarkEnd w:id="32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