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261a" w14:textId="9e12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184 "2018-2020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28 маусымдағы № 234 шешімі. Атырау облысының Әділет департаментінде 2018 жылғы 20 шілдеде № 4206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2018-2020 жылдарға арналған Атырау қаласына қарасты ауылдық округтердің бюджетін нақтылау туралы ұсынысын қарап,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184 "2018-2020 жылдарға арналған Атырау қаласына қарасты ауылдық округтер бюджеті туралы" (нормативтік құқықытық актілердің мемлекеттік тіркеу тізілімінде № 4040 тіркелген, 2018 жылғы 23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"54 016" деген сандар "15 510"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"15 270" деген сандар "7 494"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"38 746" деген сандар "8 016"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"54 016" деген сандар "15 510"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"31 388" деген сандар "29 434"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"16 970" деген сандар "15 016"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"31 388" деген сандар "29 434"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"56 800" деген сандар "14 211" деген сандармен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"17 656" деген сандар "5 918"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"32 635" деген сандар "8 293"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"6 509" деген сандар "0" деген санымен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"56 800 " деген сандар "14 211 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"26 371" деген сандар "24 310"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"2 572" деген сандар "511"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"26 371" деген сандар "24 310" деген сандармен ауыстырылсын.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қалалық мәслихаттың экономика, бюджет, қаржы, өндіріс пен кәсіпкерлікті дамыту, энергетика, тұрғын үй және автокөлік жолдары мәселелері жөніндегі тұрақты комиссиясына (Ә. Семғалиев) жүктелсін.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ХХIV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4 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Атырау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7 қосымша</w:t>
            </w:r>
          </w:p>
        </w:tc>
      </w:tr>
    </w:tbl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Балықшы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867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10 қосымша</w:t>
            </w:r>
          </w:p>
        </w:tc>
      </w:tr>
    </w:tbl>
    <w:bookmarkStart w:name="z15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Дамбы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13 қосымша</w:t>
            </w:r>
          </w:p>
        </w:tc>
      </w:tr>
    </w:tbl>
    <w:bookmarkStart w:name="z19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Геолог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16 қосымша</w:t>
            </w:r>
          </w:p>
        </w:tc>
      </w:tr>
    </w:tbl>
    <w:bookmarkStart w:name="z23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Жұмыскер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867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19 қосымша</w:t>
            </w:r>
          </w:p>
        </w:tc>
      </w:tr>
    </w:tbl>
    <w:bookmarkStart w:name="z26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Еркінқала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22 қосымша</w:t>
            </w:r>
          </w:p>
        </w:tc>
      </w:tr>
    </w:tbl>
    <w:bookmarkStart w:name="z31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Кеңөзек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28 маусымдағы № 234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25 қосымша</w:t>
            </w:r>
          </w:p>
        </w:tc>
      </w:tr>
    </w:tbl>
    <w:bookmarkStart w:name="z35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Қайыршақты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