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5e0" w14:textId="e54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21 желтоқсандағы № 184 "2018-2020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6 желтоқсандағы № 292 шешімі. Атырау облысының Әділет департаментінде 2018 жылғы 14 желтоқсанда № 4294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2018-2020 жылдарға арналған Атырау қаласына қарасты ауылдық округтердің бюджетін нақтылау туралы ұсынысын қарап,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21 желтоқсандағы № 184 "2018-2020 жылдарға арналған Атырау қаласына қарасты ауылдық округтер бюджеті туралы" (нормативтік құқықтық актілердің мемлекеттік тіркеу тізілімінде № 4040 тіркелген, 2018 жылғы 23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"74 238" деген сандар "55 832"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"9 543" деген сандар "9 565"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"20 020" деген сандар "19 998"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"44 675" деген сандар "26 269" деген санмен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"74 238" деген сандар "55 832"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"56 936" деген сандар "45 528"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"6 380" деген сандар "6 557"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"10 114" деген сандар "9 937"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"40 442" деген сандар "29 034" деген сандармен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"56 936" деген сандар "45 528"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"29 434" деген сандар "26 880" деген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"5 933" деген сандар "3 433" деген сандармен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"8 485" деген сандар "8 431"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"29 434" деген сандар "26 880"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"168 881" деген сандар "81 171"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"52 185" деген сандар "10 786" деген сандармен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"116 696" деген сандар "70 385" деген сандармен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"168 881" деген сандар "81 171" деген сандармен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"38 915" деген сандар "37 317"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"8 500" деген сандар "7 140" деген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"23 348" деген сандар "23 110" деген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"38 915" деген сандар "37 317" деген сандармен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"24 310" деген сандар "20 550" деген сандармен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"7 061" деген сандар "3 355" деген сандармен ауыстырылсын;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"16 738" деген сандар "16 684" деген сандармен ауыстырылсын;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"24 310" деген сандар "20 550" деген сандармен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"34 760" деген сандар "28 380" деген сандармен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"19 000" деген сандар "20 095" деген сандармен ауыстырылсын;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"8 366" деген сандар "8 185" деген сандармен ауыстырылсын;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"7 394" деген сандар "100" деген сандармен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"34 760" деген сандар "28 380" деген сандармен ауыстырылсын.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 292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1 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Ақсай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 292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4 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Атырау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 292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10 қосымша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Дамбы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 292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13 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Геолог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 292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19 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Еркінқала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 292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22 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Кеңөзек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6 желтоқсандағы № 292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21 желтоқсандағы № 184 шешіміне 25 қосымша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Қайыршақты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