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aec9" w14:textId="4dba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қаласының жерлерін аймақтарға бөлу жобаcын (схемасын) бекіту және жер салығының базалық мөлшерлемелерінің пайыздарын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2018 жылғы 28 желтоқсандағы № 308 шешімі. Атырау облысының Әділет департаментінде 2019 жылғы 4 қаңтарда № 4310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2017 жылғы 25 желтоқсандағы Қазақстан Республикасының Кодексінің 510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қаласының жер салығының мөлшерлемелері арттырылсын.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Мәслихаттың инфрақұрылым және тұрғын үй құрылысы саласы бойынша тұрақты комиссиясына жүктелсін (Қ. Джаумбаев).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2019 жылдың 1 қаңтарынан бастап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28 желтоқсандағы № 308 шешіміне 1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қаласының жерлерін аймақтарға бөлу жобасы (схемасы)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28 желтоқсандағы № 308 шешіміне 2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қаласының жер салығының мөлшерлемелері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1263"/>
        <w:gridCol w:w="6085"/>
        <w:gridCol w:w="3203"/>
      </w:tblGrid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арттыру (+) пайыздары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