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3982" w14:textId="9f93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қаласы әкімінің 2018 жылғы 26 желтоқсандағы № 29 шешімі. Атырау облысының Әділет департаментінде 2019 жылғы 10 қаңтарда № 4323 болып тіркелді. Күші жойылды - Атырау облысы Атырау қаласы әкімінің 2020 жылғы 25 қарашадағы № 37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әкімінің 25.11.2020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Атырау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қалалық аумақтық сайлау комиссиясымен келісе отырып, Атырау қаласы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2. Атырау қаласы әкімінің:</w:t>
      </w:r>
    </w:p>
    <w:bookmarkEnd w:id="2"/>
    <w:bookmarkStart w:name="z7" w:id="3"/>
    <w:p>
      <w:pPr>
        <w:spacing w:after="0"/>
        <w:ind w:left="0"/>
        <w:jc w:val="both"/>
      </w:pPr>
      <w:r>
        <w:rPr>
          <w:rFonts w:ascii="Times New Roman"/>
          <w:b w:val="false"/>
          <w:i w:val="false"/>
          <w:color w:val="000000"/>
          <w:sz w:val="28"/>
        </w:rPr>
        <w:t xml:space="preserve">
      1) 2015 жылғы 2 наурыздағы № 13 "Атырау қаласы аумағында сайлау учаскелерін құру туралы" (Нормативтік құқықтық актілерді мемлекеттік тіркеу тізілімінде № 3118 болып тіркелген) </w:t>
      </w:r>
      <w:r>
        <w:rPr>
          <w:rFonts w:ascii="Times New Roman"/>
          <w:b w:val="false"/>
          <w:i w:val="false"/>
          <w:color w:val="000000"/>
          <w:sz w:val="28"/>
        </w:rPr>
        <w:t>шешімінің</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2017 жылғы 20 қыркүйектегі № 24 "Атырау қаласы әкімінің 2015 жылғы 2 наурыздағы № 13 "Атырау қаласы аумағында сайлау учаскелерін құру туралы" шешіміне өзгеріс енгізу туралы" (Нормативтік құқықтық актілерді мемлекеттік тіркеу тізілімінде № 3958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3. Осы шешімнің орындалуын бақылау қала әкімі аппаратының басшысы С. Нсанбаевқа жүктелсін.</w:t>
      </w:r>
    </w:p>
    <w:bookmarkEnd w:id="5"/>
    <w:bookmarkStart w:name="z10"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әкімінің 2018 жылғы "26" желтоқсандағы № 29 шешіміне қосымша</w:t>
            </w:r>
          </w:p>
        </w:tc>
      </w:tr>
    </w:tbl>
    <w:p>
      <w:pPr>
        <w:spacing w:after="0"/>
        <w:ind w:left="0"/>
        <w:jc w:val="left"/>
      </w:pPr>
      <w:r>
        <w:rPr>
          <w:rFonts w:ascii="Times New Roman"/>
          <w:b/>
          <w:i w:val="false"/>
          <w:color w:val="000000"/>
        </w:rPr>
        <w:t xml:space="preserve"> Атырау қаласы аумағындағы сайлау учаскелері</w:t>
      </w:r>
    </w:p>
    <w:p>
      <w:pPr>
        <w:spacing w:after="0"/>
        <w:ind w:left="0"/>
        <w:jc w:val="both"/>
      </w:pPr>
      <w:r>
        <w:rPr>
          <w:rFonts w:ascii="Times New Roman"/>
          <w:b w:val="false"/>
          <w:i w:val="false"/>
          <w:color w:val="ff0000"/>
          <w:sz w:val="28"/>
        </w:rPr>
        <w:t xml:space="preserve">
      Ескерту. Қосымшаға өзгерістер енгізілді - Атырау облысы Атырау қаласы әкімінің 08.05.2019 № </w:t>
      </w:r>
      <w:r>
        <w:rPr>
          <w:rFonts w:ascii="Times New Roman"/>
          <w:b w:val="false"/>
          <w:i w:val="false"/>
          <w:color w:val="ff0000"/>
          <w:sz w:val="28"/>
        </w:rPr>
        <w:t>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1531"/>
        <w:gridCol w:w="9646"/>
        <w:gridCol w:w="1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атауы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орналасқан орны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М.Мақатаев көшесі, № 61 құрылыс, "Жалпы білім беретін № 4 Ю.А.Гагарин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Мечников көпірінен № 41 көшесінің (жұп санды) үйлерін қамтып батысқа қарай Ә.Молдағұлова көшесінің қиылысына дейін,одан әрі Ә.Молдағұлова көшесінің (тақ санды) үйлерін қамтып солтүстікке қарай ағайынды Шәудіровтар көшесінің қиылысына дейін, одан әрі ағайынды Шәудіровтар көшесімен батысқа қарай Ерік-Мостовой каналы бойымен оңтүстікке қарай Исатай даңғылына дейін, Исатай даңғылымен оңтүстікке қарай М.Мақатаев көшесіне дейін, М.Мақатаев көшесіндегі (тақ санды) үйлерді қамти отырып, шығысқа қарай Жайық өзенінің жағалауы бойымен Мечников көпіріне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Атырау қаласы, Ө.Исатаев көшесі, № 42А құрылыс, "Жалпы білім беретін № 2 Жұмекен Нәжімеденов</w:t>
            </w:r>
            <w:r>
              <w:br/>
            </w:r>
            <w:r>
              <w:rPr>
                <w:rFonts w:ascii="Times New Roman"/>
                <w:b w:val="false"/>
                <w:i w:val="false"/>
                <w:color w:val="000000"/>
                <w:sz w:val="20"/>
              </w:rPr>
              <w:t>
 атындағы орта мектебі" коммуналдық мемлекеттік мекемесінің ғимараты</w:t>
            </w:r>
          </w:p>
          <w:bookmarkEnd w:id="7"/>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және М.Мақатаев көшелерінің қиылысынан М.Мақатаев көшесіндегі (жұп санды) үйлерді қамтып батысқа қарай Исатай даңғылына дейін, Исатай даңғылы бойымен оңтүстікке қарай Сұлтан Бейбарыс даңғылын қамти отырып, шығыс бағытымен Ә.Молдағұлова көшесінің қиылысына дейін, одан әрі Ә.Молдағұлова көшесінен солтүстікке қарай (тақ санды) үйлерді қамтып М.Мақатаев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Исатай даңғылы, № 1А құрылыс, "Спецавтобаза" жауапкершілігі шектеулі серіктестігінің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 және Исатай даңғылы қиылысынан оңтүстікке қарай, Исатай даңғылы бойымен Сұлтан Бейбарыс даңғылына дейін, Сұлтан Бейбарыс даңғылынан батысқа қарай Құрманғазы көшесін қамти отырып, солтүстікке қарай Исатай даңғылына дейін, "Сарыөзек" аумағы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Ж.Елеуісов көшесі, № 69 құрылыс, "Жалпы білім беретін № 11 Ы.Алтынсарин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және Исатай даңғылдарының қиылысынан Исатай даңғылы бойымен оңтүстікке қарай Х.Досмұхамедов көшесіне дейін, одан әрі Х.Досмұхамедов көшесінің (тақ санды) үйлерін қамти отырып, оңтүстік батысқа қарай Құрманғазы көшесіне дейін, Құрманғазы көшесінен батысқа қарай Ерік-Мостовой каналына дейін, Ерік-Мостовой каналы бойымен солтүстікке қарай Құрманғазы көшесіне дейін, Құрманғазы көшесінен оңтүстікке қарай Сұлтан Бейбарыс даңғылы бойымен шығысқа қарай Исатай даңғылына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xml:space="preserve">
Атырау қаласы, Ерниязов көшесі, № 2 құрылыс, "Жалпы білім беретін № 5 Ғ.Мүсірепов атындағы </w:t>
            </w:r>
            <w:r>
              <w:br/>
            </w:r>
            <w:r>
              <w:rPr>
                <w:rFonts w:ascii="Times New Roman"/>
                <w:b w:val="false"/>
                <w:i w:val="false"/>
                <w:color w:val="000000"/>
                <w:sz w:val="20"/>
              </w:rPr>
              <w:t>
орта мектебі" коммуналдық мемлекеттік мекемесінің ғимараты</w:t>
            </w:r>
          </w:p>
          <w:bookmarkEnd w:id="8"/>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Х.Досмұхамедов және Ю.Гагарин көшелерінің қиылысынан Ю.Гагарин көшесінің (жұп санды) үйлерін қамтып шығысқа қарай Қ.Ерниязов көшесінің қиылысына дейін, одан әрі оңтүстікке қарай (тақ санды) үйлерді қамтып Қ.Сәтпаев көшесіне дейін, Қ.Сәтпаев көшесімен батысқа қарай Ерік-</w:t>
            </w:r>
            <w:r>
              <w:br/>
            </w:r>
            <w:r>
              <w:rPr>
                <w:rFonts w:ascii="Times New Roman"/>
                <w:b w:val="false"/>
                <w:i w:val="false"/>
                <w:color w:val="000000"/>
                <w:sz w:val="20"/>
              </w:rPr>
              <w:t>
Мостовой каналына дейін, Ерік-Мостовой каналы бойымен солтүстікке қарай Құрманғазы көшесі және Х.Досмұхамедов көшесінің (жұп санды) үйлерін қамтып, солтүстік-шығыс бағытта Ю.Гагарин көшесіне дейін</w:t>
            </w:r>
          </w:p>
          <w:bookmarkEnd w:id="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Атырау қаласы, Х.Досмұхамбетов көшесі, № 4, "ҚазТрансГаз</w:t>
            </w:r>
            <w:r>
              <w:br/>
            </w:r>
            <w:r>
              <w:rPr>
                <w:rFonts w:ascii="Times New Roman"/>
                <w:b w:val="false"/>
                <w:i w:val="false"/>
                <w:color w:val="000000"/>
                <w:sz w:val="20"/>
              </w:rPr>
              <w:t>
Аймақ" акционерлік қоғамы Атырау өндірістік филиалының ғимараты</w:t>
            </w:r>
          </w:p>
          <w:bookmarkEnd w:id="10"/>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жағалауынан Сұлтан Бейбарыс даңғылы бойымен (жұп санды) үйлерді қамти батысқа қарай Ә.Молдағұлова көшесіне дейін, Ә.Молдағұлова көшесінің жұп санды үйлерін қамтып оңтүстікке қарай Қ.Сәтпаев көшесіне дейін, Қ.Сәтпаев көшесінен шығысқа қарай Жайық жағалауымен Сұлтан Бейбарыс даңғылына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А.Байтұрсынов көшесі, № 127, "Атырау облыстық дарынды балалар мектеп- интернаты"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даңғылы және Ә.Молдағұлова көшесінің қиылысынан Ә.Молдағұлова көшесінің (тақ санды) үйлерін қамтып оңтүстікке қарай Қ.Сәтпаев көшесіне дейін, одан әрі Қ.Сәтпаев көшесі бойымен батысқа қарай Исатай даңғылына дейін, Исатай даңғылының (жұп санды) үйлерін қамтып солтүстікке қарай Сұлтан Бейбарыс даңғылына дейін, Сұлтан Бейбарыс даңғылының (жұп санды) үйлерін қамтып шығыс бағытта Ә.Молдағұлова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Атырау қаласы, Әйтеке би көшесі, № 186 Б, "Н.Тілендиев атындағы облыстық Кіші өнер академиясы дарынды балаларға арналған</w:t>
            </w:r>
            <w:r>
              <w:br/>
            </w:r>
            <w:r>
              <w:rPr>
                <w:rFonts w:ascii="Times New Roman"/>
                <w:b w:val="false"/>
                <w:i w:val="false"/>
                <w:color w:val="000000"/>
                <w:sz w:val="20"/>
              </w:rPr>
              <w:t>
интернаттық мекемесі бар мамандандырылған мектеп" мемлекеттік мекемесінің ғимараты</w:t>
            </w:r>
          </w:p>
          <w:bookmarkEnd w:id="11"/>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xml:space="preserve">
Қ.Сәтпаев көшесі – 8, 10, 12 үйлер; </w:t>
            </w:r>
            <w:r>
              <w:br/>
            </w:r>
            <w:r>
              <w:rPr>
                <w:rFonts w:ascii="Times New Roman"/>
                <w:b w:val="false"/>
                <w:i w:val="false"/>
                <w:color w:val="000000"/>
                <w:sz w:val="20"/>
              </w:rPr>
              <w:t>
</w:t>
            </w:r>
            <w:r>
              <w:rPr>
                <w:rFonts w:ascii="Times New Roman"/>
                <w:b w:val="false"/>
                <w:i w:val="false"/>
                <w:color w:val="000000"/>
                <w:sz w:val="20"/>
              </w:rPr>
              <w:t>А.Пушкин көшесі – 99, 103, 107,109, 115, 117,119, 180,188, 190, 190а, 194, 200, 202, 204, 206, 207, 209, 231 үйлер;</w:t>
            </w:r>
            <w:r>
              <w:br/>
            </w:r>
            <w:r>
              <w:rPr>
                <w:rFonts w:ascii="Times New Roman"/>
                <w:b w:val="false"/>
                <w:i w:val="false"/>
                <w:color w:val="000000"/>
                <w:sz w:val="20"/>
              </w:rPr>
              <w:t>
</w:t>
            </w:r>
            <w:r>
              <w:rPr>
                <w:rFonts w:ascii="Times New Roman"/>
                <w:b w:val="false"/>
                <w:i w:val="false"/>
                <w:color w:val="000000"/>
                <w:sz w:val="20"/>
              </w:rPr>
              <w:t xml:space="preserve">Абай алаңы – 19, 21, 25, 27, 29, 31, 33, 35 үйлер; </w:t>
            </w:r>
            <w:r>
              <w:br/>
            </w:r>
            <w:r>
              <w:rPr>
                <w:rFonts w:ascii="Times New Roman"/>
                <w:b w:val="false"/>
                <w:i w:val="false"/>
                <w:color w:val="000000"/>
                <w:sz w:val="20"/>
              </w:rPr>
              <w:t>
</w:t>
            </w:r>
            <w:r>
              <w:rPr>
                <w:rFonts w:ascii="Times New Roman"/>
                <w:b w:val="false"/>
                <w:i w:val="false"/>
                <w:color w:val="000000"/>
                <w:sz w:val="20"/>
              </w:rPr>
              <w:t xml:space="preserve">Қ.Ерниязов көшесі - 3, 4, 9, 10, 11, 12, 13, 14, 15, 16, 38, 44, 50, 53, 61, 66 үйлер; </w:t>
            </w:r>
            <w:r>
              <w:br/>
            </w:r>
            <w:r>
              <w:rPr>
                <w:rFonts w:ascii="Times New Roman"/>
                <w:b w:val="false"/>
                <w:i w:val="false"/>
                <w:color w:val="000000"/>
                <w:sz w:val="20"/>
              </w:rPr>
              <w:t>
</w:t>
            </w:r>
            <w:r>
              <w:rPr>
                <w:rFonts w:ascii="Times New Roman"/>
                <w:b w:val="false"/>
                <w:i w:val="false"/>
                <w:color w:val="000000"/>
                <w:sz w:val="20"/>
              </w:rPr>
              <w:t>Әйтеке би көшесі – 79, 79а, 81, 83, 85, 91а, 95, 95б, 99, 101, 103, 105, 107, 109, 109а, 113, 115, 117, 119а,186 үйлер;</w:t>
            </w:r>
            <w:r>
              <w:br/>
            </w:r>
            <w:r>
              <w:rPr>
                <w:rFonts w:ascii="Times New Roman"/>
                <w:b w:val="false"/>
                <w:i w:val="false"/>
                <w:color w:val="000000"/>
                <w:sz w:val="20"/>
              </w:rPr>
              <w:t>
Н.Крупская көшесі, Студенттер даңғылы, "Каспий" шағын ауданы</w:t>
            </w:r>
          </w:p>
          <w:bookmarkEnd w:id="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Сәтпаев көшесі, № 20, "Жалпы білім беретін № 15 Абай атындағы орта мектебі"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xml:space="preserve">
Қ.Сәтпаев көшесі – 14, 16, 18, 22, 24, 26, 28, 15а, 30, 32, 32а үйлер; </w:t>
            </w:r>
            <w:r>
              <w:br/>
            </w:r>
            <w:r>
              <w:rPr>
                <w:rFonts w:ascii="Times New Roman"/>
                <w:b w:val="false"/>
                <w:i w:val="false"/>
                <w:color w:val="000000"/>
                <w:sz w:val="20"/>
              </w:rPr>
              <w:t>
</w:t>
            </w:r>
            <w:r>
              <w:rPr>
                <w:rFonts w:ascii="Times New Roman"/>
                <w:b w:val="false"/>
                <w:i w:val="false"/>
                <w:color w:val="000000"/>
                <w:sz w:val="20"/>
              </w:rPr>
              <w:t xml:space="preserve">С.Сейфуллин көшесі; </w:t>
            </w:r>
            <w:r>
              <w:br/>
            </w:r>
            <w:r>
              <w:rPr>
                <w:rFonts w:ascii="Times New Roman"/>
                <w:b w:val="false"/>
                <w:i w:val="false"/>
                <w:color w:val="000000"/>
                <w:sz w:val="20"/>
              </w:rPr>
              <w:t>
</w:t>
            </w:r>
            <w:r>
              <w:rPr>
                <w:rFonts w:ascii="Times New Roman"/>
                <w:b w:val="false"/>
                <w:i w:val="false"/>
                <w:color w:val="000000"/>
                <w:sz w:val="20"/>
              </w:rPr>
              <w:t xml:space="preserve">С.Сейфуллин өткелі; </w:t>
            </w:r>
            <w:r>
              <w:br/>
            </w:r>
            <w:r>
              <w:rPr>
                <w:rFonts w:ascii="Times New Roman"/>
                <w:b w:val="false"/>
                <w:i w:val="false"/>
                <w:color w:val="000000"/>
                <w:sz w:val="20"/>
              </w:rPr>
              <w:t>
</w:t>
            </w:r>
            <w:r>
              <w:rPr>
                <w:rFonts w:ascii="Times New Roman"/>
                <w:b w:val="false"/>
                <w:i w:val="false"/>
                <w:color w:val="000000"/>
                <w:sz w:val="20"/>
              </w:rPr>
              <w:t xml:space="preserve">Қ.Ерниязов көшесі – 1, 2, 2а, 3, 5, 6, 7, 8 үйлер; </w:t>
            </w:r>
            <w:r>
              <w:br/>
            </w:r>
            <w:r>
              <w:rPr>
                <w:rFonts w:ascii="Times New Roman"/>
                <w:b w:val="false"/>
                <w:i w:val="false"/>
                <w:color w:val="000000"/>
                <w:sz w:val="20"/>
              </w:rPr>
              <w:t>
"Каспий" шағынауданы – 24, 24а, 26, 28 үйлер</w:t>
            </w:r>
          </w:p>
          <w:bookmarkEnd w:id="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Владимирский көшесі, № 21 құрылыс, "№ 16 Ж.Қаражігітов атындағы мектеп-лицей" мемлекеттік коммуналдық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"Авангард-4" шағын ауданы – 2а үй; </w:t>
            </w:r>
            <w:r>
              <w:br/>
            </w:r>
            <w:r>
              <w:rPr>
                <w:rFonts w:ascii="Times New Roman"/>
                <w:b w:val="false"/>
                <w:i w:val="false"/>
                <w:color w:val="000000"/>
                <w:sz w:val="20"/>
              </w:rPr>
              <w:t>
</w:t>
            </w:r>
            <w:r>
              <w:rPr>
                <w:rFonts w:ascii="Times New Roman"/>
                <w:b w:val="false"/>
                <w:i w:val="false"/>
                <w:color w:val="000000"/>
                <w:sz w:val="20"/>
              </w:rPr>
              <w:t xml:space="preserve">Қ.Сәтпаев көшесі – 5а, 5б, 5в, 5г, 5д, 42, 48, 48а, 48б, 48в, 48д, 50, 50а, 50б үйлер; </w:t>
            </w:r>
            <w:r>
              <w:br/>
            </w:r>
            <w:r>
              <w:rPr>
                <w:rFonts w:ascii="Times New Roman"/>
                <w:b w:val="false"/>
                <w:i w:val="false"/>
                <w:color w:val="000000"/>
                <w:sz w:val="20"/>
              </w:rPr>
              <w:t>
</w:t>
            </w:r>
            <w:r>
              <w:rPr>
                <w:rFonts w:ascii="Times New Roman"/>
                <w:b w:val="false"/>
                <w:i w:val="false"/>
                <w:color w:val="000000"/>
                <w:sz w:val="20"/>
              </w:rPr>
              <w:t xml:space="preserve">Л.Владимирский көшесі – 2в үй; </w:t>
            </w:r>
            <w:r>
              <w:br/>
            </w:r>
            <w:r>
              <w:rPr>
                <w:rFonts w:ascii="Times New Roman"/>
                <w:b w:val="false"/>
                <w:i w:val="false"/>
                <w:color w:val="000000"/>
                <w:sz w:val="20"/>
              </w:rPr>
              <w:t>
</w:t>
            </w:r>
            <w:r>
              <w:rPr>
                <w:rFonts w:ascii="Times New Roman"/>
                <w:b w:val="false"/>
                <w:i w:val="false"/>
                <w:color w:val="000000"/>
                <w:sz w:val="20"/>
              </w:rPr>
              <w:t xml:space="preserve">М.Төлебаев көшесі – 44 үй; </w:t>
            </w:r>
            <w:r>
              <w:br/>
            </w:r>
            <w:r>
              <w:rPr>
                <w:rFonts w:ascii="Times New Roman"/>
                <w:b w:val="false"/>
                <w:i w:val="false"/>
                <w:color w:val="000000"/>
                <w:sz w:val="20"/>
              </w:rPr>
              <w:t>
"Достық" шағын ауданы</w:t>
            </w:r>
          </w:p>
          <w:bookmarkEnd w:id="1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xml:space="preserve">
Атырау қаласы, "Авангард-4" шағын ауданы, Владимирский көшесі, "Атырау облысы Білім беру басқармасының "Атырау көлік және </w:t>
            </w:r>
            <w:r>
              <w:br/>
            </w:r>
            <w:r>
              <w:rPr>
                <w:rFonts w:ascii="Times New Roman"/>
                <w:b w:val="false"/>
                <w:i w:val="false"/>
                <w:color w:val="000000"/>
                <w:sz w:val="20"/>
              </w:rPr>
              <w:t>
коммуникация колледжі" мемлекеттік коммуналдық қазыналық кәсіпорнының ғимараты</w:t>
            </w:r>
          </w:p>
          <w:bookmarkEnd w:id="15"/>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xml:space="preserve">
"Авангард-4" шағын ауданы –3а, 3б, 4а, 6, 8, 11, 14, 14а, 14б, 16, 10а, 9а, 9, 50 үйлер; </w:t>
            </w:r>
            <w:r>
              <w:br/>
            </w:r>
            <w:r>
              <w:rPr>
                <w:rFonts w:ascii="Times New Roman"/>
                <w:b w:val="false"/>
                <w:i w:val="false"/>
                <w:color w:val="000000"/>
                <w:sz w:val="20"/>
              </w:rPr>
              <w:t>
</w:t>
            </w:r>
            <w:r>
              <w:rPr>
                <w:rFonts w:ascii="Times New Roman"/>
                <w:b w:val="false"/>
                <w:i w:val="false"/>
                <w:color w:val="000000"/>
                <w:sz w:val="20"/>
              </w:rPr>
              <w:t xml:space="preserve">Петровский көшесі; </w:t>
            </w:r>
            <w:r>
              <w:br/>
            </w:r>
            <w:r>
              <w:rPr>
                <w:rFonts w:ascii="Times New Roman"/>
                <w:b w:val="false"/>
                <w:i w:val="false"/>
                <w:color w:val="000000"/>
                <w:sz w:val="20"/>
              </w:rPr>
              <w:t>
</w:t>
            </w:r>
            <w:r>
              <w:rPr>
                <w:rFonts w:ascii="Times New Roman"/>
                <w:b w:val="false"/>
                <w:i w:val="false"/>
                <w:color w:val="000000"/>
                <w:sz w:val="20"/>
              </w:rPr>
              <w:t xml:space="preserve">З.Ғұмаров көшесі – 6, 8, 88, 90, 93 үйлер; </w:t>
            </w:r>
            <w:r>
              <w:br/>
            </w:r>
            <w:r>
              <w:rPr>
                <w:rFonts w:ascii="Times New Roman"/>
                <w:b w:val="false"/>
                <w:i w:val="false"/>
                <w:color w:val="000000"/>
                <w:sz w:val="20"/>
              </w:rPr>
              <w:t>
</w:t>
            </w:r>
            <w:r>
              <w:rPr>
                <w:rFonts w:ascii="Times New Roman"/>
                <w:b w:val="false"/>
                <w:i w:val="false"/>
                <w:color w:val="000000"/>
                <w:sz w:val="20"/>
              </w:rPr>
              <w:t xml:space="preserve">С.Сейфуллин көшесі – 20 үй; </w:t>
            </w:r>
            <w:r>
              <w:br/>
            </w:r>
            <w:r>
              <w:rPr>
                <w:rFonts w:ascii="Times New Roman"/>
                <w:b w:val="false"/>
                <w:i w:val="false"/>
                <w:color w:val="000000"/>
                <w:sz w:val="20"/>
              </w:rPr>
              <w:t>
Л.Владимирский көшесі – 20 үй</w:t>
            </w:r>
          </w:p>
          <w:bookmarkEnd w:id="1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 9, Атырау облыстық Білім беру басқармасының "Атырау сервис колледжі" коммуналдық мемлекеттік қазыналық кәсіпорнының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xml:space="preserve">
"Авангард-4" шағын ауданы – 9, 10, 12, 12а, 12б, 13, 13а, 15, 15а, 21, 21а үйлер; </w:t>
            </w:r>
            <w:r>
              <w:br/>
            </w:r>
            <w:r>
              <w:rPr>
                <w:rFonts w:ascii="Times New Roman"/>
                <w:b w:val="false"/>
                <w:i w:val="false"/>
                <w:color w:val="000000"/>
                <w:sz w:val="20"/>
              </w:rPr>
              <w:t>
"Авангард-2" шағын ауданы – 7, 8, 9, 11, 11а, 11б, 12 үйлер</w:t>
            </w:r>
          </w:p>
          <w:bookmarkEnd w:id="1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"Авангард-2" шағын ауданы, № 19А құрылыс "№ 19 Қ.Сәтпаев атындағы мектеп-гимназия"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"Авангард-2" шағынауданы – 1, 3, 4, 5, 6, 10, 13, 14, 15, 16, 17, 18, 19, 21, 22, 23, 23а, 23б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Атырау қаласы, "Авангард-3" шағын</w:t>
            </w:r>
            <w:r>
              <w:br/>
            </w:r>
            <w:r>
              <w:rPr>
                <w:rFonts w:ascii="Times New Roman"/>
                <w:b w:val="false"/>
                <w:i w:val="false"/>
                <w:color w:val="000000"/>
                <w:sz w:val="20"/>
              </w:rPr>
              <w:t>
ауданы, Владимирский көшесі, № 41 құрылыс, "№ 3 мектеп-гимназия" коммуналдық мемлекеттік мекемесінің ғимараты</w:t>
            </w:r>
          </w:p>
          <w:bookmarkEnd w:id="18"/>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xml:space="preserve">
"Авангард-3" шағын ауданы – 6, 7, 8, 15, 17, 19, 19а, 21, 39, 39а, 39б, 39в, 40, 41, 42, 43, 49, 75, 76 үйлер; </w:t>
            </w:r>
            <w:r>
              <w:br/>
            </w:r>
            <w:r>
              <w:rPr>
                <w:rFonts w:ascii="Times New Roman"/>
                <w:b w:val="false"/>
                <w:i w:val="false"/>
                <w:color w:val="000000"/>
                <w:sz w:val="20"/>
              </w:rPr>
              <w:t>
</w:t>
            </w:r>
            <w:r>
              <w:rPr>
                <w:rFonts w:ascii="Times New Roman"/>
                <w:b w:val="false"/>
                <w:i w:val="false"/>
                <w:color w:val="000000"/>
                <w:sz w:val="20"/>
              </w:rPr>
              <w:t xml:space="preserve">Г.Карелин көшесі; </w:t>
            </w:r>
            <w:r>
              <w:br/>
            </w:r>
            <w:r>
              <w:rPr>
                <w:rFonts w:ascii="Times New Roman"/>
                <w:b w:val="false"/>
                <w:i w:val="false"/>
                <w:color w:val="000000"/>
                <w:sz w:val="20"/>
              </w:rPr>
              <w:t>
</w:t>
            </w:r>
            <w:r>
              <w:rPr>
                <w:rFonts w:ascii="Times New Roman"/>
                <w:b w:val="false"/>
                <w:i w:val="false"/>
                <w:color w:val="000000"/>
                <w:sz w:val="20"/>
              </w:rPr>
              <w:t xml:space="preserve">М.Қалимов көшесі (Прибойная); </w:t>
            </w:r>
            <w:r>
              <w:br/>
            </w:r>
            <w:r>
              <w:rPr>
                <w:rFonts w:ascii="Times New Roman"/>
                <w:b w:val="false"/>
                <w:i w:val="false"/>
                <w:color w:val="000000"/>
                <w:sz w:val="20"/>
              </w:rPr>
              <w:t>
</w:t>
            </w:r>
            <w:r>
              <w:rPr>
                <w:rFonts w:ascii="Times New Roman"/>
                <w:b w:val="false"/>
                <w:i w:val="false"/>
                <w:color w:val="000000"/>
                <w:sz w:val="20"/>
              </w:rPr>
              <w:t xml:space="preserve">Жеңіс паркі аумағы; </w:t>
            </w:r>
            <w:r>
              <w:br/>
            </w:r>
            <w:r>
              <w:rPr>
                <w:rFonts w:ascii="Times New Roman"/>
                <w:b w:val="false"/>
                <w:i w:val="false"/>
                <w:color w:val="000000"/>
                <w:sz w:val="20"/>
              </w:rPr>
              <w:t>
</w:t>
            </w:r>
            <w:r>
              <w:rPr>
                <w:rFonts w:ascii="Times New Roman"/>
                <w:b w:val="false"/>
                <w:i w:val="false"/>
                <w:color w:val="000000"/>
                <w:sz w:val="20"/>
              </w:rPr>
              <w:t xml:space="preserve">Телецентр аумағы; </w:t>
            </w:r>
            <w:r>
              <w:br/>
            </w:r>
            <w:r>
              <w:rPr>
                <w:rFonts w:ascii="Times New Roman"/>
                <w:b w:val="false"/>
                <w:i w:val="false"/>
                <w:color w:val="000000"/>
                <w:sz w:val="20"/>
              </w:rPr>
              <w:t>
"Ақшағала" шағын ауданы</w:t>
            </w:r>
          </w:p>
          <w:bookmarkEnd w:id="1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xml:space="preserve">
Атырау қаласы, "Авангард-4" шағын ауданы, </w:t>
            </w:r>
            <w:r>
              <w:br/>
            </w:r>
            <w:r>
              <w:rPr>
                <w:rFonts w:ascii="Times New Roman"/>
                <w:b w:val="false"/>
                <w:i w:val="false"/>
                <w:color w:val="000000"/>
                <w:sz w:val="20"/>
              </w:rPr>
              <w:t>
"Үш тілде оқытатын дарынды балаларға арналған мамандандырылған № 30 мектеп-гимназиясы" коммуналдық мемлекеттік мекемесінің ғимараты</w:t>
            </w:r>
          </w:p>
          <w:bookmarkEnd w:id="20"/>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xml:space="preserve">
"Авангард-3" шағын ауданы – 24, 35, 36, 37, 38, 44, 45, 46, 47, 48, 74 үйлер; </w:t>
            </w:r>
            <w:r>
              <w:br/>
            </w:r>
            <w:r>
              <w:rPr>
                <w:rFonts w:ascii="Times New Roman"/>
                <w:b w:val="false"/>
                <w:i w:val="false"/>
                <w:color w:val="000000"/>
                <w:sz w:val="20"/>
              </w:rPr>
              <w:t>
Құрманғазы көшесі – 68, 68а үйлер</w:t>
            </w:r>
          </w:p>
          <w:bookmarkEnd w:id="2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Атырау қаласы, Құрманғазы көшесі, № 7, Атырау облысы Денсаулық сақтау басқармасының "Атырау медициналық колледжі" шаруашылық жүргізу құқығындағы</w:t>
            </w:r>
            <w:r>
              <w:br/>
            </w:r>
            <w:r>
              <w:rPr>
                <w:rFonts w:ascii="Times New Roman"/>
                <w:b w:val="false"/>
                <w:i w:val="false"/>
                <w:color w:val="000000"/>
                <w:sz w:val="20"/>
              </w:rPr>
              <w:t>
коммуналдық мемлекеттік кәсіпорнының ғимараты</w:t>
            </w:r>
          </w:p>
          <w:bookmarkEnd w:id="22"/>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xml:space="preserve">
"Авангард-3" шағынауданы – 9, 31, 32, 33, 34, 53, 73 үйлер; </w:t>
            </w:r>
            <w:r>
              <w:br/>
            </w:r>
            <w:r>
              <w:rPr>
                <w:rFonts w:ascii="Times New Roman"/>
                <w:b w:val="false"/>
                <w:i w:val="false"/>
                <w:color w:val="000000"/>
                <w:sz w:val="20"/>
              </w:rPr>
              <w:t>
</w:t>
            </w:r>
            <w:r>
              <w:rPr>
                <w:rFonts w:ascii="Times New Roman"/>
                <w:b w:val="false"/>
                <w:i w:val="false"/>
                <w:color w:val="000000"/>
                <w:sz w:val="20"/>
              </w:rPr>
              <w:t xml:space="preserve">Л.Владимирский көшесі – 99, 100, 101 үйлер; </w:t>
            </w:r>
            <w:r>
              <w:br/>
            </w:r>
            <w:r>
              <w:rPr>
                <w:rFonts w:ascii="Times New Roman"/>
                <w:b w:val="false"/>
                <w:i w:val="false"/>
                <w:color w:val="000000"/>
                <w:sz w:val="20"/>
              </w:rPr>
              <w:t>
</w:t>
            </w:r>
            <w:r>
              <w:rPr>
                <w:rFonts w:ascii="Times New Roman"/>
                <w:b w:val="false"/>
                <w:i w:val="false"/>
                <w:color w:val="000000"/>
                <w:sz w:val="20"/>
              </w:rPr>
              <w:t xml:space="preserve">Құрманғазы көшесі – 1, 1а, 1б, 3, 5, 9 үйлер; </w:t>
            </w:r>
            <w:r>
              <w:br/>
            </w:r>
            <w:r>
              <w:rPr>
                <w:rFonts w:ascii="Times New Roman"/>
                <w:b w:val="false"/>
                <w:i w:val="false"/>
                <w:color w:val="000000"/>
                <w:sz w:val="20"/>
              </w:rPr>
              <w:t xml:space="preserve">
"Медиктер" шағынауданы </w:t>
            </w:r>
          </w:p>
          <w:bookmarkEnd w:id="2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"Лесхоз" шағын ауданы, № 28А құрылыс, "Жалпы білім беретін № 28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шағынауданының жеке секторы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Атырау қаласы, Жұмыскер ауылы, Баймуханов көшесі, № 141, "Жалпы білім беретін И.Тайманов атындағы орта мектебі"</w:t>
            </w:r>
            <w:r>
              <w:br/>
            </w:r>
            <w:r>
              <w:rPr>
                <w:rFonts w:ascii="Times New Roman"/>
                <w:b w:val="false"/>
                <w:i w:val="false"/>
                <w:color w:val="000000"/>
                <w:sz w:val="20"/>
              </w:rPr>
              <w:t>
коммуналдық мемлекеттік мекемесінің ғимараты</w:t>
            </w:r>
          </w:p>
          <w:bookmarkEnd w:id="24"/>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жағалауынан С.Сақыпов көшесінің бойымен батысқа қарай С.Бекмағанбетов көшесіне дейін, С.Бекмағанбетов көшесінің тақ санды үйлерін қамтып солтүстікке қарай Қайыршақты көшесінің қиылысына дейін, Қайыршақты көшесінің бойымен батысқа қарай жұп санды үйлерді қамтып Ө.Баймұханов көшесіне дейін, Ө.Баймұханов көшесімен оңтүстікке қарай Ынтымақ көшесі № 9А үйіне дейін, одан әрі Ынтымақ көшесі № 9А үйінен өткел арқылы оңтүстік-шығыс бағытымен өзен жағалауына дейін, өзен жағауалымен солтүстікке қарай С.Сақыпов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5"/>
          <w:p>
            <w:pPr>
              <w:spacing w:after="20"/>
              <w:ind w:left="20"/>
              <w:jc w:val="both"/>
            </w:pPr>
            <w:r>
              <w:rPr>
                <w:rFonts w:ascii="Times New Roman"/>
                <w:b w:val="false"/>
                <w:i w:val="false"/>
                <w:color w:val="000000"/>
                <w:sz w:val="20"/>
              </w:rPr>
              <w:t>
Атырау қаласы, Құрманғазы көшесі, № 7, Атырау облысы Денсаулық сақтау басқармасының</w:t>
            </w:r>
            <w:r>
              <w:br/>
            </w:r>
            <w:r>
              <w:rPr>
                <w:rFonts w:ascii="Times New Roman"/>
                <w:b w:val="false"/>
                <w:i w:val="false"/>
                <w:color w:val="000000"/>
                <w:sz w:val="20"/>
              </w:rPr>
              <w:t>
"Атырау медициналық колледжі" шаруашылық жүргізу құқығындағы коммуналдық мемлекеттік кәсіпорнының ғимараты</w:t>
            </w:r>
          </w:p>
          <w:bookmarkEnd w:id="25"/>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Рембаза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ауылы, Д.Есқалиев көшесі, № 29 құрылыс "Жалпы білім беретін Еркінқала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округінің Еркінқала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xml:space="preserve">
Атырау қаласы, Сары Өзек аумағы, № 16 үй, Атырау облысы Денсаулық сақтау басқармасының "Атырау облыстық туберкулезге қарсы күрес диспансері" коммуналдық мемлекеттік қазыналық </w:t>
            </w:r>
            <w:r>
              <w:br/>
            </w:r>
            <w:r>
              <w:rPr>
                <w:rFonts w:ascii="Times New Roman"/>
                <w:b w:val="false"/>
                <w:i w:val="false"/>
                <w:color w:val="000000"/>
                <w:sz w:val="20"/>
              </w:rPr>
              <w:t>
кәсіпорнының ғимараты</w:t>
            </w:r>
          </w:p>
          <w:bookmarkEnd w:id="26"/>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туберкулезге қарсы күрес диспансері"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А.Л.Владимирский көшесі, № 22А құрылыс, Атырау облысы Денсаулық сақтау басқармасының "Атырау облыстық перинатальды орталығы" шаруашылық жүргізу құқығындағы коммуналдық мемлекеттік кәсіпорнының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перзентахасы"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xml:space="preserve">
Атырау қаласы, Владимирский көшесі, № 2, Атырау облысы Денсаулық сақтау басқармасының "Атырау облыстық онкология диспансері" шаруашылық жүргізу құқығындағы </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мемлекеттік кәсіпорнының ғимараты</w:t>
            </w:r>
          </w:p>
          <w:bookmarkEnd w:id="27"/>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онкология диспансері"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Владимирский көшесі, № 98, Атырау облысы Денсаулық сақтау басқармасының "Атырау облыстық ауруханасы" шаруашылық жүргізу құқығындағы коммуналдық мемлекеттік кәсіпорнының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ауруханасы"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xml:space="preserve">
Атырау қаласы, Бейбарыс даңғылы, </w:t>
            </w:r>
            <w:r>
              <w:br/>
            </w:r>
            <w:r>
              <w:rPr>
                <w:rFonts w:ascii="Times New Roman"/>
                <w:b w:val="false"/>
                <w:i w:val="false"/>
                <w:color w:val="000000"/>
                <w:sz w:val="20"/>
              </w:rPr>
              <w:t>
</w:t>
            </w:r>
            <w:r>
              <w:rPr>
                <w:rFonts w:ascii="Times New Roman"/>
                <w:b w:val="false"/>
                <w:i w:val="false"/>
                <w:color w:val="000000"/>
                <w:sz w:val="20"/>
              </w:rPr>
              <w:t xml:space="preserve">№ 412 құрылыс, Атырау облысы Денсаулық сақтау басқармасының "№ 2 Атырау облыстық ауруханасы" шаруашылық жүргізу құқығындағы </w:t>
            </w:r>
            <w:r>
              <w:br/>
            </w:r>
            <w:r>
              <w:rPr>
                <w:rFonts w:ascii="Times New Roman"/>
                <w:b w:val="false"/>
                <w:i w:val="false"/>
                <w:color w:val="000000"/>
                <w:sz w:val="20"/>
              </w:rPr>
              <w:t>
коммуналдық мемлекеттік кәсіпорнының ғимараты</w:t>
            </w:r>
          </w:p>
          <w:bookmarkEnd w:id="28"/>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жұқпалы аурулар ауруханасы"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Өркен тұрғын үй алабы, С.Шөреев көшесі, № 90А құрылыс, "Хамит Ерғалиев атындағы № 35 мектеп гимназиясы"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Ерік-Мостовой каналынан Ақын Сара көшесінің тақ санды үйлерін қамтып оңтүстік-шығыс бағытымен С.Шөреев көшесіне дейін, С.Шөреев көшесінен жұп сандарын қамтып оңтүстікке қарай № 39 көшеге дейін, № 39 көшеден солтүстік-батыс бағытында № 1 көшенің қиылысына дейін, одан әрі № 1 көшенің үйлерін қамтып оңтүстік-батыс бағытында № 39 көшеге дейін, № 39 көшенің үйлерін қамтып Ерік-Мостовой каналына дейін,одан әрі Ерік-Мостовой каналы бойымен солтүстік-шығыс бағытымен Ақын-Сара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Ракуша ауылы, Қазақстан көшесі, № 16 құрылыс, "Жалпы білім беретін М. Өтемісов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округінің Ракуша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xml:space="preserve">
Атырау қаласы, Баймұханов көшесі, </w:t>
            </w:r>
            <w:r>
              <w:br/>
            </w:r>
            <w:r>
              <w:rPr>
                <w:rFonts w:ascii="Times New Roman"/>
                <w:b w:val="false"/>
                <w:i w:val="false"/>
                <w:color w:val="000000"/>
                <w:sz w:val="20"/>
              </w:rPr>
              <w:t>
№ 16, "Қазақстан Республикасы Әділет министрлігі Атырау облысы Әділет департаментінің Атырау қаласының Әділет басқармасы" республикалық мемлекеттік мекемесінің ғимараты</w:t>
            </w:r>
          </w:p>
          <w:bookmarkEnd w:id="29"/>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Жайық өзені жағалауынан Н.Неверев (Огородный) көшесімен оңтүстік шығысқа қарай М.Баймұханов көшесіне</w:t>
            </w:r>
            <w:r>
              <w:br/>
            </w:r>
            <w:r>
              <w:rPr>
                <w:rFonts w:ascii="Times New Roman"/>
                <w:b w:val="false"/>
                <w:i w:val="false"/>
                <w:color w:val="000000"/>
                <w:sz w:val="20"/>
              </w:rPr>
              <w:t>
дейін, одан әрі М.Баймұханов көшесімен солтүстік- шығысқа қарай Т.Амандосов көшесіне дейін, Т.Амандосов көшесінен оңтүстікке қарай А.Грибоедов көшесіне дейін, А.Грибоедов көшесінің (тақ санды) үйлерін қамти батысқа қарай М.Баймұханов көшесіне дейін,одан әрі М.Баймұханов көшесінің (жұп санды) үйлерін қамти оңтүстік батысқа қарай Жайық өзені жағалауы бойымен Н.Неверев (Огородный) көшесіне дейін</w:t>
            </w:r>
          </w:p>
          <w:bookmarkEnd w:id="3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№16 құрылыс, "Жалпы білім беретін № 18 Н.Крупская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жағалауымен М.Баймұханов көшесінің тақ санды үйлерін қамтып солтүстік-шығысқа қарай А.Грибоедов көшесіне дейін, А.Грибоедов көшесінен шығысқа қарай тақ санды үйлерді қамтып Ж.Таңқыбаев (С.Киров) көшесіне дейін, Ж.Таңқыбаев көшесінің (тақ санды) үйлерін қамтып оңтүстік бағытта Б.Майлин көшесіне дейін, одан әрі оңтүстікке қарай Б.Майлин көшесінің жұп санды үйлерін қамтып батысқа қарай Жайық өзені жағалауына дейін, одан әрі Жайық өзені жағалауымен солтүстік-батысқа қарай М.Баймұханов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xml:space="preserve">
Атырау қаласы, Бейбарыс даңғылы, №36 құрылыс, "Жалпы білім беретін № 10 С.Мұқанов атындағы орта мектебі" </w:t>
            </w:r>
            <w:r>
              <w:br/>
            </w:r>
            <w:r>
              <w:rPr>
                <w:rFonts w:ascii="Times New Roman"/>
                <w:b w:val="false"/>
                <w:i w:val="false"/>
                <w:color w:val="000000"/>
                <w:sz w:val="20"/>
              </w:rPr>
              <w:t>
коммуналдық мемлекеттік мекемесінің ғимараты</w:t>
            </w:r>
          </w:p>
          <w:bookmarkEnd w:id="31"/>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Ғ.Әбдірахманов және Т.Амандосов көшелерінің қиылысынан Т.Амандосов көшесінің тақ санды үйлерін қамтып оңтүстік бағытта Сұлтан Бейбарыс даңғылына дейін, Сұлтан Бейбарыс даңғылынан шығысқа қарай Желтоқсан көшесіне дейін, Желтоқсан көшесінің үйлерін қамтып оңтүстік бағытта Б.Майлин көшесіне дейін, одан әрі Б.Майлин көшесінің жұп санды үйлерін қамтып батысқа қарай Ж.Таңқыбаев көшесіне дейін, Ж.Таңқыбаев көшесінің жұп санды үйлерін қамтып солтүстікке қарай Ғ.Әбдірахманов көшесіне дейін, одан әрі қарай Ғ.Әбдірахманов көшесінің тақ санды үйлерін қамти шығысқа қарай Т.Амандосов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Атырау қаласы,</w:t>
            </w:r>
            <w:r>
              <w:br/>
            </w:r>
            <w:r>
              <w:rPr>
                <w:rFonts w:ascii="Times New Roman"/>
                <w:b w:val="false"/>
                <w:i w:val="false"/>
                <w:color w:val="000000"/>
                <w:sz w:val="20"/>
              </w:rPr>
              <w:t>
Азаттық даңғылы, № 1, "Атырау мұнай және газ университеті" ғимараты</w:t>
            </w:r>
          </w:p>
          <w:bookmarkEnd w:id="32"/>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жағалауымен Б.Майлин көшесінің тақ санды үйлерін қамти шығысқа қарай Сағыз көшесіне дейін, Сағыз көшесінің тақ санды үйлерін қамти оңтүстікке қарай Доссор көшесіне дейін, әрі қарай Доссор көшесімен батысқа қарай М.Темірханов көшесіне дейін, М.Темірханов көшесімен батысқа қарай Жайық өзені жағалауы бойымен Б.Майлин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Б.Момышұлы көшесі, № 1, "Дина Нұрпейісова атындағы мұнайшылар Мәдениет сарайы" жауапкершілігі шектеулі серіктестігінің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xml:space="preserve">
Ш. Уәлиханов көшесі – 6а, 9а үйлер; </w:t>
            </w:r>
            <w:r>
              <w:br/>
            </w:r>
            <w:r>
              <w:rPr>
                <w:rFonts w:ascii="Times New Roman"/>
                <w:b w:val="false"/>
                <w:i w:val="false"/>
                <w:color w:val="000000"/>
                <w:sz w:val="20"/>
              </w:rPr>
              <w:t>
</w:t>
            </w:r>
            <w:r>
              <w:rPr>
                <w:rFonts w:ascii="Times New Roman"/>
                <w:b w:val="false"/>
                <w:i w:val="false"/>
                <w:color w:val="000000"/>
                <w:sz w:val="20"/>
              </w:rPr>
              <w:t xml:space="preserve">Б.Момышұлы көшесі – 6, 7, 8, 8а, 10, 12 үйлер; </w:t>
            </w:r>
            <w:r>
              <w:br/>
            </w:r>
            <w:r>
              <w:rPr>
                <w:rFonts w:ascii="Times New Roman"/>
                <w:b w:val="false"/>
                <w:i w:val="false"/>
                <w:color w:val="000000"/>
                <w:sz w:val="20"/>
              </w:rPr>
              <w:t>
</w:t>
            </w:r>
            <w:r>
              <w:rPr>
                <w:rFonts w:ascii="Times New Roman"/>
                <w:b w:val="false"/>
                <w:i w:val="false"/>
                <w:color w:val="000000"/>
                <w:sz w:val="20"/>
              </w:rPr>
              <w:t xml:space="preserve">М.Өтемісов көшесі – 87б, 112, 114 үйлер; </w:t>
            </w:r>
            <w:r>
              <w:br/>
            </w:r>
            <w:r>
              <w:rPr>
                <w:rFonts w:ascii="Times New Roman"/>
                <w:b w:val="false"/>
                <w:i w:val="false"/>
                <w:color w:val="000000"/>
                <w:sz w:val="20"/>
              </w:rPr>
              <w:t>
</w:t>
            </w:r>
            <w:r>
              <w:rPr>
                <w:rFonts w:ascii="Times New Roman"/>
                <w:b w:val="false"/>
                <w:i w:val="false"/>
                <w:color w:val="000000"/>
                <w:sz w:val="20"/>
              </w:rPr>
              <w:t xml:space="preserve">Азаттық даңғылы – 5, 5а, 5б, 5в, 13, 15, 40а үйлер; </w:t>
            </w:r>
            <w:r>
              <w:br/>
            </w:r>
            <w:r>
              <w:rPr>
                <w:rFonts w:ascii="Times New Roman"/>
                <w:b w:val="false"/>
                <w:i w:val="false"/>
                <w:color w:val="000000"/>
                <w:sz w:val="20"/>
              </w:rPr>
              <w:t>
</w:t>
            </w:r>
            <w:r>
              <w:rPr>
                <w:rFonts w:ascii="Times New Roman"/>
                <w:b w:val="false"/>
                <w:i w:val="false"/>
                <w:color w:val="000000"/>
                <w:sz w:val="20"/>
              </w:rPr>
              <w:t xml:space="preserve">"Орталық" шағын ауданы; </w:t>
            </w:r>
            <w:r>
              <w:br/>
            </w:r>
            <w:r>
              <w:rPr>
                <w:rFonts w:ascii="Times New Roman"/>
                <w:b w:val="false"/>
                <w:i w:val="false"/>
                <w:color w:val="000000"/>
                <w:sz w:val="20"/>
              </w:rPr>
              <w:t>
</w:t>
            </w:r>
            <w:r>
              <w:rPr>
                <w:rFonts w:ascii="Times New Roman"/>
                <w:b w:val="false"/>
                <w:i w:val="false"/>
                <w:color w:val="000000"/>
                <w:sz w:val="20"/>
              </w:rPr>
              <w:t xml:space="preserve">Қ.Смағұлов көшесі – 2, 2а, 10, 12 үйлер; </w:t>
            </w:r>
            <w:r>
              <w:br/>
            </w:r>
            <w:r>
              <w:rPr>
                <w:rFonts w:ascii="Times New Roman"/>
                <w:b w:val="false"/>
                <w:i w:val="false"/>
                <w:color w:val="000000"/>
                <w:sz w:val="20"/>
              </w:rPr>
              <w:t>
</w:t>
            </w:r>
            <w:r>
              <w:rPr>
                <w:rFonts w:ascii="Times New Roman"/>
                <w:b w:val="false"/>
                <w:i w:val="false"/>
                <w:color w:val="000000"/>
                <w:sz w:val="20"/>
              </w:rPr>
              <w:t xml:space="preserve">Пионерская көшесі; </w:t>
            </w:r>
            <w:r>
              <w:br/>
            </w:r>
            <w:r>
              <w:rPr>
                <w:rFonts w:ascii="Times New Roman"/>
                <w:b w:val="false"/>
                <w:i w:val="false"/>
                <w:color w:val="000000"/>
                <w:sz w:val="20"/>
              </w:rPr>
              <w:t>
Абай көшесі – 6, 6а үйлер</w:t>
            </w:r>
          </w:p>
          <w:bookmarkEnd w:id="3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xml:space="preserve">
Атырау қаласы, Абай көшесі, № 5, "Каспиймұнайгаз" ғылыми-зерттеу және жобалау институты" </w:t>
            </w:r>
            <w:r>
              <w:br/>
            </w:r>
            <w:r>
              <w:rPr>
                <w:rFonts w:ascii="Times New Roman"/>
                <w:b w:val="false"/>
                <w:i w:val="false"/>
                <w:color w:val="000000"/>
                <w:sz w:val="20"/>
              </w:rPr>
              <w:t>
акционерлік қоғамының ғимараты</w:t>
            </w:r>
          </w:p>
          <w:bookmarkEnd w:id="34"/>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Жайық өзені жағалауынан Абай көшесімен шығысқа қарай М.Өтемісов көшесіне дейін, одан әрі М.Өтемісов көшесімен оңтүстікке қарай Ж.Досмұхамбетов көшесіне дейін, Ж.Досмұхамбетов көшесімен батысқа қарай Жайық өзені жағалауына дейін, Жайық өзені жағалауынан солтүстікке</w:t>
            </w:r>
            <w:r>
              <w:br/>
            </w:r>
            <w:r>
              <w:rPr>
                <w:rFonts w:ascii="Times New Roman"/>
                <w:b w:val="false"/>
                <w:i w:val="false"/>
                <w:color w:val="000000"/>
                <w:sz w:val="20"/>
              </w:rPr>
              <w:t>
қарай Абай көшесіне дейін</w:t>
            </w:r>
          </w:p>
          <w:bookmarkEnd w:id="3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Алипов көшесі, № 3а үй, "Тағылым" жауапкершілігі шектеулі серіктестігінің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жағалауынан Ж.Досмұхамедов көшесімен шығысқа қарай Азаттық даңғылына дейін, одан әрі Азаттық даңғылынан оңтүстікке қарай Құрманғазы алаңын қамти батысқа қарай Жайық өзені жағалауына дейін, Жайық өзені жағалауынан солтүстікке қарай Ж.Досмұхамедов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Махамбет көшесі, № 111 құрылыс, "Жалпы білім беретін № 12 Ф.Досымова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бойынан Ж.Досмұхамедов көшесінің қиылысынан шығысқа қарай М.Өтемісов көшесіне дейін, М.Өтемісов көшесінен оңтүстік-батыс бағытымен Азаттық даңғылымен қиылысына дейін, одан әрі солтүстікке қарай Ж.Досмұхамедов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Канцев көшесі, № 1А құрылыс, "Д.Байбосынов атындағы № 13 ұлттық мектеп гимназия"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6"/>
          <w:p>
            <w:pPr>
              <w:spacing w:after="20"/>
              <w:ind w:left="20"/>
              <w:jc w:val="both"/>
            </w:pPr>
            <w:r>
              <w:rPr>
                <w:rFonts w:ascii="Times New Roman"/>
                <w:b w:val="false"/>
                <w:i w:val="false"/>
                <w:color w:val="000000"/>
                <w:sz w:val="20"/>
              </w:rPr>
              <w:t xml:space="preserve">
Ш. Уәлиханов көшесі – 12, 13А блок, 13Б блок, 13В блок, 14, 16, 19, 19-1 блок, 19-2 блок, 21-1 блок, 21-2 блок, 21Б-1 блок, 21Б-2 блок үйлер; </w:t>
            </w:r>
            <w:r>
              <w:br/>
            </w:r>
            <w:r>
              <w:rPr>
                <w:rFonts w:ascii="Times New Roman"/>
                <w:b w:val="false"/>
                <w:i w:val="false"/>
                <w:color w:val="000000"/>
                <w:sz w:val="20"/>
              </w:rPr>
              <w:t>
</w:t>
            </w:r>
            <w:r>
              <w:rPr>
                <w:rFonts w:ascii="Times New Roman"/>
                <w:b w:val="false"/>
                <w:i w:val="false"/>
                <w:color w:val="000000"/>
                <w:sz w:val="20"/>
              </w:rPr>
              <w:t xml:space="preserve">М.Өтемісов көшесі – 114а,114б үйлер; </w:t>
            </w:r>
            <w:r>
              <w:br/>
            </w:r>
            <w:r>
              <w:rPr>
                <w:rFonts w:ascii="Times New Roman"/>
                <w:b w:val="false"/>
                <w:i w:val="false"/>
                <w:color w:val="000000"/>
                <w:sz w:val="20"/>
              </w:rPr>
              <w:t>
</w:t>
            </w:r>
            <w:r>
              <w:rPr>
                <w:rFonts w:ascii="Times New Roman"/>
                <w:b w:val="false"/>
                <w:i w:val="false"/>
                <w:color w:val="000000"/>
                <w:sz w:val="20"/>
              </w:rPr>
              <w:t xml:space="preserve">Абай көшесі – 11,11а,13,13а,14а,15,16а,18 үйлер; </w:t>
            </w:r>
            <w:r>
              <w:br/>
            </w:r>
            <w:r>
              <w:rPr>
                <w:rFonts w:ascii="Times New Roman"/>
                <w:b w:val="false"/>
                <w:i w:val="false"/>
                <w:color w:val="000000"/>
                <w:sz w:val="20"/>
              </w:rPr>
              <w:t>
</w:t>
            </w:r>
            <w:r>
              <w:rPr>
                <w:rFonts w:ascii="Times New Roman"/>
                <w:b w:val="false"/>
                <w:i w:val="false"/>
                <w:color w:val="000000"/>
                <w:sz w:val="20"/>
              </w:rPr>
              <w:t>Г.Канцев көшесі –1, 2, 2А, 3, 3А, 4, 4А, 5, 6, 6А, 7, 7А, 7Б, 7Е, 7Г, 11, 14, 14А үйлер;</w:t>
            </w:r>
            <w:r>
              <w:br/>
            </w:r>
            <w:r>
              <w:rPr>
                <w:rFonts w:ascii="Times New Roman"/>
                <w:b w:val="false"/>
                <w:i w:val="false"/>
                <w:color w:val="000000"/>
                <w:sz w:val="20"/>
              </w:rPr>
              <w:t>
Б.Момышұлы көшесі – 15,17,19,21,23, 25, 27 үйлер</w:t>
            </w:r>
          </w:p>
          <w:bookmarkEnd w:id="3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xml:space="preserve">
Атырау қаласы, Махамбет Өтемісұлы </w:t>
            </w:r>
            <w:r>
              <w:br/>
            </w:r>
            <w:r>
              <w:rPr>
                <w:rFonts w:ascii="Times New Roman"/>
                <w:b w:val="false"/>
                <w:i w:val="false"/>
                <w:color w:val="000000"/>
                <w:sz w:val="20"/>
              </w:rPr>
              <w:t>
көшесі, № 118/2, "Жалпы білім беретін № 21 Жамбыл атындағы орта мектебі" коммуналдық мемлекеттік мекемесінің ғимараты</w:t>
            </w:r>
          </w:p>
          <w:bookmarkEnd w:id="37"/>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xml:space="preserve">
М.Өтемісов көшесі – 116, 116а, 116г, 116а/1, 116/2, 118а, 118б, 118в, 118г үйлер; </w:t>
            </w:r>
            <w:r>
              <w:br/>
            </w:r>
            <w:r>
              <w:rPr>
                <w:rFonts w:ascii="Times New Roman"/>
                <w:b w:val="false"/>
                <w:i w:val="false"/>
                <w:color w:val="000000"/>
                <w:sz w:val="20"/>
              </w:rPr>
              <w:t>
Абай көшесі – 15а, 17а, 17, 19, 21, 25а, 3а, 26, 28, 28а, 28б, 30, 32, 34 үйлер</w:t>
            </w:r>
          </w:p>
          <w:bookmarkEnd w:id="3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Ш.Уәлиханов көшесі, № 89А құрылыс, "Жалпы білім беретін № 9 Ш.Уәлиханов атындағы орта мектебі" коммуналдық мемлекеттік мекемесінің ғимараты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xml:space="preserve">
С.Датов көшесі – 99, 101, 103, 105, 107, 109, 121, 123, 125, 127, 129 үйлер; </w:t>
            </w:r>
            <w:r>
              <w:br/>
            </w:r>
            <w:r>
              <w:rPr>
                <w:rFonts w:ascii="Times New Roman"/>
                <w:b w:val="false"/>
                <w:i w:val="false"/>
                <w:color w:val="000000"/>
                <w:sz w:val="20"/>
              </w:rPr>
              <w:t>
</w:t>
            </w:r>
            <w:r>
              <w:rPr>
                <w:rFonts w:ascii="Times New Roman"/>
                <w:b w:val="false"/>
                <w:i w:val="false"/>
                <w:color w:val="000000"/>
                <w:sz w:val="20"/>
              </w:rPr>
              <w:t xml:space="preserve">Қабанбай батыр көшесі (Паровозников) – 12, 14, 16, 18, 20, 22, 24, 26, 32, 38, 40, 42, 1, 3, 5, 7, 11, 13, 15, 19, 21, 23, 25, 27 үйлер; </w:t>
            </w:r>
            <w:r>
              <w:br/>
            </w:r>
            <w:r>
              <w:rPr>
                <w:rFonts w:ascii="Times New Roman"/>
                <w:b w:val="false"/>
                <w:i w:val="false"/>
                <w:color w:val="000000"/>
                <w:sz w:val="20"/>
              </w:rPr>
              <w:t>
</w:t>
            </w:r>
            <w:r>
              <w:rPr>
                <w:rFonts w:ascii="Times New Roman"/>
                <w:b w:val="false"/>
                <w:i w:val="false"/>
                <w:color w:val="000000"/>
                <w:sz w:val="20"/>
              </w:rPr>
              <w:t xml:space="preserve">Ш.Уәлиханов көшесі – 78, 80, 82, 84, 85, 87, 89, 91, 93, 109, 111, 113 үйлер; </w:t>
            </w:r>
            <w:r>
              <w:br/>
            </w:r>
            <w:r>
              <w:rPr>
                <w:rFonts w:ascii="Times New Roman"/>
                <w:b w:val="false"/>
                <w:i w:val="false"/>
                <w:color w:val="000000"/>
                <w:sz w:val="20"/>
              </w:rPr>
              <w:t>
</w:t>
            </w:r>
            <w:r>
              <w:rPr>
                <w:rFonts w:ascii="Times New Roman"/>
                <w:b w:val="false"/>
                <w:i w:val="false"/>
                <w:color w:val="000000"/>
                <w:sz w:val="20"/>
              </w:rPr>
              <w:t xml:space="preserve">Әнет баба өткелі (Поселковый) – 2, 3, 5, 3а үйлер; </w:t>
            </w:r>
            <w:r>
              <w:br/>
            </w:r>
            <w:r>
              <w:rPr>
                <w:rFonts w:ascii="Times New Roman"/>
                <w:b w:val="false"/>
                <w:i w:val="false"/>
                <w:color w:val="000000"/>
                <w:sz w:val="20"/>
              </w:rPr>
              <w:t>
</w:t>
            </w:r>
            <w:r>
              <w:rPr>
                <w:rFonts w:ascii="Times New Roman"/>
                <w:b w:val="false"/>
                <w:i w:val="false"/>
                <w:color w:val="000000"/>
                <w:sz w:val="20"/>
              </w:rPr>
              <w:t xml:space="preserve">Ленинградский өткелі – 1, 3, 6, 7, 9 үйлер; </w:t>
            </w:r>
            <w:r>
              <w:br/>
            </w:r>
            <w:r>
              <w:rPr>
                <w:rFonts w:ascii="Times New Roman"/>
                <w:b w:val="false"/>
                <w:i w:val="false"/>
                <w:color w:val="000000"/>
                <w:sz w:val="20"/>
              </w:rPr>
              <w:t>
</w:t>
            </w:r>
            <w:r>
              <w:rPr>
                <w:rFonts w:ascii="Times New Roman"/>
                <w:b w:val="false"/>
                <w:i w:val="false"/>
                <w:color w:val="000000"/>
                <w:sz w:val="20"/>
              </w:rPr>
              <w:t xml:space="preserve">Қоғалы көшесі (Бауманцев) – 1, 3, 7, 8, 9, 10, 1а, 9б, 9а, 43, 67 үйлер; </w:t>
            </w:r>
            <w:r>
              <w:br/>
            </w:r>
            <w:r>
              <w:rPr>
                <w:rFonts w:ascii="Times New Roman"/>
                <w:b w:val="false"/>
                <w:i w:val="false"/>
                <w:color w:val="000000"/>
                <w:sz w:val="20"/>
              </w:rPr>
              <w:t>
</w:t>
            </w:r>
            <w:r>
              <w:rPr>
                <w:rFonts w:ascii="Times New Roman"/>
                <w:b w:val="false"/>
                <w:i w:val="false"/>
                <w:color w:val="000000"/>
                <w:sz w:val="20"/>
              </w:rPr>
              <w:t xml:space="preserve">Тәуекел хан көшесі (Поселковая) – 1, 2, 11, 17, 2а, 7/1, 7/2, 2/2, 2/1, 2/3, 2б, 61, 3 үйлер; </w:t>
            </w:r>
            <w:r>
              <w:br/>
            </w:r>
            <w:r>
              <w:rPr>
                <w:rFonts w:ascii="Times New Roman"/>
                <w:b w:val="false"/>
                <w:i w:val="false"/>
                <w:color w:val="000000"/>
                <w:sz w:val="20"/>
              </w:rPr>
              <w:t>
</w:t>
            </w:r>
            <w:r>
              <w:rPr>
                <w:rFonts w:ascii="Times New Roman"/>
                <w:b w:val="false"/>
                <w:i w:val="false"/>
                <w:color w:val="000000"/>
                <w:sz w:val="20"/>
              </w:rPr>
              <w:t xml:space="preserve">"СМП-136" шағын ауданы – 1, 2, 3, 4, 5, 6, 7, 8 үйлер; </w:t>
            </w:r>
            <w:r>
              <w:br/>
            </w:r>
            <w:r>
              <w:rPr>
                <w:rFonts w:ascii="Times New Roman"/>
                <w:b w:val="false"/>
                <w:i w:val="false"/>
                <w:color w:val="000000"/>
                <w:sz w:val="20"/>
              </w:rPr>
              <w:t>
</w:t>
            </w:r>
            <w:r>
              <w:rPr>
                <w:rFonts w:ascii="Times New Roman"/>
                <w:b w:val="false"/>
                <w:i w:val="false"/>
                <w:color w:val="000000"/>
                <w:sz w:val="20"/>
              </w:rPr>
              <w:t xml:space="preserve">"СМП-136" шағын ауданы – жеке сектор - 1, 2, 3а, 7а, 9, 12а, 13, 15, 21, 21а, 21б, 23, 24, 26, 34, 37, 38, 40, 56, 57а, 58, 62, 68, 75а, 77 үйлер; </w:t>
            </w:r>
            <w:r>
              <w:br/>
            </w:r>
            <w:r>
              <w:rPr>
                <w:rFonts w:ascii="Times New Roman"/>
                <w:b w:val="false"/>
                <w:i w:val="false"/>
                <w:color w:val="000000"/>
                <w:sz w:val="20"/>
              </w:rPr>
              <w:t>
</w:t>
            </w:r>
            <w:r>
              <w:rPr>
                <w:rFonts w:ascii="Times New Roman"/>
                <w:b w:val="false"/>
                <w:i w:val="false"/>
                <w:color w:val="000000"/>
                <w:sz w:val="20"/>
              </w:rPr>
              <w:t xml:space="preserve">Тұмар ханша өткелі (Макатский) – 51, 53, 55, 57,59 үйлер; </w:t>
            </w:r>
            <w:r>
              <w:br/>
            </w:r>
            <w:r>
              <w:rPr>
                <w:rFonts w:ascii="Times New Roman"/>
                <w:b w:val="false"/>
                <w:i w:val="false"/>
                <w:color w:val="000000"/>
                <w:sz w:val="20"/>
              </w:rPr>
              <w:t>
</w:t>
            </w:r>
            <w:r>
              <w:rPr>
                <w:rFonts w:ascii="Times New Roman"/>
                <w:b w:val="false"/>
                <w:i w:val="false"/>
                <w:color w:val="000000"/>
                <w:sz w:val="20"/>
              </w:rPr>
              <w:t xml:space="preserve">К.Әзірбаев өткелі (Доссор) – 70, 72, 74, 94, 71, 73, 75, 77 үйлер; </w:t>
            </w:r>
            <w:r>
              <w:br/>
            </w:r>
            <w:r>
              <w:rPr>
                <w:rFonts w:ascii="Times New Roman"/>
                <w:b w:val="false"/>
                <w:i w:val="false"/>
                <w:color w:val="000000"/>
                <w:sz w:val="20"/>
              </w:rPr>
              <w:t>
</w:t>
            </w:r>
            <w:r>
              <w:rPr>
                <w:rFonts w:ascii="Times New Roman"/>
                <w:b w:val="false"/>
                <w:i w:val="false"/>
                <w:color w:val="000000"/>
                <w:sz w:val="20"/>
              </w:rPr>
              <w:t xml:space="preserve">Жәңгір хан өткелі (Заводской) – 72, 74, 76, 78, 75, 77, 79, 80, 81 үйлер; </w:t>
            </w:r>
            <w:r>
              <w:br/>
            </w:r>
            <w:r>
              <w:rPr>
                <w:rFonts w:ascii="Times New Roman"/>
                <w:b w:val="false"/>
                <w:i w:val="false"/>
                <w:color w:val="000000"/>
                <w:sz w:val="20"/>
              </w:rPr>
              <w:t>
</w:t>
            </w:r>
            <w:r>
              <w:rPr>
                <w:rFonts w:ascii="Times New Roman"/>
                <w:b w:val="false"/>
                <w:i w:val="false"/>
                <w:color w:val="000000"/>
                <w:sz w:val="20"/>
              </w:rPr>
              <w:t>Сағыз көшесі – 2, 4, 6, 8, 12, 14, 14а, 16, 18, 20, 22, 24 үйлер;</w:t>
            </w:r>
            <w:r>
              <w:br/>
            </w:r>
            <w:r>
              <w:rPr>
                <w:rFonts w:ascii="Times New Roman"/>
                <w:b w:val="false"/>
                <w:i w:val="false"/>
                <w:color w:val="000000"/>
                <w:sz w:val="20"/>
              </w:rPr>
              <w:t>
</w:t>
            </w:r>
            <w:r>
              <w:rPr>
                <w:rFonts w:ascii="Times New Roman"/>
                <w:b w:val="false"/>
                <w:i w:val="false"/>
                <w:color w:val="000000"/>
                <w:sz w:val="20"/>
              </w:rPr>
              <w:t xml:space="preserve">Қарашүңгіл көшесі (Таушинская) – 3, 5, 7, 9, 11, 13, 15, 17, 19, 21, 21а, 23, 25, 27, 2, 4, 6, 8, 12, 14, 16, 18, 20, 22, 24, 26, 28 үйлер; </w:t>
            </w:r>
            <w:r>
              <w:br/>
            </w:r>
            <w:r>
              <w:rPr>
                <w:rFonts w:ascii="Times New Roman"/>
                <w:b w:val="false"/>
                <w:i w:val="false"/>
                <w:color w:val="000000"/>
                <w:sz w:val="20"/>
              </w:rPr>
              <w:t>
</w:t>
            </w:r>
            <w:r>
              <w:rPr>
                <w:rFonts w:ascii="Times New Roman"/>
                <w:b w:val="false"/>
                <w:i w:val="false"/>
                <w:color w:val="000000"/>
                <w:sz w:val="20"/>
              </w:rPr>
              <w:t xml:space="preserve">Қорқыт ата көшесі (Полевая) – 1, 3, 5, 7, 9, 11, 13, 15, 17, 19, 21, 23, 25, 27, 29, 31, 2, 2а, 4, 6, 8, 10, 12, 14, 16, 18, 20, 22, 24, 26, 28, 30 үйлер; </w:t>
            </w:r>
            <w:r>
              <w:br/>
            </w:r>
            <w:r>
              <w:rPr>
                <w:rFonts w:ascii="Times New Roman"/>
                <w:b w:val="false"/>
                <w:i w:val="false"/>
                <w:color w:val="000000"/>
                <w:sz w:val="20"/>
              </w:rPr>
              <w:t>
</w:t>
            </w:r>
            <w:r>
              <w:rPr>
                <w:rFonts w:ascii="Times New Roman"/>
                <w:b w:val="false"/>
                <w:i w:val="false"/>
                <w:color w:val="000000"/>
                <w:sz w:val="20"/>
              </w:rPr>
              <w:t xml:space="preserve">Уильская көшесі – 1, 3, 5, 7, 9, 11, 13, 15, 17, 21, 23, 25, 27, 29, 2, 2г, 4, 6, 8, 8а, 10, 12, 14, 16, 18, 20, 22, 24,26 үйлер; </w:t>
            </w:r>
            <w:r>
              <w:br/>
            </w:r>
            <w:r>
              <w:rPr>
                <w:rFonts w:ascii="Times New Roman"/>
                <w:b w:val="false"/>
                <w:i w:val="false"/>
                <w:color w:val="000000"/>
                <w:sz w:val="20"/>
              </w:rPr>
              <w:t>
</w:t>
            </w:r>
            <w:r>
              <w:rPr>
                <w:rFonts w:ascii="Times New Roman"/>
                <w:b w:val="false"/>
                <w:i w:val="false"/>
                <w:color w:val="000000"/>
                <w:sz w:val="20"/>
              </w:rPr>
              <w:t xml:space="preserve">Құрылысшы өткелі (Уильский) – 1, 3, 5, 6, 7, 8, 9, 10, 11, 13, 15, 17, 18а, 19, 21, 23, 25, 27 үйлер; </w:t>
            </w:r>
            <w:r>
              <w:br/>
            </w:r>
            <w:r>
              <w:rPr>
                <w:rFonts w:ascii="Times New Roman"/>
                <w:b w:val="false"/>
                <w:i w:val="false"/>
                <w:color w:val="000000"/>
                <w:sz w:val="20"/>
              </w:rPr>
              <w:t>
</w:t>
            </w:r>
            <w:r>
              <w:rPr>
                <w:rFonts w:ascii="Times New Roman"/>
                <w:b w:val="false"/>
                <w:i w:val="false"/>
                <w:color w:val="000000"/>
                <w:sz w:val="20"/>
              </w:rPr>
              <w:t xml:space="preserve">Доссорская көшесі – 118, 120, 122, 124, 126, 128, 130, 132, 134, 134а, 136, 138, 140, 142, 144, 146, 148, 150 үйлер; </w:t>
            </w:r>
            <w:r>
              <w:br/>
            </w:r>
            <w:r>
              <w:rPr>
                <w:rFonts w:ascii="Times New Roman"/>
                <w:b w:val="false"/>
                <w:i w:val="false"/>
                <w:color w:val="000000"/>
                <w:sz w:val="20"/>
              </w:rPr>
              <w:t>
</w:t>
            </w:r>
            <w:r>
              <w:rPr>
                <w:rFonts w:ascii="Times New Roman"/>
                <w:b w:val="false"/>
                <w:i w:val="false"/>
                <w:color w:val="000000"/>
                <w:sz w:val="20"/>
              </w:rPr>
              <w:t xml:space="preserve">Почтовая көшесі – 1, 2, 3 үйлер; </w:t>
            </w:r>
            <w:r>
              <w:br/>
            </w:r>
            <w:r>
              <w:rPr>
                <w:rFonts w:ascii="Times New Roman"/>
                <w:b w:val="false"/>
                <w:i w:val="false"/>
                <w:color w:val="000000"/>
                <w:sz w:val="20"/>
              </w:rPr>
              <w:t>
</w:t>
            </w:r>
            <w:r>
              <w:rPr>
                <w:rFonts w:ascii="Times New Roman"/>
                <w:b w:val="false"/>
                <w:i w:val="false"/>
                <w:color w:val="000000"/>
                <w:sz w:val="20"/>
              </w:rPr>
              <w:t xml:space="preserve">Құттығай батыр көшесі (Элеваторная көшесі) – 11,4а үйлер; </w:t>
            </w:r>
            <w:r>
              <w:br/>
            </w:r>
            <w:r>
              <w:rPr>
                <w:rFonts w:ascii="Times New Roman"/>
                <w:b w:val="false"/>
                <w:i w:val="false"/>
                <w:color w:val="000000"/>
                <w:sz w:val="20"/>
              </w:rPr>
              <w:t>
Элеваторный өткелі – 1, 7, 7а, 9а үйлер</w:t>
            </w:r>
          </w:p>
          <w:bookmarkEnd w:id="3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0"/>
          <w:p>
            <w:pPr>
              <w:spacing w:after="20"/>
              <w:ind w:left="20"/>
              <w:jc w:val="both"/>
            </w:pPr>
            <w:r>
              <w:rPr>
                <w:rFonts w:ascii="Times New Roman"/>
                <w:b w:val="false"/>
                <w:i w:val="false"/>
                <w:color w:val="000000"/>
                <w:sz w:val="20"/>
              </w:rPr>
              <w:t xml:space="preserve">
Атырау қаласы, С.Датов көшесі, № 42, "Қазақстан Темір Жолы" Ұлттық Компаниясы" акционерлік қоғамының "Атырау жол бөлімшесі" </w:t>
            </w:r>
            <w:r>
              <w:br/>
            </w:r>
            <w:r>
              <w:rPr>
                <w:rFonts w:ascii="Times New Roman"/>
                <w:b w:val="false"/>
                <w:i w:val="false"/>
                <w:color w:val="000000"/>
                <w:sz w:val="20"/>
              </w:rPr>
              <w:t>
филиалының ғимараты</w:t>
            </w:r>
          </w:p>
          <w:bookmarkEnd w:id="40"/>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1"/>
          <w:p>
            <w:pPr>
              <w:spacing w:after="20"/>
              <w:ind w:left="20"/>
              <w:jc w:val="both"/>
            </w:pPr>
            <w:r>
              <w:rPr>
                <w:rFonts w:ascii="Times New Roman"/>
                <w:b w:val="false"/>
                <w:i w:val="false"/>
                <w:color w:val="000000"/>
                <w:sz w:val="20"/>
              </w:rPr>
              <w:t xml:space="preserve">
Лазо көшесі; </w:t>
            </w:r>
            <w:r>
              <w:br/>
            </w:r>
            <w:r>
              <w:rPr>
                <w:rFonts w:ascii="Times New Roman"/>
                <w:b w:val="false"/>
                <w:i w:val="false"/>
                <w:color w:val="000000"/>
                <w:sz w:val="20"/>
              </w:rPr>
              <w:t>
</w:t>
            </w:r>
            <w:r>
              <w:rPr>
                <w:rFonts w:ascii="Times New Roman"/>
                <w:b w:val="false"/>
                <w:i w:val="false"/>
                <w:color w:val="000000"/>
                <w:sz w:val="20"/>
              </w:rPr>
              <w:t>С.Датов көшесі – 11, 11а, 12, 13, 15, 14, 21, 23, 25, 27, 31, 33, 35,35а, 35б, 35в, 35г үйлер;</w:t>
            </w:r>
            <w:r>
              <w:br/>
            </w:r>
            <w:r>
              <w:rPr>
                <w:rFonts w:ascii="Times New Roman"/>
                <w:b w:val="false"/>
                <w:i w:val="false"/>
                <w:color w:val="000000"/>
                <w:sz w:val="20"/>
              </w:rPr>
              <w:t>
Достық көшесі</w:t>
            </w:r>
          </w:p>
          <w:bookmarkEnd w:id="4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Жұбан Молдағалиев көшесі, құрылыс № 29А, "Атырау облысы ішкі саясат басқармасы"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2"/>
          <w:p>
            <w:pPr>
              <w:spacing w:after="20"/>
              <w:ind w:left="20"/>
              <w:jc w:val="both"/>
            </w:pPr>
            <w:r>
              <w:rPr>
                <w:rFonts w:ascii="Times New Roman"/>
                <w:b w:val="false"/>
                <w:i w:val="false"/>
                <w:color w:val="000000"/>
                <w:sz w:val="20"/>
              </w:rPr>
              <w:t xml:space="preserve">
М.Өтемісов көшесі – 128, 128а, 128б, 130, 130а,132 үйлер; </w:t>
            </w:r>
            <w:r>
              <w:br/>
            </w:r>
            <w:r>
              <w:rPr>
                <w:rFonts w:ascii="Times New Roman"/>
                <w:b w:val="false"/>
                <w:i w:val="false"/>
                <w:color w:val="000000"/>
                <w:sz w:val="20"/>
              </w:rPr>
              <w:t>
</w:t>
            </w:r>
            <w:r>
              <w:rPr>
                <w:rFonts w:ascii="Times New Roman"/>
                <w:b w:val="false"/>
                <w:i w:val="false"/>
                <w:color w:val="000000"/>
                <w:sz w:val="20"/>
              </w:rPr>
              <w:t xml:space="preserve">Азаттық даңғылы - 60, 60а, 62, 64, 68, 68б, 68в, 71, 75, 75а, 77, 87, 89, 91, 93, 95 үйлер; </w:t>
            </w:r>
            <w:r>
              <w:br/>
            </w:r>
            <w:r>
              <w:rPr>
                <w:rFonts w:ascii="Times New Roman"/>
                <w:b w:val="false"/>
                <w:i w:val="false"/>
                <w:color w:val="000000"/>
                <w:sz w:val="20"/>
              </w:rPr>
              <w:t>
</w:t>
            </w:r>
            <w:r>
              <w:rPr>
                <w:rFonts w:ascii="Times New Roman"/>
                <w:b w:val="false"/>
                <w:i w:val="false"/>
                <w:color w:val="000000"/>
                <w:sz w:val="20"/>
              </w:rPr>
              <w:t>Ө.Атамбаев көшесі – 1, 2, 5, 6, 7, 14, 16, 18, 19, 19а, 20, 21 үйлер;</w:t>
            </w:r>
            <w:r>
              <w:br/>
            </w:r>
            <w:r>
              <w:rPr>
                <w:rFonts w:ascii="Times New Roman"/>
                <w:b w:val="false"/>
                <w:i w:val="false"/>
                <w:color w:val="000000"/>
                <w:sz w:val="20"/>
              </w:rPr>
              <w:t>
"Восток" шағын ауданы – 2 үй</w:t>
            </w:r>
          </w:p>
          <w:bookmarkEnd w:id="4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 78 құрылыс, "Жалпы білім беретін № 14 А.Чехов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3"/>
          <w:p>
            <w:pPr>
              <w:spacing w:after="20"/>
              <w:ind w:left="20"/>
              <w:jc w:val="both"/>
            </w:pPr>
            <w:r>
              <w:rPr>
                <w:rFonts w:ascii="Times New Roman"/>
                <w:b w:val="false"/>
                <w:i w:val="false"/>
                <w:color w:val="000000"/>
                <w:sz w:val="20"/>
              </w:rPr>
              <w:t xml:space="preserve">
Азаттық даңғылы – 99а, 70, 72, 72а, 72б, 74, 76, 76а, 80, 80а, 82, 84, 86, 88, 90, 92, 94, 117, 119, 121 үйлер; </w:t>
            </w:r>
            <w:r>
              <w:br/>
            </w:r>
            <w:r>
              <w:rPr>
                <w:rFonts w:ascii="Times New Roman"/>
                <w:b w:val="false"/>
                <w:i w:val="false"/>
                <w:color w:val="000000"/>
                <w:sz w:val="20"/>
              </w:rPr>
              <w:t>
</w:t>
            </w:r>
            <w:r>
              <w:rPr>
                <w:rFonts w:ascii="Times New Roman"/>
                <w:b w:val="false"/>
                <w:i w:val="false"/>
                <w:color w:val="000000"/>
                <w:sz w:val="20"/>
              </w:rPr>
              <w:t xml:space="preserve">М.Әуезов даңғылы – 58, 60, 60а үйлер; </w:t>
            </w:r>
            <w:r>
              <w:br/>
            </w:r>
            <w:r>
              <w:rPr>
                <w:rFonts w:ascii="Times New Roman"/>
                <w:b w:val="false"/>
                <w:i w:val="false"/>
                <w:color w:val="000000"/>
                <w:sz w:val="20"/>
              </w:rPr>
              <w:t>
</w:t>
            </w:r>
            <w:r>
              <w:rPr>
                <w:rFonts w:ascii="Times New Roman"/>
                <w:b w:val="false"/>
                <w:i w:val="false"/>
                <w:color w:val="000000"/>
                <w:sz w:val="20"/>
              </w:rPr>
              <w:t xml:space="preserve">Ә.Шәріпов көшесі – 34а, 26а, 28 үйлер; </w:t>
            </w:r>
            <w:r>
              <w:br/>
            </w:r>
            <w:r>
              <w:rPr>
                <w:rFonts w:ascii="Times New Roman"/>
                <w:b w:val="false"/>
                <w:i w:val="false"/>
                <w:color w:val="000000"/>
                <w:sz w:val="20"/>
              </w:rPr>
              <w:t>
</w:t>
            </w:r>
            <w:r>
              <w:rPr>
                <w:rFonts w:ascii="Times New Roman"/>
                <w:b w:val="false"/>
                <w:i w:val="false"/>
                <w:color w:val="000000"/>
                <w:sz w:val="20"/>
              </w:rPr>
              <w:t xml:space="preserve">Стаханов көшесі – 1а, 2б, 3а үйлер; </w:t>
            </w:r>
            <w:r>
              <w:br/>
            </w:r>
            <w:r>
              <w:rPr>
                <w:rFonts w:ascii="Times New Roman"/>
                <w:b w:val="false"/>
                <w:i w:val="false"/>
                <w:color w:val="000000"/>
                <w:sz w:val="20"/>
              </w:rPr>
              <w:t>
</w:t>
            </w:r>
            <w:r>
              <w:rPr>
                <w:rFonts w:ascii="Times New Roman"/>
                <w:b w:val="false"/>
                <w:i w:val="false"/>
                <w:color w:val="000000"/>
                <w:sz w:val="20"/>
              </w:rPr>
              <w:t xml:space="preserve">С.Қарымсақов көшесі – 2а, 4, 4а, 12,14 үйлер; </w:t>
            </w:r>
            <w:r>
              <w:br/>
            </w:r>
            <w:r>
              <w:rPr>
                <w:rFonts w:ascii="Times New Roman"/>
                <w:b w:val="false"/>
                <w:i w:val="false"/>
                <w:color w:val="000000"/>
                <w:sz w:val="20"/>
              </w:rPr>
              <w:t>
</w:t>
            </w:r>
            <w:r>
              <w:rPr>
                <w:rFonts w:ascii="Times New Roman"/>
                <w:b w:val="false"/>
                <w:i w:val="false"/>
                <w:color w:val="000000"/>
                <w:sz w:val="20"/>
              </w:rPr>
              <w:t xml:space="preserve">Ж.Молдағалиев көшесі – 26, 28, 30, 32, 29, 31, 33а, 35, 35а, 35б үйлер; </w:t>
            </w:r>
            <w:r>
              <w:br/>
            </w:r>
            <w:r>
              <w:rPr>
                <w:rFonts w:ascii="Times New Roman"/>
                <w:b w:val="false"/>
                <w:i w:val="false"/>
                <w:color w:val="000000"/>
                <w:sz w:val="20"/>
              </w:rPr>
              <w:t>
</w:t>
            </w:r>
            <w:r>
              <w:rPr>
                <w:rFonts w:ascii="Times New Roman"/>
                <w:b w:val="false"/>
                <w:i w:val="false"/>
                <w:color w:val="000000"/>
                <w:sz w:val="20"/>
              </w:rPr>
              <w:t xml:space="preserve">Қ.Смағұлов көшесі – 56, 56а ,56б, 60, 62а, 64, 66, 68, 70, 70а, 72, 74, 76, 78, 80, 82, 84, 86, 90, 94, 96 үйлер; </w:t>
            </w:r>
            <w:r>
              <w:br/>
            </w:r>
            <w:r>
              <w:rPr>
                <w:rFonts w:ascii="Times New Roman"/>
                <w:b w:val="false"/>
                <w:i w:val="false"/>
                <w:color w:val="000000"/>
                <w:sz w:val="20"/>
              </w:rPr>
              <w:t>
</w:t>
            </w:r>
            <w:r>
              <w:rPr>
                <w:rFonts w:ascii="Times New Roman"/>
                <w:b w:val="false"/>
                <w:i w:val="false"/>
                <w:color w:val="000000"/>
                <w:sz w:val="20"/>
              </w:rPr>
              <w:t xml:space="preserve">Ө.Атамбаев көшесі – 19 үй; </w:t>
            </w:r>
            <w:r>
              <w:br/>
            </w:r>
            <w:r>
              <w:rPr>
                <w:rFonts w:ascii="Times New Roman"/>
                <w:b w:val="false"/>
                <w:i w:val="false"/>
                <w:color w:val="000000"/>
                <w:sz w:val="20"/>
              </w:rPr>
              <w:t>
"Төрт Батыр" тұрғын үй кешені</w:t>
            </w:r>
          </w:p>
          <w:bookmarkEnd w:id="4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Шәріпов көшесі, № 1/1 құрылыс, "Құрманғазы атындағы балалар саз мектебі" коммуналдық мемлекеттік қазыналық кәсіпорнының ғимараты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4"/>
          <w:p>
            <w:pPr>
              <w:spacing w:after="20"/>
              <w:ind w:left="20"/>
              <w:jc w:val="both"/>
            </w:pPr>
            <w:r>
              <w:rPr>
                <w:rFonts w:ascii="Times New Roman"/>
                <w:b w:val="false"/>
                <w:i w:val="false"/>
                <w:color w:val="000000"/>
                <w:sz w:val="20"/>
              </w:rPr>
              <w:t xml:space="preserve">
Саябақ өткелі (Парковый) – 1, 3, 5, 7 үйлер; </w:t>
            </w:r>
            <w:r>
              <w:br/>
            </w:r>
            <w:r>
              <w:rPr>
                <w:rFonts w:ascii="Times New Roman"/>
                <w:b w:val="false"/>
                <w:i w:val="false"/>
                <w:color w:val="000000"/>
                <w:sz w:val="20"/>
              </w:rPr>
              <w:t>
</w:t>
            </w:r>
            <w:r>
              <w:rPr>
                <w:rFonts w:ascii="Times New Roman"/>
                <w:b w:val="false"/>
                <w:i w:val="false"/>
                <w:color w:val="000000"/>
                <w:sz w:val="20"/>
              </w:rPr>
              <w:t xml:space="preserve">Ә.Шәріпов көшесі - 8, 10, 12, 12а, 14, 14а, 16, 18, 20, 20а, 22, 30, 32, 34, 7, 9, 11, 13, 13а, 15, 17, 19 үйлер; </w:t>
            </w:r>
            <w:r>
              <w:br/>
            </w:r>
            <w:r>
              <w:rPr>
                <w:rFonts w:ascii="Times New Roman"/>
                <w:b w:val="false"/>
                <w:i w:val="false"/>
                <w:color w:val="000000"/>
                <w:sz w:val="20"/>
              </w:rPr>
              <w:t>
</w:t>
            </w:r>
            <w:r>
              <w:rPr>
                <w:rFonts w:ascii="Times New Roman"/>
                <w:b w:val="false"/>
                <w:i w:val="false"/>
                <w:color w:val="000000"/>
                <w:sz w:val="20"/>
              </w:rPr>
              <w:t xml:space="preserve">Стаханов көшесі – 4 үй; </w:t>
            </w:r>
            <w:r>
              <w:br/>
            </w:r>
            <w:r>
              <w:rPr>
                <w:rFonts w:ascii="Times New Roman"/>
                <w:b w:val="false"/>
                <w:i w:val="false"/>
                <w:color w:val="000000"/>
                <w:sz w:val="20"/>
              </w:rPr>
              <w:t>
</w:t>
            </w:r>
            <w:r>
              <w:rPr>
                <w:rFonts w:ascii="Times New Roman"/>
                <w:b w:val="false"/>
                <w:i w:val="false"/>
                <w:color w:val="000000"/>
                <w:sz w:val="20"/>
              </w:rPr>
              <w:t xml:space="preserve">С.Қарымсақов көшесі – 1а үй; </w:t>
            </w:r>
            <w:r>
              <w:br/>
            </w:r>
            <w:r>
              <w:rPr>
                <w:rFonts w:ascii="Times New Roman"/>
                <w:b w:val="false"/>
                <w:i w:val="false"/>
                <w:color w:val="000000"/>
                <w:sz w:val="20"/>
              </w:rPr>
              <w:t>
</w:t>
            </w:r>
            <w:r>
              <w:rPr>
                <w:rFonts w:ascii="Times New Roman"/>
                <w:b w:val="false"/>
                <w:i w:val="false"/>
                <w:color w:val="000000"/>
                <w:sz w:val="20"/>
              </w:rPr>
              <w:t xml:space="preserve">С.Мұқанов көшесі – 1, 2, 4, 6, 8, 10 үйлер; </w:t>
            </w:r>
            <w:r>
              <w:br/>
            </w:r>
            <w:r>
              <w:rPr>
                <w:rFonts w:ascii="Times New Roman"/>
                <w:b w:val="false"/>
                <w:i w:val="false"/>
                <w:color w:val="000000"/>
                <w:sz w:val="20"/>
              </w:rPr>
              <w:t>
</w:t>
            </w:r>
            <w:r>
              <w:rPr>
                <w:rFonts w:ascii="Times New Roman"/>
                <w:b w:val="false"/>
                <w:i w:val="false"/>
                <w:color w:val="000000"/>
                <w:sz w:val="20"/>
              </w:rPr>
              <w:t xml:space="preserve">Тастөбе көшесі (Красный партизан) – 2, 4, 6, 8, 10, 12, 14, 16 үйлер; </w:t>
            </w:r>
            <w:r>
              <w:br/>
            </w:r>
            <w:r>
              <w:rPr>
                <w:rFonts w:ascii="Times New Roman"/>
                <w:b w:val="false"/>
                <w:i w:val="false"/>
                <w:color w:val="000000"/>
                <w:sz w:val="20"/>
              </w:rPr>
              <w:t>
</w:t>
            </w:r>
            <w:r>
              <w:rPr>
                <w:rFonts w:ascii="Times New Roman"/>
                <w:b w:val="false"/>
                <w:i w:val="false"/>
                <w:color w:val="000000"/>
                <w:sz w:val="20"/>
              </w:rPr>
              <w:t xml:space="preserve">Азаттық даңғылы – 127, 129, 131, 131а,131б; </w:t>
            </w:r>
            <w:r>
              <w:br/>
            </w:r>
            <w:r>
              <w:rPr>
                <w:rFonts w:ascii="Times New Roman"/>
                <w:b w:val="false"/>
                <w:i w:val="false"/>
                <w:color w:val="000000"/>
                <w:sz w:val="20"/>
              </w:rPr>
              <w:t>
</w:t>
            </w:r>
            <w:r>
              <w:rPr>
                <w:rFonts w:ascii="Times New Roman"/>
                <w:b w:val="false"/>
                <w:i w:val="false"/>
                <w:color w:val="000000"/>
                <w:sz w:val="20"/>
              </w:rPr>
              <w:t xml:space="preserve">М.Әуезов көшесі – 28, 48, 50, 52а, 52б, 52в, 52г,56а үйлер; </w:t>
            </w:r>
            <w:r>
              <w:br/>
            </w:r>
            <w:r>
              <w:rPr>
                <w:rFonts w:ascii="Times New Roman"/>
                <w:b w:val="false"/>
                <w:i w:val="false"/>
                <w:color w:val="000000"/>
                <w:sz w:val="20"/>
              </w:rPr>
              <w:t>
</w:t>
            </w:r>
            <w:r>
              <w:rPr>
                <w:rFonts w:ascii="Times New Roman"/>
                <w:b w:val="false"/>
                <w:i w:val="false"/>
                <w:color w:val="000000"/>
                <w:sz w:val="20"/>
              </w:rPr>
              <w:t xml:space="preserve">Г.Шамин көшесі – 1, 1а, 3, 5, 7, 6, 8, 10 үйлер; </w:t>
            </w:r>
            <w:r>
              <w:br/>
            </w:r>
            <w:r>
              <w:rPr>
                <w:rFonts w:ascii="Times New Roman"/>
                <w:b w:val="false"/>
                <w:i w:val="false"/>
                <w:color w:val="000000"/>
                <w:sz w:val="20"/>
              </w:rPr>
              <w:t>
</w:t>
            </w:r>
            <w:r>
              <w:rPr>
                <w:rFonts w:ascii="Times New Roman"/>
                <w:b w:val="false"/>
                <w:i w:val="false"/>
                <w:color w:val="000000"/>
                <w:sz w:val="20"/>
              </w:rPr>
              <w:t xml:space="preserve">Наурыз көшесі (8 март) – 1, 2, 3, 4, 7, 8 үйлер; </w:t>
            </w:r>
            <w:r>
              <w:br/>
            </w:r>
            <w:r>
              <w:rPr>
                <w:rFonts w:ascii="Times New Roman"/>
                <w:b w:val="false"/>
                <w:i w:val="false"/>
                <w:color w:val="000000"/>
                <w:sz w:val="20"/>
              </w:rPr>
              <w:t>
Свободный өткелі</w:t>
            </w:r>
          </w:p>
          <w:bookmarkEnd w:id="4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С.Сауырғалиев көшесі, № 1, "Құрманғазы атындағы мәдениет сарайы" коммуналдық мемлекеттік қазыналық кәсіпорнының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жағалауынан Г.Шамин көшесінің 2а, 4, 4а, 3а, 3в, 5а, 16 үйлерін қамтып, оңтүстік батысқа қарай М.Әуезов көшесіне дейін, М.Әуезов көшесі бойымен солтүстік батысқа қарай Б.Бимағанов көшесіне дейін, Б.Бимағанов көшесінің тақ санды үйлерін қамтып Жайық өзені жағалауына дейін, Жайық өзені жағалауы бойымен Г.Шамин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Сәбит Мұқанов көшесі, № 3 құрылыс, "№ 20 А.Пушкин атындағы мектеп-лицей"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5"/>
          <w:p>
            <w:pPr>
              <w:spacing w:after="20"/>
              <w:ind w:left="20"/>
              <w:jc w:val="both"/>
            </w:pPr>
            <w:r>
              <w:rPr>
                <w:rFonts w:ascii="Times New Roman"/>
                <w:b w:val="false"/>
                <w:i w:val="false"/>
                <w:color w:val="000000"/>
                <w:sz w:val="20"/>
              </w:rPr>
              <w:t xml:space="preserve">
Б.Бимағанов көшесі – 4/1, 4/2, 16, 24, 26, 28, 30, 32, 34, 36, 38, 40, 42 үйлер; </w:t>
            </w:r>
            <w:r>
              <w:br/>
            </w:r>
            <w:r>
              <w:rPr>
                <w:rFonts w:ascii="Times New Roman"/>
                <w:b w:val="false"/>
                <w:i w:val="false"/>
                <w:color w:val="000000"/>
                <w:sz w:val="20"/>
              </w:rPr>
              <w:t>
</w:t>
            </w:r>
            <w:r>
              <w:rPr>
                <w:rFonts w:ascii="Times New Roman"/>
                <w:b w:val="false"/>
                <w:i w:val="false"/>
                <w:color w:val="000000"/>
                <w:sz w:val="20"/>
              </w:rPr>
              <w:t xml:space="preserve">М.Халелов көшесі – 10,16,18, 20, 22, 24, 26, 28, 30, 32, 34, 36, 38, 40, 42, 44, 46, 48, 50, 52, 54, 56, 58, 60, 62, 64, 66, 68, 70, 72, 11, 13, 15, 17, 19,21, 23, 25, 27, 29, 31, 33, 35, 37, 39, 41, 43, 45, 47 үйлер; </w:t>
            </w:r>
            <w:r>
              <w:br/>
            </w:r>
            <w:r>
              <w:rPr>
                <w:rFonts w:ascii="Times New Roman"/>
                <w:b w:val="false"/>
                <w:i w:val="false"/>
                <w:color w:val="000000"/>
                <w:sz w:val="20"/>
              </w:rPr>
              <w:t>
</w:t>
            </w:r>
            <w:r>
              <w:rPr>
                <w:rFonts w:ascii="Times New Roman"/>
                <w:b w:val="false"/>
                <w:i w:val="false"/>
                <w:color w:val="000000"/>
                <w:sz w:val="20"/>
              </w:rPr>
              <w:t>Қ.Аманжолов көшесі – 1, 2, 3, 4, 5, 6, 7, 8, 9, 10, 11, 12, 13,</w:t>
            </w:r>
            <w:r>
              <w:br/>
            </w:r>
            <w:r>
              <w:rPr>
                <w:rFonts w:ascii="Times New Roman"/>
                <w:b w:val="false"/>
                <w:i w:val="false"/>
                <w:color w:val="000000"/>
                <w:sz w:val="20"/>
              </w:rPr>
              <w:t>
</w:t>
            </w:r>
            <w:r>
              <w:rPr>
                <w:rFonts w:ascii="Times New Roman"/>
                <w:b w:val="false"/>
                <w:i w:val="false"/>
                <w:color w:val="000000"/>
                <w:sz w:val="20"/>
              </w:rPr>
              <w:t xml:space="preserve">14, 15, 16, 17, 18, 19, 20, 21, 22, 23, 24, 25, 26, 28, 30, 32, 34 үйлер; </w:t>
            </w:r>
            <w:r>
              <w:br/>
            </w:r>
            <w:r>
              <w:rPr>
                <w:rFonts w:ascii="Times New Roman"/>
                <w:b w:val="false"/>
                <w:i w:val="false"/>
                <w:color w:val="000000"/>
                <w:sz w:val="20"/>
              </w:rPr>
              <w:t>
</w:t>
            </w:r>
            <w:r>
              <w:rPr>
                <w:rFonts w:ascii="Times New Roman"/>
                <w:b w:val="false"/>
                <w:i w:val="false"/>
                <w:color w:val="000000"/>
                <w:sz w:val="20"/>
              </w:rPr>
              <w:t xml:space="preserve">М.Дулатов көшесі – 1, 2, 3, 4, 5, 6, 7, 8, 9, 10, 11, 12, 13, 14, 15, 16, 17, 18, 19, 20, 21, 23, 25, 27 үйлер; </w:t>
            </w:r>
            <w:r>
              <w:br/>
            </w:r>
            <w:r>
              <w:rPr>
                <w:rFonts w:ascii="Times New Roman"/>
                <w:b w:val="false"/>
                <w:i w:val="false"/>
                <w:color w:val="000000"/>
                <w:sz w:val="20"/>
              </w:rPr>
              <w:t>
</w:t>
            </w:r>
            <w:r>
              <w:rPr>
                <w:rFonts w:ascii="Times New Roman"/>
                <w:b w:val="false"/>
                <w:i w:val="false"/>
                <w:color w:val="000000"/>
                <w:sz w:val="20"/>
              </w:rPr>
              <w:t xml:space="preserve">Даргомыжская көшесі – 1, 2, 3, 4, 5, 6, 7, 8, 9, 9а, 10, 13, 15, 17 үйлер; </w:t>
            </w:r>
            <w:r>
              <w:br/>
            </w:r>
            <w:r>
              <w:rPr>
                <w:rFonts w:ascii="Times New Roman"/>
                <w:b w:val="false"/>
                <w:i w:val="false"/>
                <w:color w:val="000000"/>
                <w:sz w:val="20"/>
              </w:rPr>
              <w:t>
</w:t>
            </w:r>
            <w:r>
              <w:rPr>
                <w:rFonts w:ascii="Times New Roman"/>
                <w:b w:val="false"/>
                <w:i w:val="false"/>
                <w:color w:val="000000"/>
                <w:sz w:val="20"/>
              </w:rPr>
              <w:t xml:space="preserve">Карачагинская көшесі – 1, 2, 59, 10а үйлер; </w:t>
            </w:r>
            <w:r>
              <w:br/>
            </w:r>
            <w:r>
              <w:rPr>
                <w:rFonts w:ascii="Times New Roman"/>
                <w:b w:val="false"/>
                <w:i w:val="false"/>
                <w:color w:val="000000"/>
                <w:sz w:val="20"/>
              </w:rPr>
              <w:t>
</w:t>
            </w:r>
            <w:r>
              <w:rPr>
                <w:rFonts w:ascii="Times New Roman"/>
                <w:b w:val="false"/>
                <w:i w:val="false"/>
                <w:color w:val="000000"/>
                <w:sz w:val="20"/>
              </w:rPr>
              <w:t xml:space="preserve">М.Мәметова көшесі – 1, 2, 2а, 3, 4а, 5, 5а ,29, 31, 33, 35, 37 ,39, 41, 43, 45, 47, 49, 51, 53, 55, 57, 59, 61, 63, 65, 67, 69, 40, 42, 44, 46, 48, 52, 54, 56 үйлер; </w:t>
            </w:r>
            <w:r>
              <w:br/>
            </w:r>
            <w:r>
              <w:rPr>
                <w:rFonts w:ascii="Times New Roman"/>
                <w:b w:val="false"/>
                <w:i w:val="false"/>
                <w:color w:val="000000"/>
                <w:sz w:val="20"/>
              </w:rPr>
              <w:t>
</w:t>
            </w:r>
            <w:r>
              <w:rPr>
                <w:rFonts w:ascii="Times New Roman"/>
                <w:b w:val="false"/>
                <w:i w:val="false"/>
                <w:color w:val="000000"/>
                <w:sz w:val="20"/>
              </w:rPr>
              <w:t xml:space="preserve">Ақшағыл өткелі (Песчаный) – 1, 3, 4, 4а, 5, 7, 9 үйлер; </w:t>
            </w:r>
            <w:r>
              <w:br/>
            </w:r>
            <w:r>
              <w:rPr>
                <w:rFonts w:ascii="Times New Roman"/>
                <w:b w:val="false"/>
                <w:i w:val="false"/>
                <w:color w:val="000000"/>
                <w:sz w:val="20"/>
              </w:rPr>
              <w:t>
</w:t>
            </w:r>
            <w:r>
              <w:rPr>
                <w:rFonts w:ascii="Times New Roman"/>
                <w:b w:val="false"/>
                <w:i w:val="false"/>
                <w:color w:val="000000"/>
                <w:sz w:val="20"/>
              </w:rPr>
              <w:t xml:space="preserve">Пархоменко өткелі – 1, 2, 2б, 3, 4, 5, 6, 8, 10 үйлер; </w:t>
            </w:r>
            <w:r>
              <w:br/>
            </w:r>
            <w:r>
              <w:rPr>
                <w:rFonts w:ascii="Times New Roman"/>
                <w:b w:val="false"/>
                <w:i w:val="false"/>
                <w:color w:val="000000"/>
                <w:sz w:val="20"/>
              </w:rPr>
              <w:t>
</w:t>
            </w:r>
            <w:r>
              <w:rPr>
                <w:rFonts w:ascii="Times New Roman"/>
                <w:b w:val="false"/>
                <w:i w:val="false"/>
                <w:color w:val="000000"/>
                <w:sz w:val="20"/>
              </w:rPr>
              <w:t xml:space="preserve">С.Мұқанов көшесі – 1, 2, 12 үйлер; </w:t>
            </w:r>
            <w:r>
              <w:br/>
            </w:r>
            <w:r>
              <w:rPr>
                <w:rFonts w:ascii="Times New Roman"/>
                <w:b w:val="false"/>
                <w:i w:val="false"/>
                <w:color w:val="000000"/>
                <w:sz w:val="20"/>
              </w:rPr>
              <w:t>
</w:t>
            </w:r>
            <w:r>
              <w:rPr>
                <w:rFonts w:ascii="Times New Roman"/>
                <w:b w:val="false"/>
                <w:i w:val="false"/>
                <w:color w:val="000000"/>
                <w:sz w:val="20"/>
              </w:rPr>
              <w:t xml:space="preserve">Манаш көшесі (Суворов) – 1, 1а, 3, 5 үйлер; </w:t>
            </w:r>
            <w:r>
              <w:br/>
            </w:r>
            <w:r>
              <w:rPr>
                <w:rFonts w:ascii="Times New Roman"/>
                <w:b w:val="false"/>
                <w:i w:val="false"/>
                <w:color w:val="000000"/>
                <w:sz w:val="20"/>
              </w:rPr>
              <w:t>
</w:t>
            </w:r>
            <w:r>
              <w:rPr>
                <w:rFonts w:ascii="Times New Roman"/>
                <w:b w:val="false"/>
                <w:i w:val="false"/>
                <w:color w:val="000000"/>
                <w:sz w:val="20"/>
              </w:rPr>
              <w:t xml:space="preserve">Искинская көшесі – 1, 1а, 1б, 1в, 2, 2а, 2б, 3, 4, 5, 6, 7, 8, 9, 11, 13, 15 үйлер; </w:t>
            </w:r>
            <w:r>
              <w:br/>
            </w:r>
            <w:r>
              <w:rPr>
                <w:rFonts w:ascii="Times New Roman"/>
                <w:b w:val="false"/>
                <w:i w:val="false"/>
                <w:color w:val="000000"/>
                <w:sz w:val="20"/>
              </w:rPr>
              <w:t>
</w:t>
            </w:r>
            <w:r>
              <w:rPr>
                <w:rFonts w:ascii="Times New Roman"/>
                <w:b w:val="false"/>
                <w:i w:val="false"/>
                <w:color w:val="000000"/>
                <w:sz w:val="20"/>
              </w:rPr>
              <w:t xml:space="preserve">Қосшағыл көшесі – 1, 1а, 1б, 2, 3, 3а, 4, 5, 6, 7, 8, 9, 10, 11, 12, 13, 14, 15, 16, 17, 18 үйлер; </w:t>
            </w:r>
            <w:r>
              <w:br/>
            </w:r>
            <w:r>
              <w:rPr>
                <w:rFonts w:ascii="Times New Roman"/>
                <w:b w:val="false"/>
                <w:i w:val="false"/>
                <w:color w:val="000000"/>
                <w:sz w:val="20"/>
              </w:rPr>
              <w:t>
</w:t>
            </w:r>
            <w:r>
              <w:rPr>
                <w:rFonts w:ascii="Times New Roman"/>
                <w:b w:val="false"/>
                <w:i w:val="false"/>
                <w:color w:val="000000"/>
                <w:sz w:val="20"/>
              </w:rPr>
              <w:t xml:space="preserve">Ә.Қашаубаев көшесі (Мунайлинская)– 2, 4, 6, 8, 10, 12, 14, 16, 18, 20, 22, 24, 26 үйлер; </w:t>
            </w:r>
            <w:r>
              <w:br/>
            </w:r>
            <w:r>
              <w:rPr>
                <w:rFonts w:ascii="Times New Roman"/>
                <w:b w:val="false"/>
                <w:i w:val="false"/>
                <w:color w:val="000000"/>
                <w:sz w:val="20"/>
              </w:rPr>
              <w:t>
</w:t>
            </w:r>
            <w:r>
              <w:rPr>
                <w:rFonts w:ascii="Times New Roman"/>
                <w:b w:val="false"/>
                <w:i w:val="false"/>
                <w:color w:val="000000"/>
                <w:sz w:val="20"/>
              </w:rPr>
              <w:t xml:space="preserve">Азаттық даңғылы - 143а, 147а, 149а, 153а, 155а, 143, 145, 147, 149, 151, 153 үйлер; </w:t>
            </w:r>
            <w:r>
              <w:br/>
            </w:r>
            <w:r>
              <w:rPr>
                <w:rFonts w:ascii="Times New Roman"/>
                <w:b w:val="false"/>
                <w:i w:val="false"/>
                <w:color w:val="000000"/>
                <w:sz w:val="20"/>
              </w:rPr>
              <w:t>
М.Әуезов көшесі – 23, 25, 27, 29, 31, 43, 45, 47 үйлер</w:t>
            </w:r>
          </w:p>
          <w:bookmarkEnd w:id="4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Азаттық даңғылы, № 133А құрылыс, "Жалпы білім беретін № 8 У.Атамбаев атындағы орта мектебі" коммуналдық мемлекеттік мекемесінің ғимараты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6"/>
          <w:p>
            <w:pPr>
              <w:spacing w:after="20"/>
              <w:ind w:left="20"/>
              <w:jc w:val="both"/>
            </w:pPr>
            <w:r>
              <w:rPr>
                <w:rFonts w:ascii="Times New Roman"/>
                <w:b w:val="false"/>
                <w:i w:val="false"/>
                <w:color w:val="000000"/>
                <w:sz w:val="20"/>
              </w:rPr>
              <w:t xml:space="preserve">
М.Әуезов көшесі – 49, 51, 55, 57, 59, 61, 63, 63а, 47а үйлер; </w:t>
            </w:r>
            <w:r>
              <w:br/>
            </w:r>
            <w:r>
              <w:rPr>
                <w:rFonts w:ascii="Times New Roman"/>
                <w:b w:val="false"/>
                <w:i w:val="false"/>
                <w:color w:val="000000"/>
                <w:sz w:val="20"/>
              </w:rPr>
              <w:t>
</w:t>
            </w:r>
            <w:r>
              <w:rPr>
                <w:rFonts w:ascii="Times New Roman"/>
                <w:b w:val="false"/>
                <w:i w:val="false"/>
                <w:color w:val="000000"/>
                <w:sz w:val="20"/>
              </w:rPr>
              <w:t xml:space="preserve">Азаттық даңғылы – 102, 104, 106, 108, 110, 112, 114, 116, 118, 120, 122, 124, 126, 133, 133б, 135, 137, 137а, 139, 141, 141а үйлер; </w:t>
            </w:r>
            <w:r>
              <w:br/>
            </w:r>
            <w:r>
              <w:rPr>
                <w:rFonts w:ascii="Times New Roman"/>
                <w:b w:val="false"/>
                <w:i w:val="false"/>
                <w:color w:val="000000"/>
                <w:sz w:val="20"/>
              </w:rPr>
              <w:t>
</w:t>
            </w:r>
            <w:r>
              <w:rPr>
                <w:rFonts w:ascii="Times New Roman"/>
                <w:b w:val="false"/>
                <w:i w:val="false"/>
                <w:color w:val="000000"/>
                <w:sz w:val="20"/>
              </w:rPr>
              <w:t xml:space="preserve">Островский көшесі – 3, 3а, 5, 7, 7а, 9, 11, 15, 17 үйлер; </w:t>
            </w:r>
            <w:r>
              <w:br/>
            </w:r>
            <w:r>
              <w:rPr>
                <w:rFonts w:ascii="Times New Roman"/>
                <w:b w:val="false"/>
                <w:i w:val="false"/>
                <w:color w:val="000000"/>
                <w:sz w:val="20"/>
              </w:rPr>
              <w:t>
</w:t>
            </w:r>
            <w:r>
              <w:rPr>
                <w:rFonts w:ascii="Times New Roman"/>
                <w:b w:val="false"/>
                <w:i w:val="false"/>
                <w:color w:val="000000"/>
                <w:sz w:val="20"/>
              </w:rPr>
              <w:t xml:space="preserve">Айша бибі көшесі (Можайская) – 3, 3а, 5, 5а, 7, 9, 11, 13, 15, 17 үйлер; </w:t>
            </w:r>
            <w:r>
              <w:br/>
            </w:r>
            <w:r>
              <w:rPr>
                <w:rFonts w:ascii="Times New Roman"/>
                <w:b w:val="false"/>
                <w:i w:val="false"/>
                <w:color w:val="000000"/>
                <w:sz w:val="20"/>
              </w:rPr>
              <w:t>
</w:t>
            </w:r>
            <w:r>
              <w:rPr>
                <w:rFonts w:ascii="Times New Roman"/>
                <w:b w:val="false"/>
                <w:i w:val="false"/>
                <w:color w:val="000000"/>
                <w:sz w:val="20"/>
              </w:rPr>
              <w:t xml:space="preserve">Құлсары көшесі – 1, 2, 3, 4, 5, 6, 7, 8, 9, 10, 11, 12, 13, 14, 15, 16, 17, 18, 20, 21а, 21, 22, 23, 24, 25, 26, 27, 28, 29, 30, 31, 32, 33, 34, 36, 36а үйлер; </w:t>
            </w:r>
            <w:r>
              <w:br/>
            </w:r>
            <w:r>
              <w:rPr>
                <w:rFonts w:ascii="Times New Roman"/>
                <w:b w:val="false"/>
                <w:i w:val="false"/>
                <w:color w:val="000000"/>
                <w:sz w:val="20"/>
              </w:rPr>
              <w:t>
</w:t>
            </w:r>
            <w:r>
              <w:rPr>
                <w:rFonts w:ascii="Times New Roman"/>
                <w:b w:val="false"/>
                <w:i w:val="false"/>
                <w:color w:val="000000"/>
                <w:sz w:val="20"/>
              </w:rPr>
              <w:t xml:space="preserve">М.Мәметова көшесі – 22, 24, 26, 28, 30, 32, 34, 36, 38, 40 үйлер; </w:t>
            </w:r>
            <w:r>
              <w:br/>
            </w:r>
            <w:r>
              <w:rPr>
                <w:rFonts w:ascii="Times New Roman"/>
                <w:b w:val="false"/>
                <w:i w:val="false"/>
                <w:color w:val="000000"/>
                <w:sz w:val="20"/>
              </w:rPr>
              <w:t>
</w:t>
            </w:r>
            <w:r>
              <w:rPr>
                <w:rFonts w:ascii="Times New Roman"/>
                <w:b w:val="false"/>
                <w:i w:val="false"/>
                <w:color w:val="000000"/>
                <w:sz w:val="20"/>
              </w:rPr>
              <w:t>Ы.Шөреков көшесі – 1, 2, 2а, 3, 4, 4а, 5, 6, 7, 8, 10, 13, 14, 15, 17, 19, 20 үйлер;</w:t>
            </w:r>
            <w:r>
              <w:br/>
            </w:r>
            <w:r>
              <w:rPr>
                <w:rFonts w:ascii="Times New Roman"/>
                <w:b w:val="false"/>
                <w:i w:val="false"/>
                <w:color w:val="000000"/>
                <w:sz w:val="20"/>
              </w:rPr>
              <w:t>
Алтай көшесі – 1, 3, 5, 7, 9 үйлер</w:t>
            </w:r>
          </w:p>
          <w:bookmarkEnd w:id="4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7"/>
          <w:p>
            <w:pPr>
              <w:spacing w:after="20"/>
              <w:ind w:left="20"/>
              <w:jc w:val="both"/>
            </w:pPr>
            <w:r>
              <w:rPr>
                <w:rFonts w:ascii="Times New Roman"/>
                <w:b w:val="false"/>
                <w:i w:val="false"/>
                <w:color w:val="000000"/>
                <w:sz w:val="20"/>
              </w:rPr>
              <w:t>
Атырау қаласы, Азаттық даңғылы, № 152 А, "Атырау облысы Білім беру басқармасының "Атырау индустриалды колледжі" коммуналдық мемлекеттік қазыналық</w:t>
            </w:r>
            <w:r>
              <w:br/>
            </w:r>
            <w:r>
              <w:rPr>
                <w:rFonts w:ascii="Times New Roman"/>
                <w:b w:val="false"/>
                <w:i w:val="false"/>
                <w:color w:val="000000"/>
                <w:sz w:val="20"/>
              </w:rPr>
              <w:t xml:space="preserve">
кәсіпорнының ғимараты </w:t>
            </w:r>
          </w:p>
          <w:bookmarkEnd w:id="47"/>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жағалауымен Ә.Қашаубаев (Мунайлинская) көшесінің тақ санды үйлері қамтылады, одан оңтүстік шығысқа қарай Азаттық даңғылының № 155, 156 үйлерін қамтып, әрі қарай темір жолға дейін, темір жол бойымен оңтүстік батысқа қарай Перетаска өзегіне дейін, Перетаска өзегінен солтүстікке қарай Жайық өзені жағалауына дейін, Жайық өзені жағалауынан Ә.Қашаубаев (Мунайлинская)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 162 құрылыс, "Жалпы білім беретін № 6 Мұрат Мөңкеұлы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Перетаска өзегінен солтүстік шығысқа қарай темір жол бойымен Ө.Атамбаев көшесіне дейін, одан әрі оңтүстік шығыс бағытта З.Қабдолов көшесіне дейін, одан әрі оңтүстік батыс бағытында З.Қабдолов көшесі бойымен С.Шәкімов (сол жақ Перетаска) көшесіндегі үйлерді қамтып Перетаска өзегіне дейін, Перетаска өзегі бойымен солтүстік батыс бағытында темір жолға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Сырдария көшесі, № 1А құрылыс, "Жалпы білім беретін № 7 М.Әуезов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"Химиктер"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8"/>
          <w:p>
            <w:pPr>
              <w:spacing w:after="20"/>
              <w:ind w:left="20"/>
              <w:jc w:val="both"/>
            </w:pPr>
            <w:r>
              <w:rPr>
                <w:rFonts w:ascii="Times New Roman"/>
                <w:b w:val="false"/>
                <w:i w:val="false"/>
                <w:color w:val="000000"/>
                <w:sz w:val="20"/>
              </w:rPr>
              <w:t>
Атырау қаласы, Баймұханов көшесі, № 45, "Саламат Мұқашев атындағы Атырау политехникалық жоғары колледжі" коммуналдық мемлекеттік</w:t>
            </w:r>
            <w:r>
              <w:br/>
            </w:r>
            <w:r>
              <w:rPr>
                <w:rFonts w:ascii="Times New Roman"/>
                <w:b w:val="false"/>
                <w:i w:val="false"/>
                <w:color w:val="000000"/>
                <w:sz w:val="20"/>
              </w:rPr>
              <w:t>
қазыналық кәсіпорнының ғимараты</w:t>
            </w:r>
          </w:p>
          <w:bookmarkEnd w:id="48"/>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9"/>
          <w:p>
            <w:pPr>
              <w:spacing w:after="20"/>
              <w:ind w:left="20"/>
              <w:jc w:val="both"/>
            </w:pPr>
            <w:r>
              <w:rPr>
                <w:rFonts w:ascii="Times New Roman"/>
                <w:b w:val="false"/>
                <w:i w:val="false"/>
                <w:color w:val="000000"/>
                <w:sz w:val="20"/>
              </w:rPr>
              <w:t xml:space="preserve">
М.Баймұханов көшесі – 33, 33а, 35, 37, 39, 39е, 39к, 41, 41а, 43, 45а, 47, 47а, 51, 53, 48, 52, 54, 56, 58 үйлер; </w:t>
            </w:r>
            <w:r>
              <w:br/>
            </w:r>
            <w:r>
              <w:rPr>
                <w:rFonts w:ascii="Times New Roman"/>
                <w:b w:val="false"/>
                <w:i w:val="false"/>
                <w:color w:val="000000"/>
                <w:sz w:val="20"/>
              </w:rPr>
              <w:t>
Ғ.Берғалиев көшесі –14, 33а, 35, 37, 39а, 51, 53, 71, 73, 75 үйлер</w:t>
            </w:r>
          </w:p>
          <w:bookmarkEnd w:id="4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Баймұханов көшесі, № 39Б, "Жалпы білім беретін № 22 Әлия Молдағұлова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50"/>
          <w:p>
            <w:pPr>
              <w:spacing w:after="20"/>
              <w:ind w:left="20"/>
              <w:jc w:val="both"/>
            </w:pPr>
            <w:r>
              <w:rPr>
                <w:rFonts w:ascii="Times New Roman"/>
                <w:b w:val="false"/>
                <w:i w:val="false"/>
                <w:color w:val="000000"/>
                <w:sz w:val="20"/>
              </w:rPr>
              <w:t xml:space="preserve">
"Вокзал маңы-5" шағын ауданы – 7, 8, 9, 10, 11, 22, 23, 24, 25, 26, 29, 30, 31 үйлер; </w:t>
            </w:r>
            <w:r>
              <w:br/>
            </w:r>
            <w:r>
              <w:rPr>
                <w:rFonts w:ascii="Times New Roman"/>
                <w:b w:val="false"/>
                <w:i w:val="false"/>
                <w:color w:val="000000"/>
                <w:sz w:val="20"/>
              </w:rPr>
              <w:t>
М.Баймұханов көшесі - 1, 2, 3 үйлер</w:t>
            </w:r>
          </w:p>
          <w:bookmarkEnd w:id="5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Сырым Датов көшесі, № 42, "Қазақстан Темір Жолы" Ұлттық Компаниясы" акционерлік қоғамының "Атырау магистральды желілер бөлімшесі" филиалы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1"/>
          <w:p>
            <w:pPr>
              <w:spacing w:after="20"/>
              <w:ind w:left="20"/>
              <w:jc w:val="both"/>
            </w:pPr>
            <w:r>
              <w:rPr>
                <w:rFonts w:ascii="Times New Roman"/>
                <w:b w:val="false"/>
                <w:i w:val="false"/>
                <w:color w:val="000000"/>
                <w:sz w:val="20"/>
              </w:rPr>
              <w:t xml:space="preserve">
"Вокзал маңы-3 А" шағын ауданы – 1а, 2а, 4а, 5а, 6а, 7а, 8а, 10а, 11а, 14а, 18а, 25а, 26а, 27а, 51а, 52а, 53а үйлер; </w:t>
            </w:r>
            <w:r>
              <w:br/>
            </w:r>
            <w:r>
              <w:rPr>
                <w:rFonts w:ascii="Times New Roman"/>
                <w:b w:val="false"/>
                <w:i w:val="false"/>
                <w:color w:val="000000"/>
                <w:sz w:val="20"/>
              </w:rPr>
              <w:t>
Ғ.Берғалиев көшесі – 43 үй</w:t>
            </w:r>
          </w:p>
          <w:bookmarkEnd w:id="5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"Вокзал маңы-5" шағын ауданы, № 16А құрылыс, "Жалпы білім беретін № 24 орта мектебі"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"Привокзальный-5" шағын ауданы – 14, 15, 16, 17, 18, 19, 20, 21, 28, 34, 35, 12, 27, 13, 32, 33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"Вокзал маңы-3" шағын ауданы, № 22Б құрылыс, "Жалпы білім беретін № 27 И.Тайманов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52"/>
          <w:p>
            <w:pPr>
              <w:spacing w:after="20"/>
              <w:ind w:left="20"/>
              <w:jc w:val="both"/>
            </w:pPr>
            <w:r>
              <w:rPr>
                <w:rFonts w:ascii="Times New Roman"/>
                <w:b w:val="false"/>
                <w:i w:val="false"/>
                <w:color w:val="000000"/>
                <w:sz w:val="20"/>
              </w:rPr>
              <w:t xml:space="preserve">
"Привокзальный-3" шағын ауданы – 12, 15, 16, 17, 19, 20, 14, 22, 23 үйлер; </w:t>
            </w:r>
            <w:r>
              <w:br/>
            </w:r>
            <w:r>
              <w:rPr>
                <w:rFonts w:ascii="Times New Roman"/>
                <w:b w:val="false"/>
                <w:i w:val="false"/>
                <w:color w:val="000000"/>
                <w:sz w:val="20"/>
              </w:rPr>
              <w:t>
</w:t>
            </w:r>
            <w:r>
              <w:rPr>
                <w:rFonts w:ascii="Times New Roman"/>
                <w:b w:val="false"/>
                <w:i w:val="false"/>
                <w:color w:val="000000"/>
                <w:sz w:val="20"/>
              </w:rPr>
              <w:t xml:space="preserve">"Привокзальный-3 А", шағын ауданы – 14, 15а, 16а, 17а, 19а, 20а, 21а, 22а үйлер; </w:t>
            </w:r>
            <w:r>
              <w:br/>
            </w:r>
            <w:r>
              <w:rPr>
                <w:rFonts w:ascii="Times New Roman"/>
                <w:b w:val="false"/>
                <w:i w:val="false"/>
                <w:color w:val="000000"/>
                <w:sz w:val="20"/>
              </w:rPr>
              <w:t>
</w:t>
            </w:r>
            <w:r>
              <w:rPr>
                <w:rFonts w:ascii="Times New Roman"/>
                <w:b w:val="false"/>
                <w:i w:val="false"/>
                <w:color w:val="000000"/>
                <w:sz w:val="20"/>
              </w:rPr>
              <w:t xml:space="preserve">Ш.Еркінов көшесі – 77/1, 77/2, 79 үйлер; </w:t>
            </w:r>
            <w:r>
              <w:br/>
            </w:r>
            <w:r>
              <w:rPr>
                <w:rFonts w:ascii="Times New Roman"/>
                <w:b w:val="false"/>
                <w:i w:val="false"/>
                <w:color w:val="000000"/>
                <w:sz w:val="20"/>
              </w:rPr>
              <w:t>
Зайсанский өткелі – 21, 23, 25, 35 үйлер</w:t>
            </w:r>
          </w:p>
          <w:bookmarkEnd w:id="5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"СМП-163" ықшам ауданы, № 3 көше бұрышы, № 1 құрылыс, "Жалпы білім беретін № 23 Ахмет Байтұрсынов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"СМП-163"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53"/>
          <w:p>
            <w:pPr>
              <w:spacing w:after="20"/>
              <w:ind w:left="20"/>
              <w:jc w:val="both"/>
            </w:pPr>
            <w:r>
              <w:rPr>
                <w:rFonts w:ascii="Times New Roman"/>
                <w:b w:val="false"/>
                <w:i w:val="false"/>
                <w:color w:val="000000"/>
                <w:sz w:val="20"/>
              </w:rPr>
              <w:t xml:space="preserve">
Атырау қаласы, Ақсай ауылы, Атырау көшесі, № 23 құрылыс, "Жалпы білім беретін № 25 Б.Момышұлы атындағы орта мектебі" коммуналдық </w:t>
            </w:r>
            <w:r>
              <w:br/>
            </w:r>
            <w:r>
              <w:rPr>
                <w:rFonts w:ascii="Times New Roman"/>
                <w:b w:val="false"/>
                <w:i w:val="false"/>
                <w:color w:val="000000"/>
                <w:sz w:val="20"/>
              </w:rPr>
              <w:t xml:space="preserve">
мемлекеттік мекемесінің ғимараты </w:t>
            </w:r>
          </w:p>
          <w:bookmarkEnd w:id="53"/>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округінің Ақсай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Ақжар ауылы, С.Датов көшесі, № 1Г құрылыс, "Жалпы білім беретін № 26 С.Датов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округінің Ақжар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4"/>
          <w:p>
            <w:pPr>
              <w:spacing w:after="20"/>
              <w:ind w:left="20"/>
              <w:jc w:val="both"/>
            </w:pPr>
            <w:r>
              <w:rPr>
                <w:rFonts w:ascii="Times New Roman"/>
                <w:b w:val="false"/>
                <w:i w:val="false"/>
                <w:color w:val="000000"/>
                <w:sz w:val="20"/>
              </w:rPr>
              <w:t>
Атырау қаласы, Айнаш Байжігітова көшесі, № 86А, "Атырау облысы Мәдениет, мұрағаттар және құжаттама басқармасының Облыстық ғылыми- әдістемелік халық шығармашылығы мен мәдени демалыс қызметтерін ұйымдастыру орталығы" коммуналдық мемлекеттік қазыналық</w:t>
            </w:r>
            <w:r>
              <w:br/>
            </w:r>
            <w:r>
              <w:rPr>
                <w:rFonts w:ascii="Times New Roman"/>
                <w:b w:val="false"/>
                <w:i w:val="false"/>
                <w:color w:val="000000"/>
                <w:sz w:val="20"/>
              </w:rPr>
              <w:t>
кәсіпорнының ғимараты</w:t>
            </w:r>
          </w:p>
          <w:bookmarkEnd w:id="54"/>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5"/>
          <w:p>
            <w:pPr>
              <w:spacing w:after="20"/>
              <w:ind w:left="20"/>
              <w:jc w:val="both"/>
            </w:pPr>
            <w:r>
              <w:rPr>
                <w:rFonts w:ascii="Times New Roman"/>
                <w:b w:val="false"/>
                <w:i w:val="false"/>
                <w:color w:val="000000"/>
                <w:sz w:val="20"/>
              </w:rPr>
              <w:t>
Ғ.Қожақаев көшесі – 2-1, 2-2, 2-4, 6, 8, 10, 12, 14, 16, 18, 20, 21, 22, 23, 24, 26, 32-1, 32-2, 34-1, 34-2, 36-1, 36-2, 38-1, 38-2, 40-2, 42-1, 42-2,1, 3, 5, 7, 9, 11, 13, 15, 17, 19, 21, 23 үйлер;</w:t>
            </w:r>
            <w:r>
              <w:br/>
            </w:r>
            <w:r>
              <w:rPr>
                <w:rFonts w:ascii="Times New Roman"/>
                <w:b w:val="false"/>
                <w:i w:val="false"/>
                <w:color w:val="000000"/>
                <w:sz w:val="20"/>
              </w:rPr>
              <w:t>
</w:t>
            </w:r>
            <w:r>
              <w:rPr>
                <w:rFonts w:ascii="Times New Roman"/>
                <w:b w:val="false"/>
                <w:i w:val="false"/>
                <w:color w:val="000000"/>
                <w:sz w:val="20"/>
              </w:rPr>
              <w:t>Ғ.Масалимов көшесі – 1, 2, 1-1, 1-2, 1а үйлер;</w:t>
            </w:r>
            <w:r>
              <w:br/>
            </w:r>
            <w:r>
              <w:rPr>
                <w:rFonts w:ascii="Times New Roman"/>
                <w:b w:val="false"/>
                <w:i w:val="false"/>
                <w:color w:val="000000"/>
                <w:sz w:val="20"/>
              </w:rPr>
              <w:t>
</w:t>
            </w:r>
            <w:r>
              <w:rPr>
                <w:rFonts w:ascii="Times New Roman"/>
                <w:b w:val="false"/>
                <w:i w:val="false"/>
                <w:color w:val="000000"/>
                <w:sz w:val="20"/>
              </w:rPr>
              <w:t>Бейбітшілік даңғылы –1-1, 1-2, 1б, 3а-1, 3а-2, 5а-1, 5а-2, 7а-1,7а-2, 40а, 7, 9, 9а-1, 9а-2, 10а, 11, 13, 15, 17, 19, 21а, 23а, 25-1, 25-2, 27-1, 27-2, 28-1, 28-2, 29-1, 29-2, 30-1, 30-2, 30-3, 31, 32-1, 32-2, 33, 34, 35, 36-1, 36-2, 36-3, 36-4, 37, 38-1, 38-2, 39, 40а, 40-1, 40-2, 41, 42, 43, 45, 47, 49, 51, 53, 55, 56, 57-1, 57-2, 57-3, 59, 63, 6, 8, 10, 12, 14, 1б-1, 1б-2, 18, 20, 22, 24, 26-1, 26-2, 62, 64, 66, 68, 70, 74, 76, 78, 57а, 57б, 84, 86, 87 үйлер;</w:t>
            </w:r>
            <w:r>
              <w:br/>
            </w:r>
            <w:r>
              <w:rPr>
                <w:rFonts w:ascii="Times New Roman"/>
                <w:b w:val="false"/>
                <w:i w:val="false"/>
                <w:color w:val="000000"/>
                <w:sz w:val="20"/>
              </w:rPr>
              <w:t>
</w:t>
            </w:r>
            <w:r>
              <w:rPr>
                <w:rFonts w:ascii="Times New Roman"/>
                <w:b w:val="false"/>
                <w:i w:val="false"/>
                <w:color w:val="000000"/>
                <w:sz w:val="20"/>
              </w:rPr>
              <w:t>Б.Аманшин көшесі – 2, 1-1, 1-2 үйлер;</w:t>
            </w:r>
            <w:r>
              <w:br/>
            </w:r>
            <w:r>
              <w:rPr>
                <w:rFonts w:ascii="Times New Roman"/>
                <w:b w:val="false"/>
                <w:i w:val="false"/>
                <w:color w:val="000000"/>
                <w:sz w:val="20"/>
              </w:rPr>
              <w:t>
</w:t>
            </w:r>
            <w:r>
              <w:rPr>
                <w:rFonts w:ascii="Times New Roman"/>
                <w:b w:val="false"/>
                <w:i w:val="false"/>
                <w:color w:val="000000"/>
                <w:sz w:val="20"/>
              </w:rPr>
              <w:t>Н.Сүгірұлы көшесі – 1-1, 1-2, 2-1, 2-2, 3, 4-1, 4-2 үйлер;</w:t>
            </w:r>
            <w:r>
              <w:br/>
            </w:r>
            <w:r>
              <w:rPr>
                <w:rFonts w:ascii="Times New Roman"/>
                <w:b w:val="false"/>
                <w:i w:val="false"/>
                <w:color w:val="000000"/>
                <w:sz w:val="20"/>
              </w:rPr>
              <w:t>
</w:t>
            </w:r>
            <w:r>
              <w:rPr>
                <w:rFonts w:ascii="Times New Roman"/>
                <w:b w:val="false"/>
                <w:i w:val="false"/>
                <w:color w:val="000000"/>
                <w:sz w:val="20"/>
              </w:rPr>
              <w:t>А.Байжігітова көшесі – 1-2, 3-2, 3-1, 5-1, 5-2, 7-1, 8, 9-1, 9-2, 10, 11-1, 11-2, 13-1, 13-2, 14, 15, 16, 17-2, 17-1, 18, 19, 20, 21-</w:t>
            </w:r>
            <w:r>
              <w:br/>
            </w:r>
            <w:r>
              <w:rPr>
                <w:rFonts w:ascii="Times New Roman"/>
                <w:b w:val="false"/>
                <w:i w:val="false"/>
                <w:color w:val="000000"/>
                <w:sz w:val="20"/>
              </w:rPr>
              <w:t>
</w:t>
            </w:r>
            <w:r>
              <w:rPr>
                <w:rFonts w:ascii="Times New Roman"/>
                <w:b w:val="false"/>
                <w:i w:val="false"/>
                <w:color w:val="000000"/>
                <w:sz w:val="20"/>
              </w:rPr>
              <w:t xml:space="preserve">1, 21-2, 22-1, 22, 23-1, 23-2, 23а-1, 23а-2, 24, 25-1, 25-2, 25а-1, 25а-2, 26-1, 26-2, 26-3, 26-4, 27-1, 27-2, 28, 29-1, 29-2, 30, 31а, 32, 34, 35-1, 35-2, 36, 38, 39,39а-1, 39б-3, 40, 41-1, 41-2, 41-3, 41-4, 42, 43-1, 43-2, 44, 45, 45а, 45б, 45в, 45г, 46, 47, 48, 50, 51, 52, 54, 60, 62,66,72,74, 76 үйлер; </w:t>
            </w:r>
            <w:r>
              <w:br/>
            </w:r>
            <w:r>
              <w:rPr>
                <w:rFonts w:ascii="Times New Roman"/>
                <w:b w:val="false"/>
                <w:i w:val="false"/>
                <w:color w:val="000000"/>
                <w:sz w:val="20"/>
              </w:rPr>
              <w:t>
</w:t>
            </w:r>
            <w:r>
              <w:rPr>
                <w:rFonts w:ascii="Times New Roman"/>
                <w:b w:val="false"/>
                <w:i w:val="false"/>
                <w:color w:val="000000"/>
                <w:sz w:val="20"/>
              </w:rPr>
              <w:t>И.Полковников көшесі – 1,1а, 1б, 1г, 1в, 2, 2в, 2г, 2б, 3, 4а, 5, 5а-1, 5а-2, 5б, 6-1, 6-2, 6а, 7, 8-1, 8-2,8а, 9, 10, 11, 12, 13, 15, 23 үйлер;</w:t>
            </w:r>
            <w:r>
              <w:br/>
            </w:r>
            <w:r>
              <w:rPr>
                <w:rFonts w:ascii="Times New Roman"/>
                <w:b w:val="false"/>
                <w:i w:val="false"/>
                <w:color w:val="000000"/>
                <w:sz w:val="20"/>
              </w:rPr>
              <w:t>
</w:t>
            </w:r>
            <w:r>
              <w:rPr>
                <w:rFonts w:ascii="Times New Roman"/>
                <w:b w:val="false"/>
                <w:i w:val="false"/>
                <w:color w:val="000000"/>
                <w:sz w:val="20"/>
              </w:rPr>
              <w:t>Қ.Жүнісов көшесі – 2, 3-1, 3-2, 3-3, 3-4, 5, 6, 8, 8б үйлер;</w:t>
            </w:r>
            <w:r>
              <w:br/>
            </w:r>
            <w:r>
              <w:rPr>
                <w:rFonts w:ascii="Times New Roman"/>
                <w:b w:val="false"/>
                <w:i w:val="false"/>
                <w:color w:val="000000"/>
                <w:sz w:val="20"/>
              </w:rPr>
              <w:t>
</w:t>
            </w:r>
            <w:r>
              <w:rPr>
                <w:rFonts w:ascii="Times New Roman"/>
                <w:b w:val="false"/>
                <w:i w:val="false"/>
                <w:color w:val="000000"/>
                <w:sz w:val="20"/>
              </w:rPr>
              <w:t>Н.Хабиев көшесі – 3, 5, 7, 9, 11 үйлер;</w:t>
            </w:r>
            <w:r>
              <w:br/>
            </w:r>
            <w:r>
              <w:rPr>
                <w:rFonts w:ascii="Times New Roman"/>
                <w:b w:val="false"/>
                <w:i w:val="false"/>
                <w:color w:val="000000"/>
                <w:sz w:val="20"/>
              </w:rPr>
              <w:t>
Х.Ақботин көшесі – 1, 2, 3, 4, 6, 7, 8, 9, 10, 11, 12, 13, 14, 15, 16, 17, 18, 20а, 22, 23, 25, 27, 28, 29-1а үйлер</w:t>
            </w:r>
          </w:p>
          <w:bookmarkEnd w:id="5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Т.Қалмұханов көшесі, № 1 құрылыс, "Жалпы білім беретін М.Ломоносов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6"/>
          <w:p>
            <w:pPr>
              <w:spacing w:after="20"/>
              <w:ind w:left="20"/>
              <w:jc w:val="both"/>
            </w:pPr>
            <w:r>
              <w:rPr>
                <w:rFonts w:ascii="Times New Roman"/>
                <w:b w:val="false"/>
                <w:i w:val="false"/>
                <w:color w:val="000000"/>
                <w:sz w:val="20"/>
              </w:rPr>
              <w:t xml:space="preserve">
Т.Қалмұханов көшесі – 21, 23, 25, 27, 29, 31, 33, 35, 37, 39, 41, 43, 45, 47, 49, 51, 53, 55, 57, 59, 61, 63, 65 үйлер; </w:t>
            </w:r>
            <w:r>
              <w:br/>
            </w:r>
            <w:r>
              <w:rPr>
                <w:rFonts w:ascii="Times New Roman"/>
                <w:b w:val="false"/>
                <w:i w:val="false"/>
                <w:color w:val="000000"/>
                <w:sz w:val="20"/>
              </w:rPr>
              <w:t>
</w:t>
            </w:r>
            <w:r>
              <w:rPr>
                <w:rFonts w:ascii="Times New Roman"/>
                <w:b w:val="false"/>
                <w:i w:val="false"/>
                <w:color w:val="000000"/>
                <w:sz w:val="20"/>
              </w:rPr>
              <w:t>Қ.Ғабдолов көшесі – 7, 7а, 9-1, 9-2, 2, 11, 13, 15, 17, 19, 21, 22, 23, 24, 25, 26, 27, 28, 29, 30, 31, 32, 33, 34, 35, 36, 37, 38, 39, 40, 41, 42, 43, 44, 45, 46, 47, 48, 49, 50, 51, 52, 53, 54-1, 54-2, 55, 56, 57, 58, 59, 60, 61, 62, 63, 64 үйлер;</w:t>
            </w:r>
            <w:r>
              <w:br/>
            </w:r>
            <w:r>
              <w:rPr>
                <w:rFonts w:ascii="Times New Roman"/>
                <w:b w:val="false"/>
                <w:i w:val="false"/>
                <w:color w:val="000000"/>
                <w:sz w:val="20"/>
              </w:rPr>
              <w:t>
</w:t>
            </w:r>
            <w:r>
              <w:rPr>
                <w:rFonts w:ascii="Times New Roman"/>
                <w:b w:val="false"/>
                <w:i w:val="false"/>
                <w:color w:val="000000"/>
                <w:sz w:val="20"/>
              </w:rPr>
              <w:t xml:space="preserve">М.Әшенов көшесі – 11, 13, 15, 16, 17, 18, 19, 20, 21, 22, 23, 24, 25, 26, 27, 28, 29, 30, 31, 32, 33, 34, 35, 36, 37, 38, 39, 40, 41, 42, 43, 44, 45, 46, 47, 48, 49, 50, 51, 52, 53, 54, 55, 56, 57, 58, 59, 60, 61, 62, 63, 64, 65 үйлер; </w:t>
            </w:r>
            <w:r>
              <w:br/>
            </w:r>
            <w:r>
              <w:rPr>
                <w:rFonts w:ascii="Times New Roman"/>
                <w:b w:val="false"/>
                <w:i w:val="false"/>
                <w:color w:val="000000"/>
                <w:sz w:val="20"/>
              </w:rPr>
              <w:t>
</w:t>
            </w:r>
            <w:r>
              <w:rPr>
                <w:rFonts w:ascii="Times New Roman"/>
                <w:b w:val="false"/>
                <w:i w:val="false"/>
                <w:color w:val="000000"/>
                <w:sz w:val="20"/>
              </w:rPr>
              <w:t>Ж.Сарбөпеев көшесі – 12-1, 12-2, 14-1, 14-2, 20-1, 20-2, 20, 22, 24, 26, 28, 30, 31, 32, 34, 36, 38, 40, 42, 44, 46, 48, 50, 52, 54, 56, 58, 60, 62, 64, 66, 68, 70, 72, 74, 76, 5, 7, 9, 11, 13, 15,</w:t>
            </w:r>
            <w:r>
              <w:br/>
            </w:r>
            <w:r>
              <w:rPr>
                <w:rFonts w:ascii="Times New Roman"/>
                <w:b w:val="false"/>
                <w:i w:val="false"/>
                <w:color w:val="000000"/>
                <w:sz w:val="20"/>
              </w:rPr>
              <w:t>
</w:t>
            </w:r>
            <w:r>
              <w:rPr>
                <w:rFonts w:ascii="Times New Roman"/>
                <w:b w:val="false"/>
                <w:i w:val="false"/>
                <w:color w:val="000000"/>
                <w:sz w:val="20"/>
              </w:rPr>
              <w:t xml:space="preserve"> 16-1, 16-2, 17, 18-1, 18-2, 19, 21, 23, 25, 27, 29, 32, 33, 33а, 35, 35в, 37, 39, 41, 43, 45, 47, 49, 51, 51а, 76а үйлер; Ж.Нәжмеденов көшесі – 1,3,5,7 үйлер; </w:t>
            </w:r>
            <w:r>
              <w:br/>
            </w:r>
            <w:r>
              <w:rPr>
                <w:rFonts w:ascii="Times New Roman"/>
                <w:b w:val="false"/>
                <w:i w:val="false"/>
                <w:color w:val="000000"/>
                <w:sz w:val="20"/>
              </w:rPr>
              <w:t>
</w:t>
            </w:r>
            <w:r>
              <w:rPr>
                <w:rFonts w:ascii="Times New Roman"/>
                <w:b w:val="false"/>
                <w:i w:val="false"/>
                <w:color w:val="000000"/>
                <w:sz w:val="20"/>
              </w:rPr>
              <w:t xml:space="preserve">А.Таңқыбаев көшесі – 1,2,3,4,5,6,7,8,9,10,11-1,11-2,12 үйлер; </w:t>
            </w:r>
            <w:r>
              <w:br/>
            </w:r>
            <w:r>
              <w:rPr>
                <w:rFonts w:ascii="Times New Roman"/>
                <w:b w:val="false"/>
                <w:i w:val="false"/>
                <w:color w:val="000000"/>
                <w:sz w:val="20"/>
              </w:rPr>
              <w:t>
</w:t>
            </w:r>
            <w:r>
              <w:rPr>
                <w:rFonts w:ascii="Times New Roman"/>
                <w:b w:val="false"/>
                <w:i w:val="false"/>
                <w:color w:val="000000"/>
                <w:sz w:val="20"/>
              </w:rPr>
              <w:t xml:space="preserve">Д.Нұрпейісова көшесі – 2, 2д, 3, 3а, 4, 6, 8, 9, 10, 12, 14, 14а, 16, 18, 19, 20, 21а, 22, 23, 24, 24б, 25, 26, 27, 28, 30, 32, 34, 36 үйлер; </w:t>
            </w:r>
            <w:r>
              <w:br/>
            </w:r>
            <w:r>
              <w:rPr>
                <w:rFonts w:ascii="Times New Roman"/>
                <w:b w:val="false"/>
                <w:i w:val="false"/>
                <w:color w:val="000000"/>
                <w:sz w:val="20"/>
              </w:rPr>
              <w:t>
</w:t>
            </w:r>
            <w:r>
              <w:rPr>
                <w:rFonts w:ascii="Times New Roman"/>
                <w:b w:val="false"/>
                <w:i w:val="false"/>
                <w:color w:val="000000"/>
                <w:sz w:val="20"/>
              </w:rPr>
              <w:t xml:space="preserve">Наурыз көшесі – 1, 3, 5, 7, 9, 11, 13 үйлер; </w:t>
            </w:r>
            <w:r>
              <w:br/>
            </w:r>
            <w:r>
              <w:rPr>
                <w:rFonts w:ascii="Times New Roman"/>
                <w:b w:val="false"/>
                <w:i w:val="false"/>
                <w:color w:val="000000"/>
                <w:sz w:val="20"/>
              </w:rPr>
              <w:t>
</w:t>
            </w:r>
            <w:r>
              <w:rPr>
                <w:rFonts w:ascii="Times New Roman"/>
                <w:b w:val="false"/>
                <w:i w:val="false"/>
                <w:color w:val="000000"/>
                <w:sz w:val="20"/>
              </w:rPr>
              <w:t xml:space="preserve">С.Есова көшесі – 2, 4, 6, 8, 10, 12, 14, 16, 18, 20, 22 үйлер; </w:t>
            </w:r>
            <w:r>
              <w:br/>
            </w:r>
            <w:r>
              <w:rPr>
                <w:rFonts w:ascii="Times New Roman"/>
                <w:b w:val="false"/>
                <w:i w:val="false"/>
                <w:color w:val="000000"/>
                <w:sz w:val="20"/>
              </w:rPr>
              <w:t>
</w:t>
            </w:r>
            <w:r>
              <w:rPr>
                <w:rFonts w:ascii="Times New Roman"/>
                <w:b w:val="false"/>
                <w:i w:val="false"/>
                <w:color w:val="000000"/>
                <w:sz w:val="20"/>
              </w:rPr>
              <w:t xml:space="preserve">А.Құнанбаев көшесі – 13, 15, 17, 15а, 17а үйлер; </w:t>
            </w:r>
            <w:r>
              <w:br/>
            </w:r>
            <w:r>
              <w:rPr>
                <w:rFonts w:ascii="Times New Roman"/>
                <w:b w:val="false"/>
                <w:i w:val="false"/>
                <w:color w:val="000000"/>
                <w:sz w:val="20"/>
              </w:rPr>
              <w:t>
Ақбұлақ көшесі – 2, 4, 6, 8, 10, 12, 14 үйлер</w:t>
            </w:r>
          </w:p>
          <w:bookmarkEnd w:id="5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Абай Кұнанбаев көшесі, № 19А құрылыс, "Жалпы білім беретін Абай Құнанбаев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7"/>
          <w:p>
            <w:pPr>
              <w:spacing w:after="20"/>
              <w:ind w:left="20"/>
              <w:jc w:val="both"/>
            </w:pPr>
            <w:r>
              <w:rPr>
                <w:rFonts w:ascii="Times New Roman"/>
                <w:b w:val="false"/>
                <w:i w:val="false"/>
                <w:color w:val="000000"/>
                <w:sz w:val="20"/>
              </w:rPr>
              <w:t xml:space="preserve">
А.Құнанбаев көшесі –19, 19а, 21, 23, 23А, 26, 26а, 28, 28а, 30, 30а үйлер; </w:t>
            </w:r>
            <w:r>
              <w:br/>
            </w:r>
            <w:r>
              <w:rPr>
                <w:rFonts w:ascii="Times New Roman"/>
                <w:b w:val="false"/>
                <w:i w:val="false"/>
                <w:color w:val="000000"/>
                <w:sz w:val="20"/>
              </w:rPr>
              <w:t>
</w:t>
            </w:r>
            <w:r>
              <w:rPr>
                <w:rFonts w:ascii="Times New Roman"/>
                <w:b w:val="false"/>
                <w:i w:val="false"/>
                <w:color w:val="000000"/>
                <w:sz w:val="20"/>
              </w:rPr>
              <w:t xml:space="preserve">Ғ.Қожақаев көшесі –25, 27, 29, 44 үйлер; </w:t>
            </w:r>
            <w:r>
              <w:br/>
            </w:r>
            <w:r>
              <w:rPr>
                <w:rFonts w:ascii="Times New Roman"/>
                <w:b w:val="false"/>
                <w:i w:val="false"/>
                <w:color w:val="000000"/>
                <w:sz w:val="20"/>
              </w:rPr>
              <w:t>
</w:t>
            </w:r>
            <w:r>
              <w:rPr>
                <w:rFonts w:ascii="Times New Roman"/>
                <w:b w:val="false"/>
                <w:i w:val="false"/>
                <w:color w:val="000000"/>
                <w:sz w:val="20"/>
              </w:rPr>
              <w:t xml:space="preserve">Қ.Рысқұлбеков көшесі – 25 үй; </w:t>
            </w:r>
            <w:r>
              <w:br/>
            </w:r>
            <w:r>
              <w:rPr>
                <w:rFonts w:ascii="Times New Roman"/>
                <w:b w:val="false"/>
                <w:i w:val="false"/>
                <w:color w:val="000000"/>
                <w:sz w:val="20"/>
              </w:rPr>
              <w:t>
Б.Момышұлы көшесі – 114, 116, 118, 120, 120б, 121, 122, 124б, 124, 127, 128, 128а, 129, 130 үйлер</w:t>
            </w:r>
          </w:p>
          <w:bookmarkEnd w:id="5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58"/>
          <w:p>
            <w:pPr>
              <w:spacing w:after="20"/>
              <w:ind w:left="20"/>
              <w:jc w:val="both"/>
            </w:pPr>
            <w:r>
              <w:rPr>
                <w:rFonts w:ascii="Times New Roman"/>
                <w:b w:val="false"/>
                <w:i w:val="false"/>
                <w:color w:val="000000"/>
                <w:sz w:val="20"/>
              </w:rPr>
              <w:t xml:space="preserve">
Атырау қаласы, Т.Қалмұханов көшесі, № 1 құрылыс, "Жалпы білім беретін </w:t>
            </w:r>
            <w:r>
              <w:br/>
            </w:r>
            <w:r>
              <w:rPr>
                <w:rFonts w:ascii="Times New Roman"/>
                <w:b w:val="false"/>
                <w:i w:val="false"/>
                <w:color w:val="000000"/>
                <w:sz w:val="20"/>
              </w:rPr>
              <w:t>
М.Ломоносов атындағы орта мектебі" коммуналдық мемлекеттік мекемесінің ғимараты</w:t>
            </w:r>
          </w:p>
          <w:bookmarkEnd w:id="58"/>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9"/>
          <w:p>
            <w:pPr>
              <w:spacing w:after="20"/>
              <w:ind w:left="20"/>
              <w:jc w:val="both"/>
            </w:pPr>
            <w:r>
              <w:rPr>
                <w:rFonts w:ascii="Times New Roman"/>
                <w:b w:val="false"/>
                <w:i w:val="false"/>
                <w:color w:val="000000"/>
                <w:sz w:val="20"/>
              </w:rPr>
              <w:t xml:space="preserve">
А.Құнанбаев көшесі – 1, 2, 3, 8, 10, 10а, 14, 16, 20, 22, 24 үйлер; </w:t>
            </w:r>
            <w:r>
              <w:br/>
            </w:r>
            <w:r>
              <w:rPr>
                <w:rFonts w:ascii="Times New Roman"/>
                <w:b w:val="false"/>
                <w:i w:val="false"/>
                <w:color w:val="000000"/>
                <w:sz w:val="20"/>
              </w:rPr>
              <w:t>
</w:t>
            </w:r>
            <w:r>
              <w:rPr>
                <w:rFonts w:ascii="Times New Roman"/>
                <w:b w:val="false"/>
                <w:i w:val="false"/>
                <w:color w:val="000000"/>
                <w:sz w:val="20"/>
              </w:rPr>
              <w:t xml:space="preserve">А.Байжігітова көшесі –84 үйлер; </w:t>
            </w:r>
            <w:r>
              <w:br/>
            </w:r>
            <w:r>
              <w:rPr>
                <w:rFonts w:ascii="Times New Roman"/>
                <w:b w:val="false"/>
                <w:i w:val="false"/>
                <w:color w:val="000000"/>
                <w:sz w:val="20"/>
              </w:rPr>
              <w:t>
</w:t>
            </w:r>
            <w:r>
              <w:rPr>
                <w:rFonts w:ascii="Times New Roman"/>
                <w:b w:val="false"/>
                <w:i w:val="false"/>
                <w:color w:val="000000"/>
                <w:sz w:val="20"/>
              </w:rPr>
              <w:t xml:space="preserve">Бейбітшілік даңғылы –80, 84, 86, 87, 88, 89, 90а үйлер; </w:t>
            </w:r>
            <w:r>
              <w:br/>
            </w:r>
            <w:r>
              <w:rPr>
                <w:rFonts w:ascii="Times New Roman"/>
                <w:b w:val="false"/>
                <w:i w:val="false"/>
                <w:color w:val="000000"/>
                <w:sz w:val="20"/>
              </w:rPr>
              <w:t>
</w:t>
            </w:r>
            <w:r>
              <w:rPr>
                <w:rFonts w:ascii="Times New Roman"/>
                <w:b w:val="false"/>
                <w:i w:val="false"/>
                <w:color w:val="000000"/>
                <w:sz w:val="20"/>
              </w:rPr>
              <w:t xml:space="preserve">Қ.Ғабдолов көшесі – 3 үйлер; </w:t>
            </w:r>
            <w:r>
              <w:br/>
            </w:r>
            <w:r>
              <w:rPr>
                <w:rFonts w:ascii="Times New Roman"/>
                <w:b w:val="false"/>
                <w:i w:val="false"/>
                <w:color w:val="000000"/>
                <w:sz w:val="20"/>
              </w:rPr>
              <w:t>
</w:t>
            </w:r>
            <w:r>
              <w:rPr>
                <w:rFonts w:ascii="Times New Roman"/>
                <w:b w:val="false"/>
                <w:i w:val="false"/>
                <w:color w:val="000000"/>
                <w:sz w:val="20"/>
              </w:rPr>
              <w:t xml:space="preserve">Т.Қалмұқанов көшесі – 3, 17, 17а, 17б, 18, 18б, 19 үйлер; </w:t>
            </w:r>
            <w:r>
              <w:br/>
            </w:r>
            <w:r>
              <w:rPr>
                <w:rFonts w:ascii="Times New Roman"/>
                <w:b w:val="false"/>
                <w:i w:val="false"/>
                <w:color w:val="000000"/>
                <w:sz w:val="20"/>
              </w:rPr>
              <w:t>
</w:t>
            </w:r>
            <w:r>
              <w:rPr>
                <w:rFonts w:ascii="Times New Roman"/>
                <w:b w:val="false"/>
                <w:i w:val="false"/>
                <w:color w:val="000000"/>
                <w:sz w:val="20"/>
              </w:rPr>
              <w:t xml:space="preserve">М.Әшенов көшесі – 1а, 2, 3, 5, 7, 8, 10, 12, 14 үйлер; </w:t>
            </w:r>
            <w:r>
              <w:br/>
            </w:r>
            <w:r>
              <w:rPr>
                <w:rFonts w:ascii="Times New Roman"/>
                <w:b w:val="false"/>
                <w:i w:val="false"/>
                <w:color w:val="000000"/>
                <w:sz w:val="20"/>
              </w:rPr>
              <w:t>
Ж.Сарбөпеев көшесі – 2, 4-1, 4-2, 6, 7, 8а, 11 үйлер</w:t>
            </w:r>
          </w:p>
          <w:bookmarkEnd w:id="5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Құрсай, Қарабау көшесі, № 12 құрылыс, "Жалпы білім беретін Ы.Алтынсарин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Көкарна, № 13 көшесі, № 36А құрылыс, "Жалпы білім беретін № 32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60"/>
          <w:p>
            <w:pPr>
              <w:spacing w:after="20"/>
              <w:ind w:left="20"/>
              <w:jc w:val="both"/>
            </w:pPr>
            <w:r>
              <w:rPr>
                <w:rFonts w:ascii="Times New Roman"/>
                <w:b w:val="false"/>
                <w:i w:val="false"/>
                <w:color w:val="000000"/>
                <w:sz w:val="20"/>
              </w:rPr>
              <w:t xml:space="preserve">
Атырау қаласы, Абай Құнанбаев көшесі, № 6 құрылыс, "Жалпы білім беретін Ә.Жангелдин </w:t>
            </w:r>
            <w:r>
              <w:br/>
            </w:r>
            <w:r>
              <w:rPr>
                <w:rFonts w:ascii="Times New Roman"/>
                <w:b w:val="false"/>
                <w:i w:val="false"/>
                <w:color w:val="000000"/>
                <w:sz w:val="20"/>
              </w:rPr>
              <w:t>
атындағы орта мектебі" коммуналдық мемлекеттік мекемесінің ғимараты</w:t>
            </w:r>
          </w:p>
          <w:bookmarkEnd w:id="60"/>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61"/>
          <w:p>
            <w:pPr>
              <w:spacing w:after="20"/>
              <w:ind w:left="20"/>
              <w:jc w:val="both"/>
            </w:pPr>
            <w:r>
              <w:rPr>
                <w:rFonts w:ascii="Times New Roman"/>
                <w:b w:val="false"/>
                <w:i w:val="false"/>
                <w:color w:val="000000"/>
                <w:sz w:val="20"/>
              </w:rPr>
              <w:t>
Е.Жазықбаев көшесі – 1, 2, 2а, 3,4, 5, 6, 7, 8, 8а, 9, 10, 11, 11а, 12, 12а, 13, 14, 15, 17, 18, 19, 20, 22, 23, 23а, 24, 25, 26, 27, 28, 29, 30, 31, 32, 33, 33а, 34, 35, 36, 37, 38, 39, 40, 41, 42, 43, 44, 45, 46, 47, 48, 50, 51, 52, 53, 54, 55, 56, 57, 59, 62, 63, 64</w:t>
            </w:r>
            <w:r>
              <w:br/>
            </w:r>
            <w:r>
              <w:rPr>
                <w:rFonts w:ascii="Times New Roman"/>
                <w:b w:val="false"/>
                <w:i w:val="false"/>
                <w:color w:val="000000"/>
                <w:sz w:val="20"/>
              </w:rPr>
              <w:t>
</w:t>
            </w:r>
            <w:r>
              <w:rPr>
                <w:rFonts w:ascii="Times New Roman"/>
                <w:b w:val="false"/>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Б.Момышұлы көшесі – 1, 2, 3, 4, 5, 6, 7, 8, 9, 10, 11, 11а, 13, 14, 15, 16, 17, 18, 19, 20, 21, 22, 23, 24, 24б, 25, 26, 27, 28, 28а, 29, 29б, 30, 30а, 31,32,33, 34, 35, 36, 37, 38, 39, 40, 41, 42,</w:t>
            </w:r>
            <w:r>
              <w:br/>
            </w:r>
            <w:r>
              <w:rPr>
                <w:rFonts w:ascii="Times New Roman"/>
                <w:b w:val="false"/>
                <w:i w:val="false"/>
                <w:color w:val="000000"/>
                <w:sz w:val="20"/>
              </w:rPr>
              <w:t>
</w:t>
            </w:r>
            <w:r>
              <w:rPr>
                <w:rFonts w:ascii="Times New Roman"/>
                <w:b w:val="false"/>
                <w:i w:val="false"/>
                <w:color w:val="000000"/>
                <w:sz w:val="20"/>
              </w:rPr>
              <w:t>43, 44, 45, 46, 47, 48, 49, 50, 51, 52, 53, 54, 55, 56, 56а, 57, 57а, 57б, 57в, 58, 59, 60, 60а, 61, 62, 63, 64, 65а, 66, 67, 68, 69, 70,</w:t>
            </w:r>
            <w:r>
              <w:br/>
            </w:r>
            <w:r>
              <w:rPr>
                <w:rFonts w:ascii="Times New Roman"/>
                <w:b w:val="false"/>
                <w:i w:val="false"/>
                <w:color w:val="000000"/>
                <w:sz w:val="20"/>
              </w:rPr>
              <w:t>
</w:t>
            </w:r>
            <w:r>
              <w:rPr>
                <w:rFonts w:ascii="Times New Roman"/>
                <w:b w:val="false"/>
                <w:i w:val="false"/>
                <w:color w:val="000000"/>
                <w:sz w:val="20"/>
              </w:rPr>
              <w:t xml:space="preserve">71, 72, 73, 74, 75, 76, 77, 78, 82, 82а, 83, 84, 84а, 86, 88, 90, 90а, 92 үйлер; </w:t>
            </w:r>
            <w:r>
              <w:br/>
            </w:r>
            <w:r>
              <w:rPr>
                <w:rFonts w:ascii="Times New Roman"/>
                <w:b w:val="false"/>
                <w:i w:val="false"/>
                <w:color w:val="000000"/>
                <w:sz w:val="20"/>
              </w:rPr>
              <w:t>
</w:t>
            </w:r>
            <w:r>
              <w:rPr>
                <w:rFonts w:ascii="Times New Roman"/>
                <w:b w:val="false"/>
                <w:i w:val="false"/>
                <w:color w:val="000000"/>
                <w:sz w:val="20"/>
              </w:rPr>
              <w:t>Б.Аманшин өткелі – 1-1, 1-2, 2а, 3-1, 3-2, 4-1,4-2 үйлер; Ғ.Масалимов өткелі– 1-1,1-2,2,3,4-2,5,6,8-1,8-2,10,12-1,12-2 үйлер;</w:t>
            </w:r>
            <w:r>
              <w:br/>
            </w:r>
            <w:r>
              <w:rPr>
                <w:rFonts w:ascii="Times New Roman"/>
                <w:b w:val="false"/>
                <w:i w:val="false"/>
                <w:color w:val="000000"/>
                <w:sz w:val="20"/>
              </w:rPr>
              <w:t>
</w:t>
            </w:r>
            <w:r>
              <w:rPr>
                <w:rFonts w:ascii="Times New Roman"/>
                <w:b w:val="false"/>
                <w:i w:val="false"/>
                <w:color w:val="000000"/>
                <w:sz w:val="20"/>
              </w:rPr>
              <w:t xml:space="preserve">Қ.Рысқұлбеков көшесі –1, 2, 3, 4, 5, 6, 7, 8, 9-1, 9-2, 10, 11, 12, 13-1, 13-2, 14, 15-1, 15-2, 16, 17, 18, 19, 19-1,19-2, 20, 21-1, 21-2, 22, 23-1, 23-2, 26-1, 26-2, 28 үйлер; </w:t>
            </w:r>
            <w:r>
              <w:br/>
            </w:r>
            <w:r>
              <w:rPr>
                <w:rFonts w:ascii="Times New Roman"/>
                <w:b w:val="false"/>
                <w:i w:val="false"/>
                <w:color w:val="000000"/>
                <w:sz w:val="20"/>
              </w:rPr>
              <w:t>
</w:t>
            </w:r>
            <w:r>
              <w:rPr>
                <w:rFonts w:ascii="Times New Roman"/>
                <w:b w:val="false"/>
                <w:i w:val="false"/>
                <w:color w:val="000000"/>
                <w:sz w:val="20"/>
              </w:rPr>
              <w:t xml:space="preserve">У.Ғұбашев көшесі – 1, 2, 3, 4, 5, 6, 7, 8, 9, 10, 11, 13, 14, 15, 17-1, 17-2 үйлер; </w:t>
            </w:r>
            <w:r>
              <w:br/>
            </w:r>
            <w:r>
              <w:rPr>
                <w:rFonts w:ascii="Times New Roman"/>
                <w:b w:val="false"/>
                <w:i w:val="false"/>
                <w:color w:val="000000"/>
                <w:sz w:val="20"/>
              </w:rPr>
              <w:t>
</w:t>
            </w:r>
            <w:r>
              <w:rPr>
                <w:rFonts w:ascii="Times New Roman"/>
                <w:b w:val="false"/>
                <w:i w:val="false"/>
                <w:color w:val="000000"/>
                <w:sz w:val="20"/>
              </w:rPr>
              <w:t xml:space="preserve">М.Баймұханов көшесі – 1, 1-2,1-3, 1-4, 2а, 5-1, 5-2, 5-3, 5-4, 5-6, 6, 7-1, 7-2, 8, 9, 10, 12, 12а, 12б, 14, 15 үйлер; </w:t>
            </w:r>
            <w:r>
              <w:br/>
            </w:r>
            <w:r>
              <w:rPr>
                <w:rFonts w:ascii="Times New Roman"/>
                <w:b w:val="false"/>
                <w:i w:val="false"/>
                <w:color w:val="000000"/>
                <w:sz w:val="20"/>
              </w:rPr>
              <w:t>
</w:t>
            </w:r>
            <w:r>
              <w:rPr>
                <w:rFonts w:ascii="Times New Roman"/>
                <w:b w:val="false"/>
                <w:i w:val="false"/>
                <w:color w:val="000000"/>
                <w:sz w:val="20"/>
              </w:rPr>
              <w:t xml:space="preserve">М.Жұмабаев көшесі – 1, 2, 3, 4, 5, 6, 7 үйлер; </w:t>
            </w:r>
            <w:r>
              <w:br/>
            </w:r>
            <w:r>
              <w:rPr>
                <w:rFonts w:ascii="Times New Roman"/>
                <w:b w:val="false"/>
                <w:i w:val="false"/>
                <w:color w:val="000000"/>
                <w:sz w:val="20"/>
              </w:rPr>
              <w:t>
</w:t>
            </w:r>
            <w:r>
              <w:rPr>
                <w:rFonts w:ascii="Times New Roman"/>
                <w:b w:val="false"/>
                <w:i w:val="false"/>
                <w:color w:val="000000"/>
                <w:sz w:val="20"/>
              </w:rPr>
              <w:t>Н.Сүгірұлы көшесі – 5, 6, 7, 8, 9, 10, 11-1, 11-2, 12-13, 14, 15-16, 17, 17а, 18, 19, 20, 21, 22, 23, 24, 25, 26, 27, 28,</w:t>
            </w:r>
            <w:r>
              <w:br/>
            </w:r>
            <w:r>
              <w:rPr>
                <w:rFonts w:ascii="Times New Roman"/>
                <w:b w:val="false"/>
                <w:i w:val="false"/>
                <w:color w:val="000000"/>
                <w:sz w:val="20"/>
              </w:rPr>
              <w:t>
</w:t>
            </w:r>
            <w:r>
              <w:rPr>
                <w:rFonts w:ascii="Times New Roman"/>
                <w:b w:val="false"/>
                <w:i w:val="false"/>
                <w:color w:val="000000"/>
                <w:sz w:val="20"/>
              </w:rPr>
              <w:t xml:space="preserve"> 29, 30, 31, 32, 33, 34, 35, 36, 37, 38, 39, 40, 42, 44, 46, 48, 50, 52, 54, 56, 58, 60, 62, 64, 66, 68 үйлер; </w:t>
            </w:r>
            <w:r>
              <w:br/>
            </w:r>
            <w:r>
              <w:rPr>
                <w:rFonts w:ascii="Times New Roman"/>
                <w:b w:val="false"/>
                <w:i w:val="false"/>
                <w:color w:val="000000"/>
                <w:sz w:val="20"/>
              </w:rPr>
              <w:t>
</w:t>
            </w:r>
            <w:r>
              <w:rPr>
                <w:rFonts w:ascii="Times New Roman"/>
                <w:b w:val="false"/>
                <w:i w:val="false"/>
                <w:color w:val="000000"/>
                <w:sz w:val="20"/>
              </w:rPr>
              <w:t>Орал өткелі–1, 3 үйлер;</w:t>
            </w:r>
            <w:r>
              <w:br/>
            </w:r>
            <w:r>
              <w:rPr>
                <w:rFonts w:ascii="Times New Roman"/>
                <w:b w:val="false"/>
                <w:i w:val="false"/>
                <w:color w:val="000000"/>
                <w:sz w:val="20"/>
              </w:rPr>
              <w:t>
</w:t>
            </w:r>
            <w:r>
              <w:rPr>
                <w:rFonts w:ascii="Times New Roman"/>
                <w:b w:val="false"/>
                <w:i w:val="false"/>
                <w:color w:val="000000"/>
                <w:sz w:val="20"/>
              </w:rPr>
              <w:t>Ш.Қалдаяқов өткелі – 2, 4, 5а, 6, 7, 8, 9, 10, 11, 12,1 3, 14а,</w:t>
            </w:r>
            <w:r>
              <w:br/>
            </w:r>
            <w:r>
              <w:rPr>
                <w:rFonts w:ascii="Times New Roman"/>
                <w:b w:val="false"/>
                <w:i w:val="false"/>
                <w:color w:val="000000"/>
                <w:sz w:val="20"/>
              </w:rPr>
              <w:t>
</w:t>
            </w:r>
            <w:r>
              <w:rPr>
                <w:rFonts w:ascii="Times New Roman"/>
                <w:b w:val="false"/>
                <w:i w:val="false"/>
                <w:color w:val="000000"/>
                <w:sz w:val="20"/>
              </w:rPr>
              <w:t>15, 16, 17, 18, 19, 20, 21, 22, 23, 24, 25, 26, 27, 28, 29, 30, 31, 32, 34, 35, 36, 37, 38, 39, 40, 41, 42, 43, 44, 45, 46, 47, 48, 49, 50, 51, 52, 53, 54, 55, 56, 57, 58, 59, 60, 61, 62, 63, 64, 65, 66, 67, 68, 69, 71, 73 үйлер;</w:t>
            </w:r>
            <w:r>
              <w:br/>
            </w:r>
            <w:r>
              <w:rPr>
                <w:rFonts w:ascii="Times New Roman"/>
                <w:b w:val="false"/>
                <w:i w:val="false"/>
                <w:color w:val="000000"/>
                <w:sz w:val="20"/>
              </w:rPr>
              <w:t>
Шымкент көшесі – 1,1а,1б,1в, 2,4,5,6,7,8а,9,10, 11, 12, 13а, 14, 15, 17, 17а, 18, 19, 21, 25, 25а, 27, 29, 31-1,31-2,33-1,33-2, 39 үйлер</w:t>
            </w:r>
          </w:p>
          <w:bookmarkEnd w:id="6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Қ.Смағұлов көшесі, № 17А құрылыс, "Жалпы білім беретін Қ.Смағұлов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62"/>
          <w:p>
            <w:pPr>
              <w:spacing w:after="20"/>
              <w:ind w:left="20"/>
              <w:jc w:val="both"/>
            </w:pPr>
            <w:r>
              <w:rPr>
                <w:rFonts w:ascii="Times New Roman"/>
                <w:b w:val="false"/>
                <w:i w:val="false"/>
                <w:color w:val="000000"/>
                <w:sz w:val="20"/>
              </w:rPr>
              <w:t>
Томарлы ауылы:</w:t>
            </w:r>
            <w:r>
              <w:br/>
            </w:r>
            <w:r>
              <w:rPr>
                <w:rFonts w:ascii="Times New Roman"/>
                <w:b w:val="false"/>
                <w:i w:val="false"/>
                <w:color w:val="000000"/>
                <w:sz w:val="20"/>
              </w:rPr>
              <w:t>
</w:t>
            </w:r>
            <w:r>
              <w:rPr>
                <w:rFonts w:ascii="Times New Roman"/>
                <w:b w:val="false"/>
                <w:i w:val="false"/>
                <w:color w:val="000000"/>
                <w:sz w:val="20"/>
              </w:rPr>
              <w:t>А.Оралов көшесі – 1, 2, 3, 4, 5, 6, 7, 8, 9, 10, 11, 12, 13, 14, 15, 16, 17, 18, 19, 20, 21, 22, 23, 24, 25, 26, 27, 28, 29, 30, 31, 32, 33, 34, 35, 36, 37, 38, 39, 40, 41, 42, 43, 44, 45, 46, 47, 48, 49, 50, 51, 52, 53, 54, 55, 56, 57, 58, 59, 60, 61, 62, 63;</w:t>
            </w:r>
            <w:r>
              <w:br/>
            </w:r>
            <w:r>
              <w:rPr>
                <w:rFonts w:ascii="Times New Roman"/>
                <w:b w:val="false"/>
                <w:i w:val="false"/>
                <w:color w:val="000000"/>
                <w:sz w:val="20"/>
              </w:rPr>
              <w:t>
</w:t>
            </w:r>
            <w:r>
              <w:rPr>
                <w:rFonts w:ascii="Times New Roman"/>
                <w:b w:val="false"/>
                <w:i w:val="false"/>
                <w:color w:val="000000"/>
                <w:sz w:val="20"/>
              </w:rPr>
              <w:t>Алматы көшесі – 1, 2, 3, 4, 5, 6, 7, 8, 9, 10, 11, 12, 13, 14, 15, 16, 17, 18, 19, 20, 21, 22, 23, 24, 25, 26, 27, 28, 29, 30, 31, 32, 33, 34, 35, 36, 37, 38, 39, 40, 41, 42, 43, 44, 45, 46, 47, 48, 49, 50, 51, 52, 53, 54, 55, 56;</w:t>
            </w:r>
            <w:r>
              <w:br/>
            </w:r>
            <w:r>
              <w:rPr>
                <w:rFonts w:ascii="Times New Roman"/>
                <w:b w:val="false"/>
                <w:i w:val="false"/>
                <w:color w:val="000000"/>
                <w:sz w:val="20"/>
              </w:rPr>
              <w:t>
</w:t>
            </w:r>
            <w:r>
              <w:rPr>
                <w:rFonts w:ascii="Times New Roman"/>
                <w:b w:val="false"/>
                <w:i w:val="false"/>
                <w:color w:val="000000"/>
                <w:sz w:val="20"/>
              </w:rPr>
              <w:t>Т.Әжіғалиев көшесі – 1, 2, 3, 4, 5, 6, 7, 8, 9, 10, 11, 12, 13, 14, 15, 16, 17, 18, 19, 20, 21, 22, 23, 24, 25, 26;</w:t>
            </w:r>
            <w:r>
              <w:br/>
            </w:r>
            <w:r>
              <w:rPr>
                <w:rFonts w:ascii="Times New Roman"/>
                <w:b w:val="false"/>
                <w:i w:val="false"/>
                <w:color w:val="000000"/>
                <w:sz w:val="20"/>
              </w:rPr>
              <w:t>
</w:t>
            </w:r>
            <w:r>
              <w:rPr>
                <w:rFonts w:ascii="Times New Roman"/>
                <w:b w:val="false"/>
                <w:i w:val="false"/>
                <w:color w:val="000000"/>
                <w:sz w:val="20"/>
              </w:rPr>
              <w:t>Е.Наурызбеков көшесі – 1, 2, 3, 4, 5, 6, 7, 8, 9, 10, 11, 12, 13, 14, 15, 16, 17, 18;</w:t>
            </w:r>
            <w:r>
              <w:br/>
            </w:r>
            <w:r>
              <w:rPr>
                <w:rFonts w:ascii="Times New Roman"/>
                <w:b w:val="false"/>
                <w:i w:val="false"/>
                <w:color w:val="000000"/>
                <w:sz w:val="20"/>
              </w:rPr>
              <w:t>
</w:t>
            </w:r>
            <w:r>
              <w:rPr>
                <w:rFonts w:ascii="Times New Roman"/>
                <w:b w:val="false"/>
                <w:i w:val="false"/>
                <w:color w:val="000000"/>
                <w:sz w:val="20"/>
              </w:rPr>
              <w:t>С.Жұмағазиев көшесі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Тәуелсіздіктің 25 жылдығы көшесі – 1, 2, 3, 4, 5, 6, 7, 8, 9, 10, 11, 12, 13, 14, 15, 16, 17, 18, 19, 20, 21, 22, 23, 24, 25, 26, 27, 28, 29, 30, 31, 32, 33, 34, 35, 36, 37, 38, 39, 40, 41;</w:t>
            </w:r>
            <w:r>
              <w:br/>
            </w:r>
            <w:r>
              <w:rPr>
                <w:rFonts w:ascii="Times New Roman"/>
                <w:b w:val="false"/>
                <w:i w:val="false"/>
                <w:color w:val="000000"/>
                <w:sz w:val="20"/>
              </w:rPr>
              <w:t>
</w:t>
            </w:r>
            <w:r>
              <w:rPr>
                <w:rFonts w:ascii="Times New Roman"/>
                <w:b w:val="false"/>
                <w:i w:val="false"/>
                <w:color w:val="000000"/>
                <w:sz w:val="20"/>
              </w:rPr>
              <w:t xml:space="preserve">Абай көшесі – 1, 2, 3, 4, 5, 6, 7, 8, 9, 10, 11, 12, 13, 14, 15, 16, </w:t>
            </w:r>
            <w:r>
              <w:br/>
            </w:r>
            <w:r>
              <w:rPr>
                <w:rFonts w:ascii="Times New Roman"/>
                <w:b w:val="false"/>
                <w:i w:val="false"/>
                <w:color w:val="000000"/>
                <w:sz w:val="20"/>
              </w:rPr>
              <w:t>
</w:t>
            </w:r>
            <w:r>
              <w:rPr>
                <w:rFonts w:ascii="Times New Roman"/>
                <w:b w:val="false"/>
                <w:i w:val="false"/>
                <w:color w:val="000000"/>
                <w:sz w:val="20"/>
              </w:rPr>
              <w:t>17, 18, 19, 20, 21, 22, 23, 24, 25, 26, 27, 28, 29, 30, 31, 32, 33, 34, 35, 36, 37, 38, 39, 40, 41, 42, 43, 44, 45, 46, 47, 48, 49, 50, 51, 52, 53, 54, 55, 56, 57, 58, 59, 60, 61, 62, 63, 64, 65;</w:t>
            </w:r>
            <w:r>
              <w:br/>
            </w:r>
            <w:r>
              <w:rPr>
                <w:rFonts w:ascii="Times New Roman"/>
                <w:b w:val="false"/>
                <w:i w:val="false"/>
                <w:color w:val="000000"/>
                <w:sz w:val="20"/>
              </w:rPr>
              <w:t>
</w:t>
            </w:r>
            <w:r>
              <w:rPr>
                <w:rFonts w:ascii="Times New Roman"/>
                <w:b w:val="false"/>
                <w:i w:val="false"/>
                <w:color w:val="000000"/>
                <w:sz w:val="20"/>
              </w:rPr>
              <w:t>Құрманғазы көшесі – 1, 2, 3, 4, 5, 6, 7, 8, 9, 10, 11, 12, 13, 14, 15, 16, 17, 18, 19, 20, 21, 22, 23, 24, 25, 26, 27, 28, 29, 30, 31, 32, 33, 34, 35, 36, 37, 38, 39, 40, 41, 42, 43, 44, 45, 46, 47, 48, 49, 50, 51, 52, 53, 54, 55, 56, 57, 58, 59, 60, 61, 62, 63, 64, 65, 66, 67, 68, 69, 70, 71, 72;</w:t>
            </w:r>
            <w:r>
              <w:br/>
            </w:r>
            <w:r>
              <w:rPr>
                <w:rFonts w:ascii="Times New Roman"/>
                <w:b w:val="false"/>
                <w:i w:val="false"/>
                <w:color w:val="000000"/>
                <w:sz w:val="20"/>
              </w:rPr>
              <w:t>
</w:t>
            </w:r>
            <w:r>
              <w:rPr>
                <w:rFonts w:ascii="Times New Roman"/>
                <w:b w:val="false"/>
                <w:i w:val="false"/>
                <w:color w:val="000000"/>
                <w:sz w:val="20"/>
              </w:rPr>
              <w:t>Б.Ермұханов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r>
              <w:br/>
            </w:r>
            <w:r>
              <w:rPr>
                <w:rFonts w:ascii="Times New Roman"/>
                <w:b w:val="false"/>
                <w:i w:val="false"/>
                <w:color w:val="000000"/>
                <w:sz w:val="20"/>
              </w:rPr>
              <w:t>
</w:t>
            </w:r>
            <w:r>
              <w:rPr>
                <w:rFonts w:ascii="Times New Roman"/>
                <w:b w:val="false"/>
                <w:i w:val="false"/>
                <w:color w:val="000000"/>
                <w:sz w:val="20"/>
              </w:rPr>
              <w:t>Колхоз көшесі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Ж.Бекболатов көшесі – 1, 2, 3, 4, 5, 6, 7, 8, 9, 10, 11, 12, 13, 14, 15, 16, 17, 18, 19, 20;</w:t>
            </w:r>
            <w:r>
              <w:br/>
            </w:r>
            <w:r>
              <w:rPr>
                <w:rFonts w:ascii="Times New Roman"/>
                <w:b w:val="false"/>
                <w:i w:val="false"/>
                <w:color w:val="000000"/>
                <w:sz w:val="20"/>
              </w:rPr>
              <w:t>
</w:t>
            </w:r>
            <w:r>
              <w:rPr>
                <w:rFonts w:ascii="Times New Roman"/>
                <w:b w:val="false"/>
                <w:i w:val="false"/>
                <w:color w:val="000000"/>
                <w:sz w:val="20"/>
              </w:rPr>
              <w:t>Бейбітшілік көшесі – 1, 2, 3, 4, 5, 6, 7, 8, 9, 10, 11, 12, 13, 14, 15, 16;</w:t>
            </w:r>
            <w:r>
              <w:br/>
            </w:r>
            <w:r>
              <w:rPr>
                <w:rFonts w:ascii="Times New Roman"/>
                <w:b w:val="false"/>
                <w:i w:val="false"/>
                <w:color w:val="000000"/>
                <w:sz w:val="20"/>
              </w:rPr>
              <w:t>
</w:t>
            </w:r>
            <w:r>
              <w:rPr>
                <w:rFonts w:ascii="Times New Roman"/>
                <w:b w:val="false"/>
                <w:i w:val="false"/>
                <w:color w:val="000000"/>
                <w:sz w:val="20"/>
              </w:rPr>
              <w:t xml:space="preserve">Қ.Смағұлов көшесі – 1, 2, 3, 4, 5, 6, 7, 8, 9, 10, 11, 12, 13, 14, 15, 16, 17, 18, 19, 20, 21, 22, 23, 24, 25, 26, 27, 28, 29, 30, 31, 32, 33, 34, 35, 36, 37, 38, 39, 40, 41, 42, 43, 44, 45, 46, 47, 48, 49, 50, 51, 52, 53, 54, 55, 56, 57, 58, 59, 60, 61, 62, 63, 64, 65, 66, 67, 68, 69, 70, 71, 72, 73, 74, 75, 76, 77, 78, 79, 80, 81, 82, </w:t>
            </w:r>
            <w:r>
              <w:br/>
            </w:r>
            <w:r>
              <w:rPr>
                <w:rFonts w:ascii="Times New Roman"/>
                <w:b w:val="false"/>
                <w:i w:val="false"/>
                <w:color w:val="000000"/>
                <w:sz w:val="20"/>
              </w:rPr>
              <w:t>
</w:t>
            </w:r>
            <w:r>
              <w:rPr>
                <w:rFonts w:ascii="Times New Roman"/>
                <w:b w:val="false"/>
                <w:i w:val="false"/>
                <w:color w:val="000000"/>
                <w:sz w:val="20"/>
              </w:rPr>
              <w:t>83, 84, 85, 86, 87, 88, 89, 90, 91, 92, 93, 94, 95, 96, 97, 98, 99, 100, 101, 102, 103, 104, 105, 106, 107, 108;</w:t>
            </w:r>
            <w:r>
              <w:br/>
            </w:r>
            <w:r>
              <w:rPr>
                <w:rFonts w:ascii="Times New Roman"/>
                <w:b w:val="false"/>
                <w:i w:val="false"/>
                <w:color w:val="000000"/>
                <w:sz w:val="20"/>
              </w:rPr>
              <w:t>
</w:t>
            </w:r>
            <w:r>
              <w:rPr>
                <w:rFonts w:ascii="Times New Roman"/>
                <w:b w:val="false"/>
                <w:i w:val="false"/>
                <w:color w:val="000000"/>
                <w:sz w:val="20"/>
              </w:rPr>
              <w:t>Ж.Құтқожин көшесі – 1, 2, 3, 4, 5, 6, 7, 8, 9, 10, 11, 12, 13, 14, 15, 16, 17, 18, 19, 20, 21, 22, 23, 24, 25, 26, 27, 28, 29, 30, 31, 32, 33, 34, 35, 36, 37, 38, 39, 40, 41, 42, 43, 44, 45, 46, 47, 48, 49, 50, 51, 52;</w:t>
            </w:r>
            <w:r>
              <w:br/>
            </w:r>
            <w:r>
              <w:rPr>
                <w:rFonts w:ascii="Times New Roman"/>
                <w:b w:val="false"/>
                <w:i w:val="false"/>
                <w:color w:val="000000"/>
                <w:sz w:val="20"/>
              </w:rPr>
              <w:t>
</w:t>
            </w:r>
            <w:r>
              <w:rPr>
                <w:rFonts w:ascii="Times New Roman"/>
                <w:b w:val="false"/>
                <w:i w:val="false"/>
                <w:color w:val="000000"/>
                <w:sz w:val="20"/>
              </w:rPr>
              <w:t>Ю.Гагарин көшесі – 1, 2, 3, 4, 5, 6, 7, 8, 9, 10, 11, 12, 13, 14, 15, 16, 17, 18, 19, 20, 21, 22, 23, 24, 25, 26, 27, 28, 29, 30, 31, 32, 33, 34, 35, 36, 37, 38, 39, 40, 41, 42, 43, 44, 45, 46, 47, 48, 49, 50, 51, 52, 53;</w:t>
            </w:r>
            <w:r>
              <w:br/>
            </w:r>
            <w:r>
              <w:rPr>
                <w:rFonts w:ascii="Times New Roman"/>
                <w:b w:val="false"/>
                <w:i w:val="false"/>
                <w:color w:val="000000"/>
                <w:sz w:val="20"/>
              </w:rPr>
              <w:t>
</w:t>
            </w:r>
            <w:r>
              <w:rPr>
                <w:rFonts w:ascii="Times New Roman"/>
                <w:b w:val="false"/>
                <w:i w:val="false"/>
                <w:color w:val="000000"/>
                <w:sz w:val="20"/>
              </w:rPr>
              <w:t>Ж.Қадіршин көшесі – 1, 2, 3, 4, 5, 6, 7, 8, 9, 10, 11, 12, 13, 14, 15, 16, 17, 18;</w:t>
            </w:r>
            <w:r>
              <w:br/>
            </w:r>
            <w:r>
              <w:rPr>
                <w:rFonts w:ascii="Times New Roman"/>
                <w:b w:val="false"/>
                <w:i w:val="false"/>
                <w:color w:val="000000"/>
                <w:sz w:val="20"/>
              </w:rPr>
              <w:t>
</w:t>
            </w:r>
            <w:r>
              <w:rPr>
                <w:rFonts w:ascii="Times New Roman"/>
                <w:b w:val="false"/>
                <w:i w:val="false"/>
                <w:color w:val="000000"/>
                <w:sz w:val="20"/>
              </w:rPr>
              <w:t>Бектеміров көшесі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Т.Сахипов көшесі – 1, 2, 3, 4, 5, 6, 7, 8, 9, 10, 11, 12, 13, 14, 15, 16, 17, 18, 19, 20, 21, 22;</w:t>
            </w:r>
            <w:r>
              <w:br/>
            </w:r>
            <w:r>
              <w:rPr>
                <w:rFonts w:ascii="Times New Roman"/>
                <w:b w:val="false"/>
                <w:i w:val="false"/>
                <w:color w:val="000000"/>
                <w:sz w:val="20"/>
              </w:rPr>
              <w:t>
</w:t>
            </w:r>
            <w:r>
              <w:rPr>
                <w:rFonts w:ascii="Times New Roman"/>
                <w:b w:val="false"/>
                <w:i w:val="false"/>
                <w:color w:val="000000"/>
                <w:sz w:val="20"/>
              </w:rPr>
              <w:t>С.Шалхаров көшесі – 1, 2, 3, 4, 5, 6, 7, 8, 9, 10, 11, 12, 13, 14, 15, 16, 17, 18, 19, 20, 21, 22, 23, 24, 25, 26, 27, 28, 29, 30, 31, 32, 33;</w:t>
            </w:r>
            <w:r>
              <w:br/>
            </w:r>
            <w:r>
              <w:rPr>
                <w:rFonts w:ascii="Times New Roman"/>
                <w:b w:val="false"/>
                <w:i w:val="false"/>
                <w:color w:val="000000"/>
                <w:sz w:val="20"/>
              </w:rPr>
              <w:t>
</w:t>
            </w:r>
            <w:r>
              <w:rPr>
                <w:rFonts w:ascii="Times New Roman"/>
                <w:b w:val="false"/>
                <w:i w:val="false"/>
                <w:color w:val="000000"/>
                <w:sz w:val="20"/>
              </w:rPr>
              <w:t>№7 көше – 1, 2, 3, 4, 5, 6, 7, 8, 9;</w:t>
            </w:r>
            <w:r>
              <w:br/>
            </w:r>
            <w:r>
              <w:rPr>
                <w:rFonts w:ascii="Times New Roman"/>
                <w:b w:val="false"/>
                <w:i w:val="false"/>
                <w:color w:val="000000"/>
                <w:sz w:val="20"/>
              </w:rPr>
              <w:t>
</w:t>
            </w:r>
            <w:r>
              <w:rPr>
                <w:rFonts w:ascii="Times New Roman"/>
                <w:b w:val="false"/>
                <w:i w:val="false"/>
                <w:color w:val="000000"/>
                <w:sz w:val="20"/>
              </w:rPr>
              <w:t>Ж.Доскалиев көшесі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Б.Ешмұхамбетов көшесі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Ж.Сахауов көшесі – 1, 2, 3, 4, 5, 6, 7, 8, 9, 10, 11, 12, 13, 14, 15, 16, 17, 18, 19, 20, 21, 22, 23, 24, 25, 26, 27, 28; №16 көше – 1, 2, 3, 4, 5, 6, 7, 8, 9, 10, 11, 12, 13, 14;</w:t>
            </w:r>
            <w:r>
              <w:br/>
            </w:r>
            <w:r>
              <w:rPr>
                <w:rFonts w:ascii="Times New Roman"/>
                <w:b w:val="false"/>
                <w:i w:val="false"/>
                <w:color w:val="000000"/>
                <w:sz w:val="20"/>
              </w:rPr>
              <w:t>
</w:t>
            </w:r>
            <w:r>
              <w:rPr>
                <w:rFonts w:ascii="Times New Roman"/>
                <w:b w:val="false"/>
                <w:i w:val="false"/>
                <w:color w:val="000000"/>
                <w:sz w:val="20"/>
              </w:rPr>
              <w:t>М.Кенжеахметов көшесі – 1, 2, 3, 4, 5, 6, 7, 8, 9, 10, 11, 12, 13, 14;</w:t>
            </w:r>
            <w:r>
              <w:br/>
            </w:r>
            <w:r>
              <w:rPr>
                <w:rFonts w:ascii="Times New Roman"/>
                <w:b w:val="false"/>
                <w:i w:val="false"/>
                <w:color w:val="000000"/>
                <w:sz w:val="20"/>
              </w:rPr>
              <w:t>
</w:t>
            </w:r>
            <w:r>
              <w:rPr>
                <w:rFonts w:ascii="Times New Roman"/>
                <w:b w:val="false"/>
                <w:i w:val="false"/>
                <w:color w:val="000000"/>
                <w:sz w:val="20"/>
              </w:rPr>
              <w:t>№4 өткел – 1, 2, 3, 4, 5, 6;</w:t>
            </w:r>
            <w:r>
              <w:br/>
            </w:r>
            <w:r>
              <w:rPr>
                <w:rFonts w:ascii="Times New Roman"/>
                <w:b w:val="false"/>
                <w:i w:val="false"/>
                <w:color w:val="000000"/>
                <w:sz w:val="20"/>
              </w:rPr>
              <w:t>
</w:t>
            </w:r>
            <w:r>
              <w:rPr>
                <w:rFonts w:ascii="Times New Roman"/>
                <w:b w:val="false"/>
                <w:i w:val="false"/>
                <w:color w:val="000000"/>
                <w:sz w:val="20"/>
              </w:rPr>
              <w:t>Р.Қараманов көшесі – 1, 2, 3, 4, 5, 6, 7, 8, 9, 10, 11, 12, 13, 14, 15, 16, 17, 18, 19, 20, 21, 22, 23, 24, 25, 26;</w:t>
            </w:r>
            <w:r>
              <w:br/>
            </w:r>
            <w:r>
              <w:rPr>
                <w:rFonts w:ascii="Times New Roman"/>
                <w:b w:val="false"/>
                <w:i w:val="false"/>
                <w:color w:val="000000"/>
                <w:sz w:val="20"/>
              </w:rPr>
              <w:t>
</w:t>
            </w:r>
            <w:r>
              <w:rPr>
                <w:rFonts w:ascii="Times New Roman"/>
                <w:b w:val="false"/>
                <w:i w:val="false"/>
                <w:color w:val="000000"/>
                <w:sz w:val="20"/>
              </w:rPr>
              <w:t>Қ.Қуатов көшесі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Қ.Демесінов көшесі –1, 2, 3, 4, 5, 6, 7, 8;</w:t>
            </w:r>
            <w:r>
              <w:br/>
            </w:r>
            <w:r>
              <w:rPr>
                <w:rFonts w:ascii="Times New Roman"/>
                <w:b w:val="false"/>
                <w:i w:val="false"/>
                <w:color w:val="000000"/>
                <w:sz w:val="20"/>
              </w:rPr>
              <w:t>
</w:t>
            </w:r>
            <w:r>
              <w:rPr>
                <w:rFonts w:ascii="Times New Roman"/>
                <w:b w:val="false"/>
                <w:i w:val="false"/>
                <w:color w:val="000000"/>
                <w:sz w:val="20"/>
              </w:rPr>
              <w:t>№3 өткел – 1, 2, 3, 4, 5, 6, 7, 8;</w:t>
            </w:r>
            <w:r>
              <w:br/>
            </w:r>
            <w:r>
              <w:rPr>
                <w:rFonts w:ascii="Times New Roman"/>
                <w:b w:val="false"/>
                <w:i w:val="false"/>
                <w:color w:val="000000"/>
                <w:sz w:val="20"/>
              </w:rPr>
              <w:t>
</w:t>
            </w:r>
            <w:r>
              <w:rPr>
                <w:rFonts w:ascii="Times New Roman"/>
                <w:b w:val="false"/>
                <w:i w:val="false"/>
                <w:color w:val="000000"/>
                <w:sz w:val="20"/>
              </w:rPr>
              <w:t>№6 көше – 1, 2, 3, 4, 5, 6, 7, 8, 9, 10, 11, 12, 13, 14, 15, 16;</w:t>
            </w:r>
            <w:r>
              <w:br/>
            </w:r>
            <w:r>
              <w:rPr>
                <w:rFonts w:ascii="Times New Roman"/>
                <w:b w:val="false"/>
                <w:i w:val="false"/>
                <w:color w:val="000000"/>
                <w:sz w:val="20"/>
              </w:rPr>
              <w:t>
</w:t>
            </w:r>
            <w:r>
              <w:rPr>
                <w:rFonts w:ascii="Times New Roman"/>
                <w:b w:val="false"/>
                <w:i w:val="false"/>
                <w:color w:val="000000"/>
                <w:sz w:val="20"/>
              </w:rPr>
              <w:t>№9 көше – 1, 2, 3, 4, 5, 6, 7, 8, 9, 10, 11, 12, 13, 14, 15, 16, 17, 18, 19, 20, 21, 22, 23, 24, 25, 26, 27, 28, 29, 30, 31, 32, 33, 34, 35, 36, 37;</w:t>
            </w:r>
            <w:r>
              <w:br/>
            </w:r>
            <w:r>
              <w:rPr>
                <w:rFonts w:ascii="Times New Roman"/>
                <w:b w:val="false"/>
                <w:i w:val="false"/>
                <w:color w:val="000000"/>
                <w:sz w:val="20"/>
              </w:rPr>
              <w:t>
</w:t>
            </w:r>
            <w:r>
              <w:rPr>
                <w:rFonts w:ascii="Times New Roman"/>
                <w:b w:val="false"/>
                <w:i w:val="false"/>
                <w:color w:val="000000"/>
                <w:sz w:val="20"/>
              </w:rPr>
              <w:t>М.Мусин көшесі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П.Аманғалиев көшесі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Ж.Құлмағамбетов көшесі – 1, 2, 3, 4, 5, 6, 7, 8, 9;</w:t>
            </w:r>
            <w:r>
              <w:br/>
            </w:r>
            <w:r>
              <w:rPr>
                <w:rFonts w:ascii="Times New Roman"/>
                <w:b w:val="false"/>
                <w:i w:val="false"/>
                <w:color w:val="000000"/>
                <w:sz w:val="20"/>
              </w:rPr>
              <w:t>
Мәскеу көшесі – 1, 2, 3, 4, 5, 6, 7, 8, 9, 10, 11, 12, 13, 14, 15, 16, 17, 18, 19, 20, 21, 22, 23, 24, 25, 26, 27, 28, 29, 30, 31, 32, 33, 34, 35, 36, 37, 38, 39, 40, 41, 42, 43, 44, 45, 46, 47, 48, 49, 50, 51, 52, 53, 54, 55, 56, 57, 58, 59, 60, 61, 62, 63, 64, 65, 66, 67, 68, 69, 70, 71, 72, 73, 74, 75, 76, 77, 78, 79, 80, 81, 82, 83, 84, 85</w:t>
            </w:r>
          </w:p>
          <w:bookmarkEnd w:id="6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Бесікті ауылы, Қабдол Нұржанов көшесі, № 100 құрылыс, "Жалпы білім беретін Бесікті орта мектеп-интернат"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63"/>
          <w:p>
            <w:pPr>
              <w:spacing w:after="20"/>
              <w:ind w:left="20"/>
              <w:jc w:val="both"/>
            </w:pPr>
            <w:r>
              <w:rPr>
                <w:rFonts w:ascii="Times New Roman"/>
                <w:b w:val="false"/>
                <w:i w:val="false"/>
                <w:color w:val="000000"/>
                <w:sz w:val="20"/>
              </w:rPr>
              <w:t>
Бесікті ауылы:</w:t>
            </w:r>
            <w:r>
              <w:br/>
            </w:r>
            <w:r>
              <w:rPr>
                <w:rFonts w:ascii="Times New Roman"/>
                <w:b w:val="false"/>
                <w:i w:val="false"/>
                <w:color w:val="000000"/>
                <w:sz w:val="20"/>
              </w:rPr>
              <w:t>
</w:t>
            </w:r>
            <w:r>
              <w:rPr>
                <w:rFonts w:ascii="Times New Roman"/>
                <w:b w:val="false"/>
                <w:i w:val="false"/>
                <w:color w:val="000000"/>
                <w:sz w:val="20"/>
              </w:rPr>
              <w:t>Қ.Умбетияров көшесі – 1, 2, 3, 4, 5, 6, 7, 8, 9, 10, 11;</w:t>
            </w:r>
            <w:r>
              <w:br/>
            </w:r>
            <w:r>
              <w:rPr>
                <w:rFonts w:ascii="Times New Roman"/>
                <w:b w:val="false"/>
                <w:i w:val="false"/>
                <w:color w:val="000000"/>
                <w:sz w:val="20"/>
              </w:rPr>
              <w:t>
</w:t>
            </w:r>
            <w:r>
              <w:rPr>
                <w:rFonts w:ascii="Times New Roman"/>
                <w:b w:val="false"/>
                <w:i w:val="false"/>
                <w:color w:val="000000"/>
                <w:sz w:val="20"/>
              </w:rPr>
              <w:t>Ә.Егізбаев көшесі – 1, 2, 3, 4, 5, 6, 7, 8, 9, 10, 11, 12, 13, 14, 15, 16, 17, 18, 19, 20, 21, 22, 23, 24, 25, 26, 27, 28, 29, 30, 31, 32, 33, 34, 35, 36, 37, 38, 39, 40, 41, 42, 43, 44;</w:t>
            </w:r>
            <w:r>
              <w:br/>
            </w:r>
            <w:r>
              <w:rPr>
                <w:rFonts w:ascii="Times New Roman"/>
                <w:b w:val="false"/>
                <w:i w:val="false"/>
                <w:color w:val="000000"/>
                <w:sz w:val="20"/>
              </w:rPr>
              <w:t>
</w:t>
            </w:r>
            <w:r>
              <w:rPr>
                <w:rFonts w:ascii="Times New Roman"/>
                <w:b w:val="false"/>
                <w:i w:val="false"/>
                <w:color w:val="000000"/>
                <w:sz w:val="20"/>
              </w:rPr>
              <w:t>Қ.Нұржанов көшесі – 1, 2, 3, 4, 5, 6, 7, 8, 9, 10, 11, 12, 13, 14, 15, 16, 17, 18, 19, 20, 21, 22, 23, 24, 25, 26, 27, 28, 29, 30, 31, 32, 33, 34, 35, 36, 37, 38, 39, 40, 41, 42, 43, 44, 45, 46, 47;</w:t>
            </w:r>
            <w:r>
              <w:br/>
            </w:r>
            <w:r>
              <w:rPr>
                <w:rFonts w:ascii="Times New Roman"/>
                <w:b w:val="false"/>
                <w:i w:val="false"/>
                <w:color w:val="000000"/>
                <w:sz w:val="20"/>
              </w:rPr>
              <w:t>
</w:t>
            </w:r>
            <w:r>
              <w:rPr>
                <w:rFonts w:ascii="Times New Roman"/>
                <w:b w:val="false"/>
                <w:i w:val="false"/>
                <w:color w:val="000000"/>
                <w:sz w:val="20"/>
              </w:rPr>
              <w:t>Б.Дүйсенғалиев көшесі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М.Балғожин көшесі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С.Барменова көшесі – 1, 2, 3, 4, 5, 6;</w:t>
            </w:r>
            <w:r>
              <w:br/>
            </w:r>
            <w:r>
              <w:rPr>
                <w:rFonts w:ascii="Times New Roman"/>
                <w:b w:val="false"/>
                <w:i w:val="false"/>
                <w:color w:val="000000"/>
                <w:sz w:val="20"/>
              </w:rPr>
              <w:t>
</w:t>
            </w:r>
            <w:r>
              <w:rPr>
                <w:rFonts w:ascii="Times New Roman"/>
                <w:b w:val="false"/>
                <w:i w:val="false"/>
                <w:color w:val="000000"/>
                <w:sz w:val="20"/>
              </w:rPr>
              <w:t>Аспа учаскесі – 1, 2, 3, 4, 5, 6, 7, 8, 9, 10, 11, 12, 13, 14, 15, 16;</w:t>
            </w:r>
            <w:r>
              <w:br/>
            </w:r>
            <w:r>
              <w:rPr>
                <w:rFonts w:ascii="Times New Roman"/>
                <w:b w:val="false"/>
                <w:i w:val="false"/>
                <w:color w:val="000000"/>
                <w:sz w:val="20"/>
              </w:rPr>
              <w:t>
"Нефтепереработчик" бау – бақша қоғамы</w:t>
            </w:r>
          </w:p>
          <w:bookmarkEnd w:id="6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Геолог ауылдық округі, Бірлік ауылы, Бекет ата көшесі, № 33А құрылыс, "Жалпы білім беретін Б.Нысанбаев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64"/>
          <w:p>
            <w:pPr>
              <w:spacing w:after="20"/>
              <w:ind w:left="20"/>
              <w:jc w:val="both"/>
            </w:pPr>
            <w:r>
              <w:rPr>
                <w:rFonts w:ascii="Times New Roman"/>
                <w:b w:val="false"/>
                <w:i w:val="false"/>
                <w:color w:val="000000"/>
                <w:sz w:val="20"/>
              </w:rPr>
              <w:t>
Бірлік ауылы:</w:t>
            </w:r>
            <w:r>
              <w:br/>
            </w:r>
            <w:r>
              <w:rPr>
                <w:rFonts w:ascii="Times New Roman"/>
                <w:b w:val="false"/>
                <w:i w:val="false"/>
                <w:color w:val="000000"/>
                <w:sz w:val="20"/>
              </w:rPr>
              <w:t>
</w:t>
            </w:r>
            <w:r>
              <w:rPr>
                <w:rFonts w:ascii="Times New Roman"/>
                <w:b w:val="false"/>
                <w:i w:val="false"/>
                <w:color w:val="000000"/>
                <w:sz w:val="20"/>
              </w:rPr>
              <w:t>1.Геологоразведчиков көшесі №№ 1-49/2 тұрғын үйлері</w:t>
            </w:r>
            <w:r>
              <w:br/>
            </w:r>
            <w:r>
              <w:rPr>
                <w:rFonts w:ascii="Times New Roman"/>
                <w:b w:val="false"/>
                <w:i w:val="false"/>
                <w:color w:val="000000"/>
                <w:sz w:val="20"/>
              </w:rPr>
              <w:t>
</w:t>
            </w:r>
            <w:r>
              <w:rPr>
                <w:rFonts w:ascii="Times New Roman"/>
                <w:b w:val="false"/>
                <w:i w:val="false"/>
                <w:color w:val="000000"/>
                <w:sz w:val="20"/>
              </w:rPr>
              <w:t>2.Буравиков көшесі №№ 1-45 тұрғын үйлері</w:t>
            </w:r>
            <w:r>
              <w:br/>
            </w:r>
            <w:r>
              <w:rPr>
                <w:rFonts w:ascii="Times New Roman"/>
                <w:b w:val="false"/>
                <w:i w:val="false"/>
                <w:color w:val="000000"/>
                <w:sz w:val="20"/>
              </w:rPr>
              <w:t>
</w:t>
            </w:r>
            <w:r>
              <w:rPr>
                <w:rFonts w:ascii="Times New Roman"/>
                <w:b w:val="false"/>
                <w:i w:val="false"/>
                <w:color w:val="000000"/>
                <w:sz w:val="20"/>
              </w:rPr>
              <w:t>3.Рабочая көшесі №№ 1-22 тұрғын үйлері</w:t>
            </w:r>
            <w:r>
              <w:br/>
            </w:r>
            <w:r>
              <w:rPr>
                <w:rFonts w:ascii="Times New Roman"/>
                <w:b w:val="false"/>
                <w:i w:val="false"/>
                <w:color w:val="000000"/>
                <w:sz w:val="20"/>
              </w:rPr>
              <w:t>
</w:t>
            </w:r>
            <w:r>
              <w:rPr>
                <w:rFonts w:ascii="Times New Roman"/>
                <w:b w:val="false"/>
                <w:i w:val="false"/>
                <w:color w:val="000000"/>
                <w:sz w:val="20"/>
              </w:rPr>
              <w:t>4.Геологопойсковая көшесі №№ 1-32 тұрғын үйлері</w:t>
            </w:r>
            <w:r>
              <w:br/>
            </w:r>
            <w:r>
              <w:rPr>
                <w:rFonts w:ascii="Times New Roman"/>
                <w:b w:val="false"/>
                <w:i w:val="false"/>
                <w:color w:val="000000"/>
                <w:sz w:val="20"/>
              </w:rPr>
              <w:t>
</w:t>
            </w:r>
            <w:r>
              <w:rPr>
                <w:rFonts w:ascii="Times New Roman"/>
                <w:b w:val="false"/>
                <w:i w:val="false"/>
                <w:color w:val="000000"/>
                <w:sz w:val="20"/>
              </w:rPr>
              <w:t>5.Батыс Қазақстан көшесі №№ 1-50 тұрғын үйлері</w:t>
            </w:r>
            <w:r>
              <w:br/>
            </w:r>
            <w:r>
              <w:rPr>
                <w:rFonts w:ascii="Times New Roman"/>
                <w:b w:val="false"/>
                <w:i w:val="false"/>
                <w:color w:val="000000"/>
                <w:sz w:val="20"/>
              </w:rPr>
              <w:t>
</w:t>
            </w:r>
            <w:r>
              <w:rPr>
                <w:rFonts w:ascii="Times New Roman"/>
                <w:b w:val="false"/>
                <w:i w:val="false"/>
                <w:color w:val="000000"/>
                <w:sz w:val="20"/>
              </w:rPr>
              <w:t>6.Актауская көшесі №№ 1-16а тұрғын үйлері</w:t>
            </w:r>
            <w:r>
              <w:br/>
            </w:r>
            <w:r>
              <w:rPr>
                <w:rFonts w:ascii="Times New Roman"/>
                <w:b w:val="false"/>
                <w:i w:val="false"/>
                <w:color w:val="000000"/>
                <w:sz w:val="20"/>
              </w:rPr>
              <w:t>
</w:t>
            </w:r>
            <w:r>
              <w:rPr>
                <w:rFonts w:ascii="Times New Roman"/>
                <w:b w:val="false"/>
                <w:i w:val="false"/>
                <w:color w:val="000000"/>
                <w:sz w:val="20"/>
              </w:rPr>
              <w:t>7.Загородная көшесі №№ 1-55а тұрғын үйлері</w:t>
            </w:r>
            <w:r>
              <w:br/>
            </w:r>
            <w:r>
              <w:rPr>
                <w:rFonts w:ascii="Times New Roman"/>
                <w:b w:val="false"/>
                <w:i w:val="false"/>
                <w:color w:val="000000"/>
                <w:sz w:val="20"/>
              </w:rPr>
              <w:t>
</w:t>
            </w:r>
            <w:r>
              <w:rPr>
                <w:rFonts w:ascii="Times New Roman"/>
                <w:b w:val="false"/>
                <w:i w:val="false"/>
                <w:color w:val="000000"/>
                <w:sz w:val="20"/>
              </w:rPr>
              <w:t>8.Бекет ата көшесі №№ 1-55 тұрғын үйлері</w:t>
            </w:r>
            <w:r>
              <w:br/>
            </w:r>
            <w:r>
              <w:rPr>
                <w:rFonts w:ascii="Times New Roman"/>
                <w:b w:val="false"/>
                <w:i w:val="false"/>
                <w:color w:val="000000"/>
                <w:sz w:val="20"/>
              </w:rPr>
              <w:t>
</w:t>
            </w:r>
            <w:r>
              <w:rPr>
                <w:rFonts w:ascii="Times New Roman"/>
                <w:b w:val="false"/>
                <w:i w:val="false"/>
                <w:color w:val="000000"/>
                <w:sz w:val="20"/>
              </w:rPr>
              <w:t>9.Новокирпичный ауылы №№ 1-44 тұрғын үйлері</w:t>
            </w:r>
            <w:r>
              <w:br/>
            </w:r>
            <w:r>
              <w:rPr>
                <w:rFonts w:ascii="Times New Roman"/>
                <w:b w:val="false"/>
                <w:i w:val="false"/>
                <w:color w:val="000000"/>
                <w:sz w:val="20"/>
              </w:rPr>
              <w:t>
</w:t>
            </w:r>
            <w:r>
              <w:rPr>
                <w:rFonts w:ascii="Times New Roman"/>
                <w:b w:val="false"/>
                <w:i w:val="false"/>
                <w:color w:val="000000"/>
                <w:sz w:val="20"/>
              </w:rPr>
              <w:t>10.Разъезд № 496 №№ 1-16 тұрғын үйлері</w:t>
            </w:r>
            <w:r>
              <w:br/>
            </w:r>
            <w:r>
              <w:rPr>
                <w:rFonts w:ascii="Times New Roman"/>
                <w:b w:val="false"/>
                <w:i w:val="false"/>
                <w:color w:val="000000"/>
                <w:sz w:val="20"/>
              </w:rPr>
              <w:t>
</w:t>
            </w:r>
            <w:r>
              <w:rPr>
                <w:rFonts w:ascii="Times New Roman"/>
                <w:b w:val="false"/>
                <w:i w:val="false"/>
                <w:color w:val="000000"/>
                <w:sz w:val="20"/>
              </w:rPr>
              <w:t>11.Теңдік темір жол бекеті №№ 1-33 тұрғын үйлері</w:t>
            </w:r>
            <w:r>
              <w:br/>
            </w:r>
            <w:r>
              <w:rPr>
                <w:rFonts w:ascii="Times New Roman"/>
                <w:b w:val="false"/>
                <w:i w:val="false"/>
                <w:color w:val="000000"/>
                <w:sz w:val="20"/>
              </w:rPr>
              <w:t>
</w:t>
            </w:r>
            <w:r>
              <w:rPr>
                <w:rFonts w:ascii="Times New Roman"/>
                <w:b w:val="false"/>
                <w:i w:val="false"/>
                <w:color w:val="000000"/>
                <w:sz w:val="20"/>
              </w:rPr>
              <w:t>12.Қарабатан темір жол бекеті №№ 1-27 тұрғын үйлері</w:t>
            </w:r>
            <w:r>
              <w:br/>
            </w:r>
            <w:r>
              <w:rPr>
                <w:rFonts w:ascii="Times New Roman"/>
                <w:b w:val="false"/>
                <w:i w:val="false"/>
                <w:color w:val="000000"/>
                <w:sz w:val="20"/>
              </w:rPr>
              <w:t>
13 АТП 1-48 үйлері</w:t>
            </w:r>
          </w:p>
          <w:bookmarkEnd w:id="6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5"/>
          <w:p>
            <w:pPr>
              <w:spacing w:after="20"/>
              <w:ind w:left="20"/>
              <w:jc w:val="both"/>
            </w:pPr>
            <w:r>
              <w:rPr>
                <w:rFonts w:ascii="Times New Roman"/>
                <w:b w:val="false"/>
                <w:i w:val="false"/>
                <w:color w:val="000000"/>
                <w:sz w:val="20"/>
              </w:rPr>
              <w:t>
Атырау қаласы, Геолог ауылдық округі, Геолог ауылы, А.Аққұлов көшесі, № 10А құрылыс,</w:t>
            </w:r>
            <w:r>
              <w:br/>
            </w:r>
            <w:r>
              <w:rPr>
                <w:rFonts w:ascii="Times New Roman"/>
                <w:b w:val="false"/>
                <w:i w:val="false"/>
                <w:color w:val="000000"/>
                <w:sz w:val="20"/>
              </w:rPr>
              <w:t>
"Жалпы білім беретін Қ.И.Сәтбаев атындағы орта мектебі" коммуналдық мемлекеттік мекемесінің ғимараты</w:t>
            </w:r>
          </w:p>
          <w:bookmarkEnd w:id="65"/>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6"/>
          <w:p>
            <w:pPr>
              <w:spacing w:after="20"/>
              <w:ind w:left="20"/>
              <w:jc w:val="both"/>
            </w:pPr>
            <w:r>
              <w:rPr>
                <w:rFonts w:ascii="Times New Roman"/>
                <w:b w:val="false"/>
                <w:i w:val="false"/>
                <w:color w:val="000000"/>
                <w:sz w:val="20"/>
              </w:rPr>
              <w:t>
Геолог ауылы: №№ 2, 3, 4, 5, 6, 7, 8, 9, 10, 11,12, 13, 14, 15, 16, 17, 18, 19, 22, 23, 24, 25, 26, 27, 27а, 28, 29, 30, 31, 32, 33, 34, 35, 36, 52, 53, 54, 55, 55а, 56, 57, 58, 59, 60, 61, 62, 63, 64, 65, 66 тұрғын үйлері</w:t>
            </w:r>
            <w:r>
              <w:br/>
            </w:r>
            <w:r>
              <w:rPr>
                <w:rFonts w:ascii="Times New Roman"/>
                <w:b w:val="false"/>
                <w:i w:val="false"/>
                <w:color w:val="000000"/>
                <w:sz w:val="20"/>
              </w:rPr>
              <w:t>
</w:t>
            </w:r>
            <w:r>
              <w:rPr>
                <w:rFonts w:ascii="Times New Roman"/>
                <w:b w:val="false"/>
                <w:i w:val="false"/>
                <w:color w:val="000000"/>
                <w:sz w:val="20"/>
              </w:rPr>
              <w:t>1.Жамбыл көшесі №№ 1-71 тұрғын үйлері</w:t>
            </w:r>
            <w:r>
              <w:br/>
            </w:r>
            <w:r>
              <w:rPr>
                <w:rFonts w:ascii="Times New Roman"/>
                <w:b w:val="false"/>
                <w:i w:val="false"/>
                <w:color w:val="000000"/>
                <w:sz w:val="20"/>
              </w:rPr>
              <w:t>
</w:t>
            </w:r>
            <w:r>
              <w:rPr>
                <w:rFonts w:ascii="Times New Roman"/>
                <w:b w:val="false"/>
                <w:i w:val="false"/>
                <w:color w:val="000000"/>
                <w:sz w:val="20"/>
              </w:rPr>
              <w:t>2. "Связист" бау бақша қоғамы №№ 1-138 саяжай үйлері</w:t>
            </w:r>
            <w:r>
              <w:br/>
            </w:r>
            <w:r>
              <w:rPr>
                <w:rFonts w:ascii="Times New Roman"/>
                <w:b w:val="false"/>
                <w:i w:val="false"/>
                <w:color w:val="000000"/>
                <w:sz w:val="20"/>
              </w:rPr>
              <w:t>
3. "Беймахис" бау бақша қоғамы №№ 1-437 саяжай үйлері</w:t>
            </w:r>
          </w:p>
          <w:bookmarkEnd w:id="6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Дамбы ауылдық округі, Дамбы ауылы, Ғаббас Қабышев көшесі, № 13Б құрылыс, "Жалпы білім беретін Амангелді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округінің Амангелді ауылы, Дамбы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Құрманғазы ауылы, К.Алдоңғаров көшесі, № 30 құрылыс, "Мәдениет үйінің"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округінің Құрманғазы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Атырау ауылы, Қадірәлі Балманов көшесі, № 64 құрылыс, "Жалпы білім беретін Ф.Оңғарсынова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округінің Атырау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Жаңаталап ауылы, Хисма Сұлтанов көшесі, № 70А құрылыс, "Жалпы білім беретін Жамбыл атындағы орта мектебі" коммуналдық мемлекеттік мекемесі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округінің Жаңаталап ауылы және Зарослый тұрғын үй алабы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Тасқала ауылы, Орталық көшесі № 22 құрылыс, "Жалпы білім беретін Т.Амандосов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округінің Тасқала ауылы және Қайнар тұрғын үй алабы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Қ.Смағұлов көшесі, № 14, Атырау облысы Денсаулық сақтау басқармасының "Атырау облыстық кардиологиялық орталығы"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кардиологиялық орталығы"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Баймұханов көшесі, № 39, "Апаттар медицинасының темір жол госпитальдары" акционерлік қоғамының филиалы "Атырау темір жол ауруханасы" ғимараты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темір жол ауруханасы"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Водников-3 тұрғын үй алабы, № 14 көшесі, № 6 құрылыс, "Қазақстан Республикасы Ұлттық ұланының 5546 әскери бөлімі" республикалық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5546 әскери бөлімі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7"/>
          <w:p>
            <w:pPr>
              <w:spacing w:after="20"/>
              <w:ind w:left="20"/>
              <w:jc w:val="both"/>
            </w:pPr>
            <w:r>
              <w:rPr>
                <w:rFonts w:ascii="Times New Roman"/>
                <w:b w:val="false"/>
                <w:i w:val="false"/>
                <w:color w:val="000000"/>
                <w:sz w:val="20"/>
              </w:rPr>
              <w:t>
Атырау қаласы, Кеңөзек ауылдық округі, АМӨЗ аумағындағы өндіріс аймағы, № 13үй, "УГ157/1 мекемесі"</w:t>
            </w:r>
            <w:r>
              <w:br/>
            </w:r>
            <w:r>
              <w:rPr>
                <w:rFonts w:ascii="Times New Roman"/>
                <w:b w:val="false"/>
                <w:i w:val="false"/>
                <w:color w:val="000000"/>
                <w:sz w:val="20"/>
              </w:rPr>
              <w:t>
республикалық мемлекеттік мекемесінің ғимараты</w:t>
            </w:r>
          </w:p>
          <w:bookmarkEnd w:id="67"/>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"УГ157/1 мекемесі"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Талқайраң ауылы, Кенжеш Есмұханов көшесі, № 40 құрылыс "Талқайраң негізгі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8"/>
          <w:p>
            <w:pPr>
              <w:spacing w:after="20"/>
              <w:ind w:left="20"/>
              <w:jc w:val="both"/>
            </w:pPr>
            <w:r>
              <w:rPr>
                <w:rFonts w:ascii="Times New Roman"/>
                <w:b w:val="false"/>
                <w:i w:val="false"/>
                <w:color w:val="000000"/>
                <w:sz w:val="20"/>
              </w:rPr>
              <w:t>
Талқайраң ауылы:</w:t>
            </w:r>
            <w:r>
              <w:br/>
            </w:r>
            <w:r>
              <w:rPr>
                <w:rFonts w:ascii="Times New Roman"/>
                <w:b w:val="false"/>
                <w:i w:val="false"/>
                <w:color w:val="000000"/>
                <w:sz w:val="20"/>
              </w:rPr>
              <w:t>
Т.Сәуіров көшесі – 1, 2, 3, 4, 5, 6, 7, 8, 9, 10, 11, 12, 13, 14, 15, 16, 17, 18, 19, 20, 21, 22, 23, 24, 25, 26, 27, 28, 29, 30, 31, 32, ауылы, Кенжеш Есмұханов көшесі, № 40 құрылыс "Талқайраң негізгі мектебі" коммуналдық мемлекеттік мекемесінің ғимараты</w:t>
            </w:r>
          </w:p>
          <w:bookmarkEnd w:id="6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9"/>
          <w:p>
            <w:pPr>
              <w:spacing w:after="20"/>
              <w:ind w:left="20"/>
              <w:jc w:val="both"/>
            </w:pPr>
            <w:r>
              <w:rPr>
                <w:rFonts w:ascii="Times New Roman"/>
                <w:b w:val="false"/>
                <w:i w:val="false"/>
                <w:color w:val="000000"/>
                <w:sz w:val="20"/>
              </w:rPr>
              <w:t xml:space="preserve">
Атырау қаласы, Құрманғазы көшесі, № 58, "Атырау облыстық психикалық денсаулық орталығы" Атырау облысы Денсаудық сақтау </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шаруашылық жүргізу құқығындағы коммуналдық мемлекеттік кәсіпорнының ғимараты</w:t>
            </w:r>
          </w:p>
          <w:bookmarkEnd w:id="69"/>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наркологиялық диспансері"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"Алмагүл" шағын ауданы, № 25, Атырау облысы Денсаулық сақтау басқармасының "Атырау қалалық перзентханасы" шаруашылық жүргізу құқығындағы коммуналдық мемлекеттік кәсіпорнының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қалалық перзентханасы"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Гайдар көшесі, № 21, "№ 2016 Әскери бөлімі"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2016 Әскери бөлімі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учаске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"Сарықамыс" ықшам ауданы, Бөкен би көшесі, № 8 құрылыс, "Қасым Қайсенов атындағы № 33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"Сарықамыс-2" шағынаудандары, "Гауһартас" тұрғын үй кешені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ықшам ауданы, Қайыржан Рысмағамбетов көшесі, № 46 құрылыс, "№ 31 мектеп-гимназия"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Ерік-Мостовой каналы және № 17 көшенің қиылысынан № 17 көшенің тақ санды үйлерін қамтып солтүстік-батыс бағытында Қ.Рысмағанбетов көшесіне дейін, одан әрі Қ.Рысмағанбетов көшесінен жұп санды үйлерді қамтып оңтүстік-батыс бағытында Исатай даңғылына дейін, одан әрі оңтүстік-шығыс бағытында Ерік-Мостовой каналына дейін, одан әрі Ерік-Мостовой каналы бойымен солтүстік-шығыс бағытында № 17 көшеге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0"/>
          <w:p>
            <w:pPr>
              <w:spacing w:after="20"/>
              <w:ind w:left="20"/>
              <w:jc w:val="both"/>
            </w:pPr>
            <w:r>
              <w:rPr>
                <w:rFonts w:ascii="Times New Roman"/>
                <w:b w:val="false"/>
                <w:i w:val="false"/>
                <w:color w:val="000000"/>
                <w:sz w:val="20"/>
              </w:rPr>
              <w:t xml:space="preserve">
Атырау қаласы, "Алмагүл" ықшам ауданы, № 26 құрылыс, "№ 34 көп салалы мектеп-гимназия" коммуналдық мемлекеттік </w:t>
            </w:r>
            <w:r>
              <w:br/>
            </w:r>
            <w:r>
              <w:rPr>
                <w:rFonts w:ascii="Times New Roman"/>
                <w:b w:val="false"/>
                <w:i w:val="false"/>
                <w:color w:val="000000"/>
                <w:sz w:val="20"/>
              </w:rPr>
              <w:t>
мекемесінің ғимараты</w:t>
            </w:r>
          </w:p>
          <w:bookmarkEnd w:id="70"/>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 – №№ 6, 7, 8, 9, 10, 11, 12, 13, 14, 18, 19, 20, 21, 22, 23, 24 үйлер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тұрғын үй алабы, Зейнолла Көшалиев көшесі, № 23 құрылыс, "№ 36 мектеп-гимназия"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1"/>
          <w:p>
            <w:pPr>
              <w:spacing w:after="20"/>
              <w:ind w:left="20"/>
              <w:jc w:val="both"/>
            </w:pPr>
            <w:r>
              <w:rPr>
                <w:rFonts w:ascii="Times New Roman"/>
                <w:b w:val="false"/>
                <w:i w:val="false"/>
                <w:color w:val="000000"/>
                <w:sz w:val="20"/>
              </w:rPr>
              <w:t>
Мирас тұрғын үй алабы:</w:t>
            </w:r>
            <w:r>
              <w:br/>
            </w:r>
            <w:r>
              <w:rPr>
                <w:rFonts w:ascii="Times New Roman"/>
                <w:b w:val="false"/>
                <w:i w:val="false"/>
                <w:color w:val="000000"/>
                <w:sz w:val="20"/>
              </w:rPr>
              <w:t>
</w:t>
            </w:r>
            <w:r>
              <w:rPr>
                <w:rFonts w:ascii="Times New Roman"/>
                <w:b w:val="false"/>
                <w:i w:val="false"/>
                <w:color w:val="000000"/>
                <w:sz w:val="20"/>
              </w:rPr>
              <w:t>1.С.Қарынбаев көшесі №№ 1-51 тұрғын үйлері</w:t>
            </w:r>
            <w:r>
              <w:br/>
            </w:r>
            <w:r>
              <w:rPr>
                <w:rFonts w:ascii="Times New Roman"/>
                <w:b w:val="false"/>
                <w:i w:val="false"/>
                <w:color w:val="000000"/>
                <w:sz w:val="20"/>
              </w:rPr>
              <w:t>
</w:t>
            </w:r>
            <w:r>
              <w:rPr>
                <w:rFonts w:ascii="Times New Roman"/>
                <w:b w:val="false"/>
                <w:i w:val="false"/>
                <w:color w:val="000000"/>
                <w:sz w:val="20"/>
              </w:rPr>
              <w:t>2.Арай өткелі №№ 1-24 тұрғын үйлері</w:t>
            </w:r>
            <w:r>
              <w:br/>
            </w:r>
            <w:r>
              <w:rPr>
                <w:rFonts w:ascii="Times New Roman"/>
                <w:b w:val="false"/>
                <w:i w:val="false"/>
                <w:color w:val="000000"/>
                <w:sz w:val="20"/>
              </w:rPr>
              <w:t>
</w:t>
            </w:r>
            <w:r>
              <w:rPr>
                <w:rFonts w:ascii="Times New Roman"/>
                <w:b w:val="false"/>
                <w:i w:val="false"/>
                <w:color w:val="000000"/>
                <w:sz w:val="20"/>
              </w:rPr>
              <w:t>3.Т.Рысқұлов көшесі №№ 1-25 тұрғын үйлері</w:t>
            </w:r>
            <w:r>
              <w:br/>
            </w:r>
            <w:r>
              <w:rPr>
                <w:rFonts w:ascii="Times New Roman"/>
                <w:b w:val="false"/>
                <w:i w:val="false"/>
                <w:color w:val="000000"/>
                <w:sz w:val="20"/>
              </w:rPr>
              <w:t>
</w:t>
            </w:r>
            <w:r>
              <w:rPr>
                <w:rFonts w:ascii="Times New Roman"/>
                <w:b w:val="false"/>
                <w:i w:val="false"/>
                <w:color w:val="000000"/>
                <w:sz w:val="20"/>
              </w:rPr>
              <w:t>4.А.Қоскелдиев көшесі №№ 1-81 тұрғын үйлері</w:t>
            </w:r>
            <w:r>
              <w:br/>
            </w:r>
            <w:r>
              <w:rPr>
                <w:rFonts w:ascii="Times New Roman"/>
                <w:b w:val="false"/>
                <w:i w:val="false"/>
                <w:color w:val="000000"/>
                <w:sz w:val="20"/>
              </w:rPr>
              <w:t>
</w:t>
            </w:r>
            <w:r>
              <w:rPr>
                <w:rFonts w:ascii="Times New Roman"/>
                <w:b w:val="false"/>
                <w:i w:val="false"/>
                <w:color w:val="000000"/>
                <w:sz w:val="20"/>
              </w:rPr>
              <w:t>5.Ш.Қаржауов көшесі №№ 1-1 тұрғын үйлері</w:t>
            </w:r>
            <w:r>
              <w:br/>
            </w:r>
            <w:r>
              <w:rPr>
                <w:rFonts w:ascii="Times New Roman"/>
                <w:b w:val="false"/>
                <w:i w:val="false"/>
                <w:color w:val="000000"/>
                <w:sz w:val="20"/>
              </w:rPr>
              <w:t>
</w:t>
            </w:r>
            <w:r>
              <w:rPr>
                <w:rFonts w:ascii="Times New Roman"/>
                <w:b w:val="false"/>
                <w:i w:val="false"/>
                <w:color w:val="000000"/>
                <w:sz w:val="20"/>
              </w:rPr>
              <w:t>6.Қ.Мұңайтпасұлы көшесі №№ 1-90 тұрғын үйлер</w:t>
            </w:r>
            <w:r>
              <w:br/>
            </w:r>
            <w:r>
              <w:rPr>
                <w:rFonts w:ascii="Times New Roman"/>
                <w:b w:val="false"/>
                <w:i w:val="false"/>
                <w:color w:val="000000"/>
                <w:sz w:val="20"/>
              </w:rPr>
              <w:t>
</w:t>
            </w:r>
            <w:r>
              <w:rPr>
                <w:rFonts w:ascii="Times New Roman"/>
                <w:b w:val="false"/>
                <w:i w:val="false"/>
                <w:color w:val="000000"/>
                <w:sz w:val="20"/>
              </w:rPr>
              <w:t>7.Бейбітшілік көшесі №№ 1-35 тұрғын үйлері</w:t>
            </w:r>
            <w:r>
              <w:br/>
            </w:r>
            <w:r>
              <w:rPr>
                <w:rFonts w:ascii="Times New Roman"/>
                <w:b w:val="false"/>
                <w:i w:val="false"/>
                <w:color w:val="000000"/>
                <w:sz w:val="20"/>
              </w:rPr>
              <w:t>
</w:t>
            </w:r>
            <w:r>
              <w:rPr>
                <w:rFonts w:ascii="Times New Roman"/>
                <w:b w:val="false"/>
                <w:i w:val="false"/>
                <w:color w:val="000000"/>
                <w:sz w:val="20"/>
              </w:rPr>
              <w:t>8.Мұнайшылар көшесі №№ 1-34 тұрғын үйлері</w:t>
            </w:r>
            <w:r>
              <w:br/>
            </w:r>
            <w:r>
              <w:rPr>
                <w:rFonts w:ascii="Times New Roman"/>
                <w:b w:val="false"/>
                <w:i w:val="false"/>
                <w:color w:val="000000"/>
                <w:sz w:val="20"/>
              </w:rPr>
              <w:t>
</w:t>
            </w:r>
            <w:r>
              <w:rPr>
                <w:rFonts w:ascii="Times New Roman"/>
                <w:b w:val="false"/>
                <w:i w:val="false"/>
                <w:color w:val="000000"/>
                <w:sz w:val="20"/>
              </w:rPr>
              <w:t>9.Сыпыра жырау көшесі №№ 1-50 тұрғын үйлері</w:t>
            </w:r>
            <w:r>
              <w:br/>
            </w:r>
            <w:r>
              <w:rPr>
                <w:rFonts w:ascii="Times New Roman"/>
                <w:b w:val="false"/>
                <w:i w:val="false"/>
                <w:color w:val="000000"/>
                <w:sz w:val="20"/>
              </w:rPr>
              <w:t>
</w:t>
            </w:r>
            <w:r>
              <w:rPr>
                <w:rFonts w:ascii="Times New Roman"/>
                <w:b w:val="false"/>
                <w:i w:val="false"/>
                <w:color w:val="000000"/>
                <w:sz w:val="20"/>
              </w:rPr>
              <w:t>10.Кетбұға батыр көшесі №№ 1-25 тұрғын үйлері</w:t>
            </w:r>
            <w:r>
              <w:br/>
            </w:r>
            <w:r>
              <w:rPr>
                <w:rFonts w:ascii="Times New Roman"/>
                <w:b w:val="false"/>
                <w:i w:val="false"/>
                <w:color w:val="000000"/>
                <w:sz w:val="20"/>
              </w:rPr>
              <w:t>
</w:t>
            </w:r>
            <w:r>
              <w:rPr>
                <w:rFonts w:ascii="Times New Roman"/>
                <w:b w:val="false"/>
                <w:i w:val="false"/>
                <w:color w:val="000000"/>
                <w:sz w:val="20"/>
              </w:rPr>
              <w:t>11.Қ.Жұмалиев көшесі №№ 1-60 тұрғын үйлері</w:t>
            </w:r>
            <w:r>
              <w:br/>
            </w:r>
            <w:r>
              <w:rPr>
                <w:rFonts w:ascii="Times New Roman"/>
                <w:b w:val="false"/>
                <w:i w:val="false"/>
                <w:color w:val="000000"/>
                <w:sz w:val="20"/>
              </w:rPr>
              <w:t>
</w:t>
            </w:r>
            <w:r>
              <w:rPr>
                <w:rFonts w:ascii="Times New Roman"/>
                <w:b w:val="false"/>
                <w:i w:val="false"/>
                <w:color w:val="000000"/>
                <w:sz w:val="20"/>
              </w:rPr>
              <w:t>12.Қашаған ақын көшесі №№ 1-29 тұрғын үйлері</w:t>
            </w:r>
            <w:r>
              <w:br/>
            </w:r>
            <w:r>
              <w:rPr>
                <w:rFonts w:ascii="Times New Roman"/>
                <w:b w:val="false"/>
                <w:i w:val="false"/>
                <w:color w:val="000000"/>
                <w:sz w:val="20"/>
              </w:rPr>
              <w:t>
</w:t>
            </w:r>
            <w:r>
              <w:rPr>
                <w:rFonts w:ascii="Times New Roman"/>
                <w:b w:val="false"/>
                <w:i w:val="false"/>
                <w:color w:val="000000"/>
                <w:sz w:val="20"/>
              </w:rPr>
              <w:t>13. № 10 көше №№ 1-27 тұрғын үйлері</w:t>
            </w:r>
            <w:r>
              <w:br/>
            </w:r>
            <w:r>
              <w:rPr>
                <w:rFonts w:ascii="Times New Roman"/>
                <w:b w:val="false"/>
                <w:i w:val="false"/>
                <w:color w:val="000000"/>
                <w:sz w:val="20"/>
              </w:rPr>
              <w:t>
</w:t>
            </w:r>
            <w:r>
              <w:rPr>
                <w:rFonts w:ascii="Times New Roman"/>
                <w:b w:val="false"/>
                <w:i w:val="false"/>
                <w:color w:val="000000"/>
                <w:sz w:val="20"/>
              </w:rPr>
              <w:t>14. № 8 өткел №№ 1-5 тұрғын үйлері</w:t>
            </w:r>
            <w:r>
              <w:br/>
            </w:r>
            <w:r>
              <w:rPr>
                <w:rFonts w:ascii="Times New Roman"/>
                <w:b w:val="false"/>
                <w:i w:val="false"/>
                <w:color w:val="000000"/>
                <w:sz w:val="20"/>
              </w:rPr>
              <w:t>
</w:t>
            </w:r>
            <w:r>
              <w:rPr>
                <w:rFonts w:ascii="Times New Roman"/>
                <w:b w:val="false"/>
                <w:i w:val="false"/>
                <w:color w:val="000000"/>
                <w:sz w:val="20"/>
              </w:rPr>
              <w:t>15. № 7 өткел №№ 1-5 тұрғын үйлері</w:t>
            </w:r>
            <w:r>
              <w:br/>
            </w:r>
            <w:r>
              <w:rPr>
                <w:rFonts w:ascii="Times New Roman"/>
                <w:b w:val="false"/>
                <w:i w:val="false"/>
                <w:color w:val="000000"/>
                <w:sz w:val="20"/>
              </w:rPr>
              <w:t>
</w:t>
            </w:r>
            <w:r>
              <w:rPr>
                <w:rFonts w:ascii="Times New Roman"/>
                <w:b w:val="false"/>
                <w:i w:val="false"/>
                <w:color w:val="000000"/>
                <w:sz w:val="20"/>
              </w:rPr>
              <w:t>16.Наурыз өткел №№ 1-13 тұрғын үйлері</w:t>
            </w:r>
            <w:r>
              <w:br/>
            </w:r>
            <w:r>
              <w:rPr>
                <w:rFonts w:ascii="Times New Roman"/>
                <w:b w:val="false"/>
                <w:i w:val="false"/>
                <w:color w:val="000000"/>
                <w:sz w:val="20"/>
              </w:rPr>
              <w:t>
</w:t>
            </w:r>
            <w:r>
              <w:rPr>
                <w:rFonts w:ascii="Times New Roman"/>
                <w:b w:val="false"/>
                <w:i w:val="false"/>
                <w:color w:val="000000"/>
                <w:sz w:val="20"/>
              </w:rPr>
              <w:t>17.Шұғыла өткел №№ 1а-22 тұрғын үйлері</w:t>
            </w:r>
            <w:r>
              <w:br/>
            </w:r>
            <w:r>
              <w:rPr>
                <w:rFonts w:ascii="Times New Roman"/>
                <w:b w:val="false"/>
                <w:i w:val="false"/>
                <w:color w:val="000000"/>
                <w:sz w:val="20"/>
              </w:rPr>
              <w:t>
</w:t>
            </w:r>
            <w:r>
              <w:rPr>
                <w:rFonts w:ascii="Times New Roman"/>
                <w:b w:val="false"/>
                <w:i w:val="false"/>
                <w:color w:val="000000"/>
                <w:sz w:val="20"/>
              </w:rPr>
              <w:t>18.Нарын өткел №№ 1-16 тұрғын үйлері</w:t>
            </w:r>
            <w:r>
              <w:br/>
            </w:r>
            <w:r>
              <w:rPr>
                <w:rFonts w:ascii="Times New Roman"/>
                <w:b w:val="false"/>
                <w:i w:val="false"/>
                <w:color w:val="000000"/>
                <w:sz w:val="20"/>
              </w:rPr>
              <w:t>
</w:t>
            </w:r>
            <w:r>
              <w:rPr>
                <w:rFonts w:ascii="Times New Roman"/>
                <w:b w:val="false"/>
                <w:i w:val="false"/>
                <w:color w:val="000000"/>
                <w:sz w:val="20"/>
              </w:rPr>
              <w:t>19.Жадыра өткел №№ 1-22 тұрғын үйлері</w:t>
            </w:r>
            <w:r>
              <w:br/>
            </w:r>
            <w:r>
              <w:rPr>
                <w:rFonts w:ascii="Times New Roman"/>
                <w:b w:val="false"/>
                <w:i w:val="false"/>
                <w:color w:val="000000"/>
                <w:sz w:val="20"/>
              </w:rPr>
              <w:t>
</w:t>
            </w:r>
            <w:r>
              <w:rPr>
                <w:rFonts w:ascii="Times New Roman"/>
                <w:b w:val="false"/>
                <w:i w:val="false"/>
                <w:color w:val="000000"/>
                <w:sz w:val="20"/>
              </w:rPr>
              <w:t>20.Есбай күйші көшесі №№ 1-37 тұрғын үйлері</w:t>
            </w:r>
            <w:r>
              <w:br/>
            </w:r>
            <w:r>
              <w:rPr>
                <w:rFonts w:ascii="Times New Roman"/>
                <w:b w:val="false"/>
                <w:i w:val="false"/>
                <w:color w:val="000000"/>
                <w:sz w:val="20"/>
              </w:rPr>
              <w:t>
</w:t>
            </w:r>
            <w:r>
              <w:rPr>
                <w:rFonts w:ascii="Times New Roman"/>
                <w:b w:val="false"/>
                <w:i w:val="false"/>
                <w:color w:val="000000"/>
                <w:sz w:val="20"/>
              </w:rPr>
              <w:t>21.Қазанғап күйші көшесі №№ 1-30 тұрғын үйлері</w:t>
            </w:r>
            <w:r>
              <w:br/>
            </w:r>
            <w:r>
              <w:rPr>
                <w:rFonts w:ascii="Times New Roman"/>
                <w:b w:val="false"/>
                <w:i w:val="false"/>
                <w:color w:val="000000"/>
                <w:sz w:val="20"/>
              </w:rPr>
              <w:t>
</w:t>
            </w:r>
            <w:r>
              <w:rPr>
                <w:rFonts w:ascii="Times New Roman"/>
                <w:b w:val="false"/>
                <w:i w:val="false"/>
                <w:color w:val="000000"/>
                <w:sz w:val="20"/>
              </w:rPr>
              <w:t>22.Жеңіс көшесі №№ 1а-24 тұрғын үйлері</w:t>
            </w:r>
            <w:r>
              <w:br/>
            </w:r>
            <w:r>
              <w:rPr>
                <w:rFonts w:ascii="Times New Roman"/>
                <w:b w:val="false"/>
                <w:i w:val="false"/>
                <w:color w:val="000000"/>
                <w:sz w:val="20"/>
              </w:rPr>
              <w:t>
</w:t>
            </w:r>
            <w:r>
              <w:rPr>
                <w:rFonts w:ascii="Times New Roman"/>
                <w:b w:val="false"/>
                <w:i w:val="false"/>
                <w:color w:val="000000"/>
                <w:sz w:val="20"/>
              </w:rPr>
              <w:t>23.Сарайшық көшесі №№ 1-64 тұрғын үйлері</w:t>
            </w:r>
            <w:r>
              <w:br/>
            </w:r>
            <w:r>
              <w:rPr>
                <w:rFonts w:ascii="Times New Roman"/>
                <w:b w:val="false"/>
                <w:i w:val="false"/>
                <w:color w:val="000000"/>
                <w:sz w:val="20"/>
              </w:rPr>
              <w:t>
</w:t>
            </w:r>
            <w:r>
              <w:rPr>
                <w:rFonts w:ascii="Times New Roman"/>
                <w:b w:val="false"/>
                <w:i w:val="false"/>
                <w:color w:val="000000"/>
                <w:sz w:val="20"/>
              </w:rPr>
              <w:t>24.Қобыланды батыр көшесі №№ 1-41 тұрғын үйлері</w:t>
            </w:r>
            <w:r>
              <w:br/>
            </w:r>
            <w:r>
              <w:rPr>
                <w:rFonts w:ascii="Times New Roman"/>
                <w:b w:val="false"/>
                <w:i w:val="false"/>
                <w:color w:val="000000"/>
                <w:sz w:val="20"/>
              </w:rPr>
              <w:t>
</w:t>
            </w:r>
            <w:r>
              <w:rPr>
                <w:rFonts w:ascii="Times New Roman"/>
                <w:b w:val="false"/>
                <w:i w:val="false"/>
                <w:color w:val="000000"/>
                <w:sz w:val="20"/>
              </w:rPr>
              <w:t>25.Қарасай батыр көшесі №№ 1-39 тұрғын үйлері</w:t>
            </w:r>
            <w:r>
              <w:br/>
            </w:r>
            <w:r>
              <w:rPr>
                <w:rFonts w:ascii="Times New Roman"/>
                <w:b w:val="false"/>
                <w:i w:val="false"/>
                <w:color w:val="000000"/>
                <w:sz w:val="20"/>
              </w:rPr>
              <w:t>
26.Астана көшесі №№ 1-77 тұрғын үйлері</w:t>
            </w:r>
          </w:p>
          <w:bookmarkEnd w:id="7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 9, "Атырау энергетика және құрылыс коледжі" коммуналдық мемлекеттік қазыналық кәсіпорнының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2"/>
          <w:p>
            <w:pPr>
              <w:spacing w:after="20"/>
              <w:ind w:left="20"/>
              <w:jc w:val="both"/>
            </w:pPr>
            <w:r>
              <w:rPr>
                <w:rFonts w:ascii="Times New Roman"/>
                <w:b w:val="false"/>
                <w:i w:val="false"/>
                <w:color w:val="000000"/>
                <w:sz w:val="20"/>
              </w:rPr>
              <w:t xml:space="preserve">
"Авангард-4" шағын ауданы – 1, 2, 3, 4, 7, 17, 18,19; </w:t>
            </w:r>
            <w:r>
              <w:br/>
            </w:r>
            <w:r>
              <w:rPr>
                <w:rFonts w:ascii="Times New Roman"/>
                <w:b w:val="false"/>
                <w:i w:val="false"/>
                <w:color w:val="000000"/>
                <w:sz w:val="20"/>
              </w:rPr>
              <w:t>
</w:t>
            </w:r>
            <w:r>
              <w:rPr>
                <w:rFonts w:ascii="Times New Roman"/>
                <w:b w:val="false"/>
                <w:i w:val="false"/>
                <w:color w:val="000000"/>
                <w:sz w:val="20"/>
              </w:rPr>
              <w:t xml:space="preserve">Қ.Сәтпаев көшесі – 3а, 4, 4а, 5, 60, 66; </w:t>
            </w:r>
            <w:r>
              <w:br/>
            </w:r>
            <w:r>
              <w:rPr>
                <w:rFonts w:ascii="Times New Roman"/>
                <w:b w:val="false"/>
                <w:i w:val="false"/>
                <w:color w:val="000000"/>
                <w:sz w:val="20"/>
              </w:rPr>
              <w:t xml:space="preserve">
Л.Владимирский көшесі – 7а, 7б </w:t>
            </w:r>
          </w:p>
          <w:bookmarkEnd w:id="7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Ш.Уәлиханов көшесі, № 89А құрылыс, "Жалпы білім беретін № 9 Ш.Уәлиханов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3"/>
          <w:p>
            <w:pPr>
              <w:spacing w:after="20"/>
              <w:ind w:left="20"/>
              <w:jc w:val="both"/>
            </w:pPr>
            <w:r>
              <w:rPr>
                <w:rFonts w:ascii="Times New Roman"/>
                <w:b w:val="false"/>
                <w:i w:val="false"/>
                <w:color w:val="000000"/>
                <w:sz w:val="20"/>
              </w:rPr>
              <w:t>
Ш. Уәлиханов көшесі – 18, 20, 21а, 22, 24, 26, 30, 32, 34, 36, 38, 42, 44, 46, 48, 50, 52, 54, 54а, 56, 58, 60, 62, 64, 66, 68, 70, 72, 13, 15, 17, 19, 21, 23, 25, 27, 29, 31, 33, 35, 37, 39, 41, 43, 45, 47, 51, 55, 59, 63, 65, 67, 69, 71, 73, 75, 77, 79, 81, 83, 85, 87, 87а, 72/2, 75/1, 87/2, 85/2, 85/1;</w:t>
            </w:r>
            <w:r>
              <w:br/>
            </w:r>
            <w:r>
              <w:rPr>
                <w:rFonts w:ascii="Times New Roman"/>
                <w:b w:val="false"/>
                <w:i w:val="false"/>
                <w:color w:val="000000"/>
                <w:sz w:val="20"/>
              </w:rPr>
              <w:t>
</w:t>
            </w:r>
            <w:r>
              <w:rPr>
                <w:rFonts w:ascii="Times New Roman"/>
                <w:b w:val="false"/>
                <w:i w:val="false"/>
                <w:color w:val="000000"/>
                <w:sz w:val="20"/>
              </w:rPr>
              <w:t>Қабанбай көшесі – 2, 4, 6, 8, 10;</w:t>
            </w:r>
            <w:r>
              <w:br/>
            </w:r>
            <w:r>
              <w:rPr>
                <w:rFonts w:ascii="Times New Roman"/>
                <w:b w:val="false"/>
                <w:i w:val="false"/>
                <w:color w:val="000000"/>
                <w:sz w:val="20"/>
              </w:rPr>
              <w:t>
</w:t>
            </w:r>
            <w:r>
              <w:rPr>
                <w:rFonts w:ascii="Times New Roman"/>
                <w:b w:val="false"/>
                <w:i w:val="false"/>
                <w:color w:val="000000"/>
                <w:sz w:val="20"/>
              </w:rPr>
              <w:t>М.Бақтыгереев көшесі – 12, 12а, 12б, 12в, 14, 14а, 16, 18, 19, 20, 21, 22, 23, 24, 25, 26, 27, 28, 29, 30, 31, 32, 33, 34, 35, 36, 37, 38, 39, 40, 41, 42, 43, 44, 45, 46, 47, 48, 49, 50, 51, 52, 53, 54, 55, 56, 57, 58, 59, 60, 61, 62, 63, 64, 64А, 66, 66/3, 68, 70, 70/3, 72, 72/2, 74;</w:t>
            </w:r>
            <w:r>
              <w:br/>
            </w:r>
            <w:r>
              <w:rPr>
                <w:rFonts w:ascii="Times New Roman"/>
                <w:b w:val="false"/>
                <w:i w:val="false"/>
                <w:color w:val="000000"/>
                <w:sz w:val="20"/>
              </w:rPr>
              <w:t>
</w:t>
            </w:r>
            <w:r>
              <w:rPr>
                <w:rFonts w:ascii="Times New Roman"/>
                <w:b w:val="false"/>
                <w:i w:val="false"/>
                <w:color w:val="000000"/>
                <w:sz w:val="20"/>
              </w:rPr>
              <w:t xml:space="preserve">К.Куйбышев көшесі – 3, 5, 7, 9, 11, 17, 21, 4, 6, 8, 10, 12, 14, 16, 18, 30, 32, 34, 17а, 26, 26/1, 26/2, 28; </w:t>
            </w:r>
            <w:r>
              <w:br/>
            </w:r>
            <w:r>
              <w:rPr>
                <w:rFonts w:ascii="Times New Roman"/>
                <w:b w:val="false"/>
                <w:i w:val="false"/>
                <w:color w:val="000000"/>
                <w:sz w:val="20"/>
              </w:rPr>
              <w:t>
</w:t>
            </w:r>
            <w:r>
              <w:rPr>
                <w:rFonts w:ascii="Times New Roman"/>
                <w:b w:val="false"/>
                <w:i w:val="false"/>
                <w:color w:val="000000"/>
                <w:sz w:val="20"/>
              </w:rPr>
              <w:t xml:space="preserve">Дзержинский көшесі – 1, 3, 5, 7, 9, 11, 2, 4, 6, 8, 10, 12, 14, 16; К.Мамедов көшесі – 1, 2, 3, 4, 5, 6, 7, 8, 10; </w:t>
            </w:r>
            <w:r>
              <w:br/>
            </w:r>
            <w:r>
              <w:rPr>
                <w:rFonts w:ascii="Times New Roman"/>
                <w:b w:val="false"/>
                <w:i w:val="false"/>
                <w:color w:val="000000"/>
                <w:sz w:val="20"/>
              </w:rPr>
              <w:t>
</w:t>
            </w:r>
            <w:r>
              <w:rPr>
                <w:rFonts w:ascii="Times New Roman"/>
                <w:b w:val="false"/>
                <w:i w:val="false"/>
                <w:color w:val="000000"/>
                <w:sz w:val="20"/>
              </w:rPr>
              <w:t xml:space="preserve">Чайковский көшесі – 1, 3, 5, 7, 9, 11, 15, 6, 8, 10, 12, 14, 16, 18, 20, 22, 24; </w:t>
            </w:r>
            <w:r>
              <w:br/>
            </w:r>
            <w:r>
              <w:rPr>
                <w:rFonts w:ascii="Times New Roman"/>
                <w:b w:val="false"/>
                <w:i w:val="false"/>
                <w:color w:val="000000"/>
                <w:sz w:val="20"/>
              </w:rPr>
              <w:t>
</w:t>
            </w:r>
            <w:r>
              <w:rPr>
                <w:rFonts w:ascii="Times New Roman"/>
                <w:b w:val="false"/>
                <w:i w:val="false"/>
                <w:color w:val="000000"/>
                <w:sz w:val="20"/>
              </w:rPr>
              <w:t xml:space="preserve">С.Датов көшесі – 41, 43, 43а, 45, 47, 47а, 49, 51, 51б, 53, 55, 57, 59, 61, 61а, 63, 65, 67, 69, 71, 73, 75, 79, 81, 83, 85, 87, 89, 91, 93, 95, 97; </w:t>
            </w:r>
            <w:r>
              <w:br/>
            </w:r>
            <w:r>
              <w:rPr>
                <w:rFonts w:ascii="Times New Roman"/>
                <w:b w:val="false"/>
                <w:i w:val="false"/>
                <w:color w:val="000000"/>
                <w:sz w:val="20"/>
              </w:rPr>
              <w:t>
</w:t>
            </w:r>
            <w:r>
              <w:rPr>
                <w:rFonts w:ascii="Times New Roman"/>
                <w:b w:val="false"/>
                <w:i w:val="false"/>
                <w:color w:val="000000"/>
                <w:sz w:val="20"/>
              </w:rPr>
              <w:t xml:space="preserve">Үлкенкөл өткелі – 1, 3, 5, 2, 4, 4/1; </w:t>
            </w:r>
            <w:r>
              <w:br/>
            </w:r>
            <w:r>
              <w:rPr>
                <w:rFonts w:ascii="Times New Roman"/>
                <w:b w:val="false"/>
                <w:i w:val="false"/>
                <w:color w:val="000000"/>
                <w:sz w:val="20"/>
              </w:rPr>
              <w:t>
</w:t>
            </w:r>
            <w:r>
              <w:rPr>
                <w:rFonts w:ascii="Times New Roman"/>
                <w:b w:val="false"/>
                <w:i w:val="false"/>
                <w:color w:val="000000"/>
                <w:sz w:val="20"/>
              </w:rPr>
              <w:t xml:space="preserve">Сорочинский өткелі – 1, 3, 5, 7, 9, 11, 13, 15, 17, 19, 21, 23, 2, 4, 6, 8, 10, 12, 14, 16, 18, 20, 22, 24, 26; </w:t>
            </w:r>
            <w:r>
              <w:br/>
            </w:r>
            <w:r>
              <w:rPr>
                <w:rFonts w:ascii="Times New Roman"/>
                <w:b w:val="false"/>
                <w:i w:val="false"/>
                <w:color w:val="000000"/>
                <w:sz w:val="20"/>
              </w:rPr>
              <w:t>
</w:t>
            </w:r>
            <w:r>
              <w:rPr>
                <w:rFonts w:ascii="Times New Roman"/>
                <w:b w:val="false"/>
                <w:i w:val="false"/>
                <w:color w:val="000000"/>
                <w:sz w:val="20"/>
              </w:rPr>
              <w:t xml:space="preserve">Маңғышлақ өткелі – 1, 3, 5, 7, 9, 11, 2, 4, 6, 4а, 7б, 8; </w:t>
            </w:r>
            <w:r>
              <w:br/>
            </w:r>
            <w:r>
              <w:rPr>
                <w:rFonts w:ascii="Times New Roman"/>
                <w:b w:val="false"/>
                <w:i w:val="false"/>
                <w:color w:val="000000"/>
                <w:sz w:val="20"/>
              </w:rPr>
              <w:t>
</w:t>
            </w:r>
            <w:r>
              <w:rPr>
                <w:rFonts w:ascii="Times New Roman"/>
                <w:b w:val="false"/>
                <w:i w:val="false"/>
                <w:color w:val="000000"/>
                <w:sz w:val="20"/>
              </w:rPr>
              <w:t>Н.Әбуталиев өткелі – 1, 2, 3, 4, 5, 6, 7, 8, 9, 9а, 10, 10а, 10б, 11, 11а, 12, 13, 14, 14а, 14б, 15, 16, 17, 18, 19, 21, 23;</w:t>
            </w:r>
            <w:r>
              <w:br/>
            </w:r>
            <w:r>
              <w:rPr>
                <w:rFonts w:ascii="Times New Roman"/>
                <w:b w:val="false"/>
                <w:i w:val="false"/>
                <w:color w:val="000000"/>
                <w:sz w:val="20"/>
              </w:rPr>
              <w:t>
</w:t>
            </w:r>
            <w:r>
              <w:rPr>
                <w:rFonts w:ascii="Times New Roman"/>
                <w:b w:val="false"/>
                <w:i w:val="false"/>
                <w:color w:val="000000"/>
                <w:sz w:val="20"/>
              </w:rPr>
              <w:t xml:space="preserve">Алғабас өткелі – 1, 5, 7, 9, 11, 13, 15, 15а, 19, 21, 25, 2, 2а, 4, 4а, 6, 8, 10, 14, 18, 22; </w:t>
            </w:r>
            <w:r>
              <w:br/>
            </w:r>
            <w:r>
              <w:rPr>
                <w:rFonts w:ascii="Times New Roman"/>
                <w:b w:val="false"/>
                <w:i w:val="false"/>
                <w:color w:val="000000"/>
                <w:sz w:val="20"/>
              </w:rPr>
              <w:t>
</w:t>
            </w:r>
            <w:r>
              <w:rPr>
                <w:rFonts w:ascii="Times New Roman"/>
                <w:b w:val="false"/>
                <w:i w:val="false"/>
                <w:color w:val="000000"/>
                <w:sz w:val="20"/>
              </w:rPr>
              <w:t xml:space="preserve">Қамысты өткелі – 3, 5, 7, 9, 11, 13, 15, 17, 19, 21, 4, 6, 8, 10, 12, 14, 16, 16а, 18, 20, 22, 24; </w:t>
            </w:r>
            <w:r>
              <w:br/>
            </w:r>
            <w:r>
              <w:rPr>
                <w:rFonts w:ascii="Times New Roman"/>
                <w:b w:val="false"/>
                <w:i w:val="false"/>
                <w:color w:val="000000"/>
                <w:sz w:val="20"/>
              </w:rPr>
              <w:t>
</w:t>
            </w:r>
            <w:r>
              <w:rPr>
                <w:rFonts w:ascii="Times New Roman"/>
                <w:b w:val="false"/>
                <w:i w:val="false"/>
                <w:color w:val="000000"/>
                <w:sz w:val="20"/>
              </w:rPr>
              <w:t>Көшім өткелі – 1, 3, 5, 7, 9, 11, 13, 15, 17, 19, 21, 2, 4, 6, 8, 10, 12, 14, 16, 18, 20, 22;</w:t>
            </w:r>
            <w:r>
              <w:br/>
            </w:r>
            <w:r>
              <w:rPr>
                <w:rFonts w:ascii="Times New Roman"/>
                <w:b w:val="false"/>
                <w:i w:val="false"/>
                <w:color w:val="000000"/>
                <w:sz w:val="20"/>
              </w:rPr>
              <w:t>
</w:t>
            </w:r>
            <w:r>
              <w:rPr>
                <w:rFonts w:ascii="Times New Roman"/>
                <w:b w:val="false"/>
                <w:i w:val="false"/>
                <w:color w:val="000000"/>
                <w:sz w:val="20"/>
              </w:rPr>
              <w:t>Бақсай өткелі – 1, 3, 5, 7, 13, 15, 17, 2, 4, 6, 8, 10, 12, 14, 16,</w:t>
            </w:r>
            <w:r>
              <w:br/>
            </w:r>
            <w:r>
              <w:rPr>
                <w:rFonts w:ascii="Times New Roman"/>
                <w:b w:val="false"/>
                <w:i w:val="false"/>
                <w:color w:val="000000"/>
                <w:sz w:val="20"/>
              </w:rPr>
              <w:t>
</w:t>
            </w:r>
            <w:r>
              <w:rPr>
                <w:rFonts w:ascii="Times New Roman"/>
                <w:b w:val="false"/>
                <w:i w:val="false"/>
                <w:color w:val="000000"/>
                <w:sz w:val="20"/>
              </w:rPr>
              <w:t>18, 20, 22;</w:t>
            </w:r>
            <w:r>
              <w:br/>
            </w:r>
            <w:r>
              <w:rPr>
                <w:rFonts w:ascii="Times New Roman"/>
                <w:b w:val="false"/>
                <w:i w:val="false"/>
                <w:color w:val="000000"/>
                <w:sz w:val="20"/>
              </w:rPr>
              <w:t>
</w:t>
            </w:r>
            <w:r>
              <w:rPr>
                <w:rFonts w:ascii="Times New Roman"/>
                <w:b w:val="false"/>
                <w:i w:val="false"/>
                <w:color w:val="000000"/>
                <w:sz w:val="20"/>
              </w:rPr>
              <w:t xml:space="preserve">Есбай күйші өткелі – 1, 3, 5, 7, 9, 11, 13, 15; </w:t>
            </w:r>
            <w:r>
              <w:br/>
            </w:r>
            <w:r>
              <w:rPr>
                <w:rFonts w:ascii="Times New Roman"/>
                <w:b w:val="false"/>
                <w:i w:val="false"/>
                <w:color w:val="000000"/>
                <w:sz w:val="20"/>
              </w:rPr>
              <w:t>
</w:t>
            </w:r>
            <w:r>
              <w:rPr>
                <w:rFonts w:ascii="Times New Roman"/>
                <w:b w:val="false"/>
                <w:i w:val="false"/>
                <w:color w:val="000000"/>
                <w:sz w:val="20"/>
              </w:rPr>
              <w:t>Күйші Байжұма өткелі – 2, 6, 8, 10, 12, 14.</w:t>
            </w:r>
            <w:r>
              <w:br/>
            </w:r>
            <w:r>
              <w:rPr>
                <w:rFonts w:ascii="Times New Roman"/>
                <w:b w:val="false"/>
                <w:i w:val="false"/>
                <w:color w:val="000000"/>
                <w:sz w:val="20"/>
              </w:rPr>
              <w:t>
</w:t>
            </w:r>
            <w:r>
              <w:rPr>
                <w:rFonts w:ascii="Times New Roman"/>
                <w:b w:val="false"/>
                <w:i w:val="false"/>
                <w:color w:val="000000"/>
                <w:sz w:val="20"/>
              </w:rPr>
              <w:t>Доссорская көшесі – 1, 3, 5, 7, 25, 25а, 25б, 27, 29, 31, 33;</w:t>
            </w:r>
            <w:r>
              <w:br/>
            </w:r>
            <w:r>
              <w:rPr>
                <w:rFonts w:ascii="Times New Roman"/>
                <w:b w:val="false"/>
                <w:i w:val="false"/>
                <w:color w:val="000000"/>
                <w:sz w:val="20"/>
              </w:rPr>
              <w:t>
</w:t>
            </w:r>
            <w:r>
              <w:rPr>
                <w:rFonts w:ascii="Times New Roman"/>
                <w:b w:val="false"/>
                <w:i w:val="false"/>
                <w:color w:val="000000"/>
                <w:sz w:val="20"/>
              </w:rPr>
              <w:t>Тұмар ханша өткелі – 2а, 4, 6, 8, 10, 12, 14, 16, 18, 20, 22, 24, 26, 28, 30, 32, 34, 36, 36а, 1, 1а, 3, 7, 9, 11, 13, 15, 17, 19, 21, 23, 25, 29, 31, 35, 37, 37а</w:t>
            </w:r>
            <w:r>
              <w:br/>
            </w:r>
            <w:r>
              <w:rPr>
                <w:rFonts w:ascii="Times New Roman"/>
                <w:b w:val="false"/>
                <w:i w:val="false"/>
                <w:color w:val="000000"/>
                <w:sz w:val="20"/>
              </w:rPr>
              <w:t>
</w:t>
            </w:r>
            <w:r>
              <w:rPr>
                <w:rFonts w:ascii="Times New Roman"/>
                <w:b w:val="false"/>
                <w:i w:val="false"/>
                <w:color w:val="000000"/>
                <w:sz w:val="20"/>
              </w:rPr>
              <w:t>К.Әзірбаев өткелі – 1, 3, 5, 9, 10, 11, 13, 14, 15, 16, 17, 18, 19, 22, 24, 25, 27, 28, 29, 32, 33, 34, 35, 36, 37, 38, 39, 40, 42, 44, 45, 47, 48, 49, 50, 51, 52, 53, 54, 56;</w:t>
            </w:r>
            <w:r>
              <w:br/>
            </w:r>
            <w:r>
              <w:rPr>
                <w:rFonts w:ascii="Times New Roman"/>
                <w:b w:val="false"/>
                <w:i w:val="false"/>
                <w:color w:val="000000"/>
                <w:sz w:val="20"/>
              </w:rPr>
              <w:t>
Жәңгір хан өткелі – 2, 4, 6, 8, 10, 12, 14, 16, 20, 22, 24, 26, 28, 30, 32, 34, 36, 38, 40, 42, 44, 46, 48, 50, 52, 54, 56, 1, 3, 5, 7, 9, 11, 15, 17, 19, 21, 23, 25, 29, 31, 33, 35, 37, 39, 41, 43, 45, 47, 49, 53, 55, 57, 59</w:t>
            </w:r>
          </w:p>
          <w:bookmarkEnd w:id="7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74"/>
          <w:p>
            <w:pPr>
              <w:spacing w:after="20"/>
              <w:ind w:left="20"/>
              <w:jc w:val="both"/>
            </w:pPr>
            <w:r>
              <w:rPr>
                <w:rFonts w:ascii="Times New Roman"/>
                <w:b w:val="false"/>
                <w:i w:val="false"/>
                <w:color w:val="000000"/>
                <w:sz w:val="20"/>
              </w:rPr>
              <w:t>
Атырау қаласы, "Нұрсая" шағын ауданы, № 11 көше, № 22 үй,</w:t>
            </w:r>
            <w:r>
              <w:br/>
            </w:r>
            <w:r>
              <w:rPr>
                <w:rFonts w:ascii="Times New Roman"/>
                <w:b w:val="false"/>
                <w:i w:val="false"/>
                <w:color w:val="000000"/>
                <w:sz w:val="20"/>
              </w:rPr>
              <w:t>
</w:t>
            </w:r>
            <w:r>
              <w:rPr>
                <w:rFonts w:ascii="Times New Roman"/>
                <w:b w:val="false"/>
                <w:i w:val="false"/>
                <w:color w:val="000000"/>
                <w:sz w:val="20"/>
              </w:rPr>
              <w:t>Атырау қаласындағы "химия-биологиялық бағыттағы Назарбаев Зияткерлік мектебі" "Назарбаев Зияткерлік мектептері" дербес білім беру ұйымының филиалының</w:t>
            </w:r>
            <w:r>
              <w:br/>
            </w:r>
            <w:r>
              <w:rPr>
                <w:rFonts w:ascii="Times New Roman"/>
                <w:b w:val="false"/>
                <w:i w:val="false"/>
                <w:color w:val="000000"/>
                <w:sz w:val="20"/>
              </w:rPr>
              <w:t xml:space="preserve">
ғимараты </w:t>
            </w:r>
          </w:p>
          <w:bookmarkEnd w:id="74"/>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 даңғылынан солтүстікке қарай Р.Ғабдиев көшесінің сол жағындағы үйлерді қамти отырып Сұлтан Бейбарыс даңғылына дейін, Сұлтан Бейбарыс даңғылынан батысқа қарай Әбілхайыр хан даңғылына дейін, әрі қарай Әбілхайыр хан даңғылынан шығысқа қарай Р.Ғабдиев көшесіне дейін. "Нұрсая – 3"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75"/>
          <w:p>
            <w:pPr>
              <w:spacing w:after="20"/>
              <w:ind w:left="20"/>
              <w:jc w:val="both"/>
            </w:pPr>
            <w:r>
              <w:rPr>
                <w:rFonts w:ascii="Times New Roman"/>
                <w:b w:val="false"/>
                <w:i w:val="false"/>
                <w:color w:val="000000"/>
                <w:sz w:val="20"/>
              </w:rPr>
              <w:t>
Атырау қаласы, "Нұрсая" ықшам ауданы, № 11 көше, № 24 үйі, "APEC PetroTechnic жоғары колледж"</w:t>
            </w:r>
            <w:r>
              <w:br/>
            </w:r>
            <w:r>
              <w:rPr>
                <w:rFonts w:ascii="Times New Roman"/>
                <w:b w:val="false"/>
                <w:i w:val="false"/>
                <w:color w:val="000000"/>
                <w:sz w:val="20"/>
              </w:rPr>
              <w:t>
жауапкершілігі шектеулі серіктестігінің ғимараты</w:t>
            </w:r>
          </w:p>
          <w:bookmarkEnd w:id="75"/>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даңғылы және Р.Ғабдиев көшесінің қиылысынан Р.Ғабдиев көшесіндегі тақ санды үйлерді қамтып № 11 көшенің қиылысына дейін, № 11 көшеден шығыс бағытта Т.Чердабаев көшесіне дейін, Т.Чердабаев көшесінің үйлерін қамтып солтүстік бағытта Сұлтан Бейбарыс даңғылына дейін, Сұлтан Бейбарыс даңғылынан батысқа қарай Р.Ғабдиев көшесіне дейін. Нұрсая шағын ауданының №№ 10, 11, 12, 13, 14, 15, 16, 17, 18, 19, 20, 21, 22, 23, 24, 25, 26, 27, 28, 29 тұрғын үйлері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76"/>
          <w:p>
            <w:pPr>
              <w:spacing w:after="20"/>
              <w:ind w:left="20"/>
              <w:jc w:val="both"/>
            </w:pPr>
            <w:r>
              <w:rPr>
                <w:rFonts w:ascii="Times New Roman"/>
                <w:b w:val="false"/>
                <w:i w:val="false"/>
                <w:color w:val="000000"/>
                <w:sz w:val="20"/>
              </w:rPr>
              <w:t>
Атырау қаласы, Талғат Бигельдинов көшесі, № 10А құрылыс,</w:t>
            </w:r>
            <w:r>
              <w:br/>
            </w:r>
            <w:r>
              <w:rPr>
                <w:rFonts w:ascii="Times New Roman"/>
                <w:b w:val="false"/>
                <w:i w:val="false"/>
                <w:color w:val="000000"/>
                <w:sz w:val="20"/>
              </w:rPr>
              <w:t>
</w:t>
            </w:r>
            <w:r>
              <w:rPr>
                <w:rFonts w:ascii="Times New Roman"/>
                <w:b w:val="false"/>
                <w:i w:val="false"/>
                <w:color w:val="000000"/>
                <w:sz w:val="20"/>
              </w:rPr>
              <w:t>Қазақстан Республикасы</w:t>
            </w:r>
            <w:r>
              <w:br/>
            </w:r>
            <w:r>
              <w:rPr>
                <w:rFonts w:ascii="Times New Roman"/>
                <w:b w:val="false"/>
                <w:i w:val="false"/>
                <w:color w:val="000000"/>
                <w:sz w:val="20"/>
              </w:rPr>
              <w:t>
Энергетика министрлігінің "Қазгидромет" шаруашылық жүргізу құқығындағы республикалық мемлекеттік кәсіпорнының Атырау облысы бойынша филиалының ғимараты</w:t>
            </w:r>
          </w:p>
          <w:bookmarkEnd w:id="76"/>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шағын ауданы, "Жеті қазына" тұрғын үй кешені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 39 құрылыс, Атырау облысы Денсаулық сақтау басқармасының "№ 7 Атырау қалалық емханасы" шаруашылық жүргізу құқығындағы коммуналдық мемлекеттік кәсіпорнының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77"/>
          <w:p>
            <w:pPr>
              <w:spacing w:after="20"/>
              <w:ind w:left="20"/>
              <w:jc w:val="both"/>
            </w:pPr>
            <w:r>
              <w:rPr>
                <w:rFonts w:ascii="Times New Roman"/>
                <w:b w:val="false"/>
                <w:i w:val="false"/>
                <w:color w:val="000000"/>
                <w:sz w:val="20"/>
              </w:rPr>
              <w:t>
"Алмагүл" шағын ауданы № 1, 2, 3, 4, 5, 15, 16, 17, 27, 28, 29, 30, 31, 32, 33 үйлер;</w:t>
            </w:r>
            <w:r>
              <w:br/>
            </w:r>
            <w:r>
              <w:rPr>
                <w:rFonts w:ascii="Times New Roman"/>
                <w:b w:val="false"/>
                <w:i w:val="false"/>
                <w:color w:val="000000"/>
                <w:sz w:val="20"/>
              </w:rPr>
              <w:t>
</w:t>
            </w:r>
            <w:r>
              <w:rPr>
                <w:rFonts w:ascii="Times New Roman"/>
                <w:b w:val="false"/>
                <w:i w:val="false"/>
                <w:color w:val="000000"/>
                <w:sz w:val="20"/>
              </w:rPr>
              <w:t xml:space="preserve">Сұлтан Бейбарыс даңғылы – 19, 19а, 25 үйлер; </w:t>
            </w:r>
            <w:r>
              <w:br/>
            </w:r>
            <w:r>
              <w:rPr>
                <w:rFonts w:ascii="Times New Roman"/>
                <w:b w:val="false"/>
                <w:i w:val="false"/>
                <w:color w:val="000000"/>
                <w:sz w:val="20"/>
              </w:rPr>
              <w:t>
Ет комбинаты шағын ауданы</w:t>
            </w:r>
          </w:p>
          <w:bookmarkEnd w:id="7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М.Мақатаев көшесі, № 61 құрылыс, "Жалпы білім беретін № 4 Ю.А.Гагарин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Мечников көпірінен № 41 көшенің тақ санды үйлерін қамти отырып (Мечников өткелі, Мечников көшесінің үйлерін қоса алғанда) батысқа қарай Ә.Молдағұлова көшесінің қиылысына дейін,одан әрі Ә.Молдағұлова көшесінің жұп санды үйлерін қамтып солтүстікке қарай ағайынды Шәудіровтар көшесінің қиылысына дейін, одан әрі ағайынды Шәудіровтар көшесінің тақ санды үйлерін қамтып батысқа қарай, Ерік-Мостовой каналы бойымен солтүстікке қарай өзен жағалауына дейін, өзен жағалауымен оңтүстік бағытта Мечников көпіріне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78"/>
          <w:p>
            <w:pPr>
              <w:spacing w:after="20"/>
              <w:ind w:left="20"/>
              <w:jc w:val="both"/>
            </w:pPr>
            <w:r>
              <w:rPr>
                <w:rFonts w:ascii="Times New Roman"/>
                <w:b w:val="false"/>
                <w:i w:val="false"/>
                <w:color w:val="000000"/>
                <w:sz w:val="20"/>
              </w:rPr>
              <w:t xml:space="preserve">
Атырау қаласы, Ө.Исатаев көшесі, № 42А құрылыс, </w:t>
            </w:r>
            <w:r>
              <w:br/>
            </w:r>
            <w:r>
              <w:rPr>
                <w:rFonts w:ascii="Times New Roman"/>
                <w:b w:val="false"/>
                <w:i w:val="false"/>
                <w:color w:val="000000"/>
                <w:sz w:val="20"/>
              </w:rPr>
              <w:t>
"Жалпы білім беретін Жұмекен Нәжімеденов атындағы № 2 орта мектебі" коммуналдық мемлекеттік мекемесінің ғимараты</w:t>
            </w:r>
          </w:p>
          <w:bookmarkEnd w:id="78"/>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9"/>
          <w:p>
            <w:pPr>
              <w:spacing w:after="20"/>
              <w:ind w:left="20"/>
              <w:jc w:val="both"/>
            </w:pPr>
            <w:r>
              <w:rPr>
                <w:rFonts w:ascii="Times New Roman"/>
                <w:b w:val="false"/>
                <w:i w:val="false"/>
                <w:color w:val="000000"/>
                <w:sz w:val="20"/>
              </w:rPr>
              <w:t>
Өзен жағалауынан батысқа қарай М.Мақатаев көшесіндегі жұп санды үйлерді қамтып Ә.Молдағұлова көшесінің қиылысына дейін, Ә.Молдағұлова көшесінің жұп санды</w:t>
            </w:r>
            <w:r>
              <w:br/>
            </w:r>
            <w:r>
              <w:rPr>
                <w:rFonts w:ascii="Times New Roman"/>
                <w:b w:val="false"/>
                <w:i w:val="false"/>
                <w:color w:val="000000"/>
                <w:sz w:val="20"/>
              </w:rPr>
              <w:t>
 үйлерін қамтып оңтүстікке қарай Сұлтан Бейбарыс даңғылын қамти шығыс бағытымен өзен жағалауына дейін, жағалау бойымен солтүстікке қарай М.Мақатаев көшесіне дейін</w:t>
            </w:r>
          </w:p>
          <w:bookmarkEnd w:id="7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Ж.Елеуісов көшесі, № 69 құрылыс, "Жалпы білім беретін Ы.Алтынсарин атындағы № 11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даңғылы және Х.Досмұхамедов көшесінің қиылысынан оңтүстікке қарай Қ.Сәтпаев көшесіне дейін, Қ.Сәтпаев көшесімен батысқа қарай Қ.Ерниязов көшесінің қиылысына дейін, Қ.Ерниязов көшесінің жұп санды үйлерін қамти отырып, солтүстікке қарай Ю.Гагарин көшесінің тақ санды үйлерін қамтып Х.Досмұхамедов көшесінің қиылысына дейін, Х.Досмұхамедов көшесінен солтүстік-шығыс бағытымен жұп санды үйлерді қамтып Исатай даңғылына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Лесхоз ықшам ауданы, № 15 Б үйі, "№ 14 "Нұрай" балабақшасы" коммуналдық мемлекеттік қазыналық кәсіпорнының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ауданының № 4, 9, 10, 11, 12, 13, 14, 15, 17, 18, 19, 21А, 22, 22А, 23, 23А, 24, 26, 28, 29, 30, 31, 32, 33, 34, 35, 37, 38, 39, 40, 43, 44, 47, 48, 49, 54, 55 тұрғын үйлері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0"/>
          <w:p>
            <w:pPr>
              <w:spacing w:after="20"/>
              <w:ind w:left="20"/>
              <w:jc w:val="both"/>
            </w:pPr>
            <w:r>
              <w:rPr>
                <w:rFonts w:ascii="Times New Roman"/>
                <w:b w:val="false"/>
                <w:i w:val="false"/>
                <w:color w:val="000000"/>
                <w:sz w:val="20"/>
              </w:rPr>
              <w:t xml:space="preserve">
Атырау қаласы, Жұмыскер ықшам ауданы, Ш.Әбішев </w:t>
            </w:r>
            <w:r>
              <w:br/>
            </w:r>
            <w:r>
              <w:rPr>
                <w:rFonts w:ascii="Times New Roman"/>
                <w:b w:val="false"/>
                <w:i w:val="false"/>
                <w:color w:val="000000"/>
                <w:sz w:val="20"/>
              </w:rPr>
              <w:t>
көшесі, № 97А құрылыс, "Жұмыскер мәдениет үйі" коммуналдық мемлекеттік қазыналық кәсіпорны ғимараты</w:t>
            </w:r>
          </w:p>
          <w:bookmarkEnd w:id="80"/>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81"/>
          <w:p>
            <w:pPr>
              <w:spacing w:after="20"/>
              <w:ind w:left="20"/>
              <w:jc w:val="both"/>
            </w:pPr>
            <w:r>
              <w:rPr>
                <w:rFonts w:ascii="Times New Roman"/>
                <w:b w:val="false"/>
                <w:i w:val="false"/>
                <w:color w:val="000000"/>
                <w:sz w:val="20"/>
              </w:rPr>
              <w:t>
Балықшы-Жұмыскер көпірінен Сатыбалдиев көшесінің жұп санды үйлерін қамти отырып батысқа қарай Ө.Баймұханов көшесіне дейін, Ө.Баймұханов көшесінен оңтүстікке қарай</w:t>
            </w:r>
            <w:r>
              <w:br/>
            </w:r>
            <w:r>
              <w:rPr>
                <w:rFonts w:ascii="Times New Roman"/>
                <w:b w:val="false"/>
                <w:i w:val="false"/>
                <w:color w:val="000000"/>
                <w:sz w:val="20"/>
              </w:rPr>
              <w:t>
Қайыршақты көшесінің қиылысына дейін, Қайыршақты көшесінен шығысқа қарай тақ санды үйлерді қамти С.Бекмағанбетов көшесіне дейін, С.Бекмағанбетов көшесінен жұп санды үйлерді қамтып оңтүстікке қарай С.Сақыпов көшесінің қиылысына дейін, одан әрі С.Сақыпов көшесінен өзен жағалауымен солтүстікке қарай Балықшы-Жұмыскер көпіріне дейін</w:t>
            </w:r>
          </w:p>
          <w:bookmarkEnd w:id="8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ауылы, Д.Есқалиев көшесі, № 29 құрылыс "Жалпы білім беретін Еркінқала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82"/>
          <w:p>
            <w:pPr>
              <w:spacing w:after="20"/>
              <w:ind w:left="20"/>
              <w:jc w:val="both"/>
            </w:pPr>
            <w:r>
              <w:rPr>
                <w:rFonts w:ascii="Times New Roman"/>
                <w:b w:val="false"/>
                <w:i w:val="false"/>
                <w:color w:val="000000"/>
                <w:sz w:val="20"/>
              </w:rPr>
              <w:t xml:space="preserve">
Еркінқала ауылдық округінің Еркінқала ауылы </w:t>
            </w:r>
            <w:r>
              <w:br/>
            </w:r>
            <w:r>
              <w:rPr>
                <w:rFonts w:ascii="Times New Roman"/>
                <w:b w:val="false"/>
                <w:i w:val="false"/>
                <w:color w:val="000000"/>
                <w:sz w:val="20"/>
              </w:rPr>
              <w:t>
</w:t>
            </w:r>
            <w:r>
              <w:rPr>
                <w:rFonts w:ascii="Times New Roman"/>
                <w:b w:val="false"/>
                <w:i w:val="false"/>
                <w:color w:val="000000"/>
                <w:sz w:val="20"/>
              </w:rPr>
              <w:t>(Еркінқала-2).</w:t>
            </w:r>
            <w:r>
              <w:br/>
            </w:r>
            <w:r>
              <w:rPr>
                <w:rFonts w:ascii="Times New Roman"/>
                <w:b w:val="false"/>
                <w:i w:val="false"/>
                <w:color w:val="000000"/>
                <w:sz w:val="20"/>
              </w:rPr>
              <w:t>
№ 45 көшеден оңтүстікке қарай № 46 көшеге дейін, одан әрі батысқа қарай № 38 көшеге дейін, одан әрі № 38 көшені қамти отырып, солтүстік бағытта № 15 көшеге дейін, одан әрі қиылыстан № 15 көшені қамти отырып солтүстік-батыс бағытта № 9 көшенің қиылысына дейін, №9 көшені қамтып, № 18 көшеге дейін, одан әрі № 18 көшені қамти солтүстік-батыс бағытта № 1 көшеге дейін, № 1 көшені қамти отырып, солтүстік-шығыс бағытта № 45 көшеге дейін</w:t>
            </w:r>
          </w:p>
          <w:bookmarkEnd w:id="8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83"/>
          <w:p>
            <w:pPr>
              <w:spacing w:after="20"/>
              <w:ind w:left="20"/>
              <w:jc w:val="both"/>
            </w:pPr>
            <w:r>
              <w:rPr>
                <w:rFonts w:ascii="Times New Roman"/>
                <w:b w:val="false"/>
                <w:i w:val="false"/>
                <w:color w:val="000000"/>
                <w:sz w:val="20"/>
              </w:rPr>
              <w:t>
Атырау қаласы, Өркен тұрғын үй алабы, С.Шөреев көшесі, № 90А құрылыс, "Хамит Ерғалиев атындағы № 35 мектеп гимназиясы" коммуналдық мемлекеттік</w:t>
            </w:r>
            <w:r>
              <w:br/>
            </w:r>
            <w:r>
              <w:rPr>
                <w:rFonts w:ascii="Times New Roman"/>
                <w:b w:val="false"/>
                <w:i w:val="false"/>
                <w:color w:val="000000"/>
                <w:sz w:val="20"/>
              </w:rPr>
              <w:t>
мекемесінің ғимараты</w:t>
            </w:r>
          </w:p>
          <w:bookmarkEnd w:id="83"/>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84"/>
          <w:p>
            <w:pPr>
              <w:spacing w:after="20"/>
              <w:ind w:left="20"/>
              <w:jc w:val="both"/>
            </w:pPr>
            <w:r>
              <w:rPr>
                <w:rFonts w:ascii="Times New Roman"/>
                <w:b w:val="false"/>
                <w:i w:val="false"/>
                <w:color w:val="000000"/>
                <w:sz w:val="20"/>
              </w:rPr>
              <w:t xml:space="preserve">
"Өркен" шағын ауданы. </w:t>
            </w:r>
            <w:r>
              <w:br/>
            </w:r>
            <w:r>
              <w:rPr>
                <w:rFonts w:ascii="Times New Roman"/>
                <w:b w:val="false"/>
                <w:i w:val="false"/>
                <w:color w:val="000000"/>
                <w:sz w:val="20"/>
              </w:rPr>
              <w:t>
Ерік-Мостовой каналы және М.Сатыбалдиев көшесінің қиылысынан жұп санды үйлерді қамтып оңтүстік-шығыс бағытымен № 43 көшенің қиылысына дейін, № 43 көшені қамти отырып оңтүстікке қарай № 39-шы көшенің қиылысына дейін, одан әрі № 39 көшеден солтүстік-батыс бағытында С.Шөреев көшесінің қиылысына дейін, одан әрі С.Шөреев көшесінің тақ санды үйлерін қамтып солтүстікке қарай Ақын Сара көшесінің қиылысына дейін, Ақын Сара көшесінен солтүстік-батыс бағытында жұп санды үйлер қамтылады, одан әрі Ерік-Мостовой каналы бойымен солтүстік бағытта М.Сатыбалдиев көшесіне дейін</w:t>
            </w:r>
          </w:p>
          <w:bookmarkEnd w:id="8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Ракуша ауылы, Қазақстан көшесі, № 16 құрылыс "Жалпы білім беретін М. Өтемісов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округінің Балауса тұрғын үй алабы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М.Баймұханов көшесі, № 45Б үйі, "Атырау аграрлы-техникалық колледж" коммуналдық мемлекеттік қазыналық кәсіпорны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85"/>
          <w:p>
            <w:pPr>
              <w:spacing w:after="20"/>
              <w:ind w:left="20"/>
              <w:jc w:val="both"/>
            </w:pPr>
            <w:r>
              <w:rPr>
                <w:rFonts w:ascii="Times New Roman"/>
                <w:b w:val="false"/>
                <w:i w:val="false"/>
                <w:color w:val="000000"/>
                <w:sz w:val="20"/>
              </w:rPr>
              <w:t xml:space="preserve">
Мұнайшы, Ардагер, Береке шағын аудандары; </w:t>
            </w:r>
            <w:r>
              <w:br/>
            </w:r>
            <w:r>
              <w:rPr>
                <w:rFonts w:ascii="Times New Roman"/>
                <w:b w:val="false"/>
                <w:i w:val="false"/>
                <w:color w:val="000000"/>
                <w:sz w:val="20"/>
              </w:rPr>
              <w:t>
</w:t>
            </w:r>
            <w:r>
              <w:rPr>
                <w:rFonts w:ascii="Times New Roman"/>
                <w:b w:val="false"/>
                <w:i w:val="false"/>
                <w:color w:val="000000"/>
                <w:sz w:val="20"/>
              </w:rPr>
              <w:t xml:space="preserve">Верхний өткелі – 1, 2, 3, 5, 7, 9, 11; </w:t>
            </w:r>
            <w:r>
              <w:br/>
            </w:r>
            <w:r>
              <w:rPr>
                <w:rFonts w:ascii="Times New Roman"/>
                <w:b w:val="false"/>
                <w:i w:val="false"/>
                <w:color w:val="000000"/>
                <w:sz w:val="20"/>
              </w:rPr>
              <w:t>
</w:t>
            </w:r>
            <w:r>
              <w:rPr>
                <w:rFonts w:ascii="Times New Roman"/>
                <w:b w:val="false"/>
                <w:i w:val="false"/>
                <w:color w:val="000000"/>
                <w:sz w:val="20"/>
              </w:rPr>
              <w:t xml:space="preserve">Н.Қобданов көшесі – 1а, 3а, 3б, 2а, 4а, 6а, 6б; </w:t>
            </w:r>
            <w:r>
              <w:br/>
            </w:r>
            <w:r>
              <w:rPr>
                <w:rFonts w:ascii="Times New Roman"/>
                <w:b w:val="false"/>
                <w:i w:val="false"/>
                <w:color w:val="000000"/>
                <w:sz w:val="20"/>
              </w:rPr>
              <w:t>
</w:t>
            </w:r>
            <w:r>
              <w:rPr>
                <w:rFonts w:ascii="Times New Roman"/>
                <w:b w:val="false"/>
                <w:i w:val="false"/>
                <w:color w:val="000000"/>
                <w:sz w:val="20"/>
              </w:rPr>
              <w:t xml:space="preserve">Т.Амандосов көшесі – 1, 3, 5; </w:t>
            </w:r>
            <w:r>
              <w:br/>
            </w:r>
            <w:r>
              <w:rPr>
                <w:rFonts w:ascii="Times New Roman"/>
                <w:b w:val="false"/>
                <w:i w:val="false"/>
                <w:color w:val="000000"/>
                <w:sz w:val="20"/>
              </w:rPr>
              <w:t>
</w:t>
            </w:r>
            <w:r>
              <w:rPr>
                <w:rFonts w:ascii="Times New Roman"/>
                <w:b w:val="false"/>
                <w:i w:val="false"/>
                <w:color w:val="000000"/>
                <w:sz w:val="20"/>
              </w:rPr>
              <w:t xml:space="preserve">Н.Неверев көшесі, </w:t>
            </w:r>
            <w:r>
              <w:br/>
            </w:r>
            <w:r>
              <w:rPr>
                <w:rFonts w:ascii="Times New Roman"/>
                <w:b w:val="false"/>
                <w:i w:val="false"/>
                <w:color w:val="000000"/>
                <w:sz w:val="20"/>
              </w:rPr>
              <w:t>
</w:t>
            </w:r>
            <w:r>
              <w:rPr>
                <w:rFonts w:ascii="Times New Roman"/>
                <w:b w:val="false"/>
                <w:i w:val="false"/>
                <w:color w:val="000000"/>
                <w:sz w:val="20"/>
              </w:rPr>
              <w:t xml:space="preserve">Садовая көшесі; </w:t>
            </w:r>
            <w:r>
              <w:br/>
            </w:r>
            <w:r>
              <w:rPr>
                <w:rFonts w:ascii="Times New Roman"/>
                <w:b w:val="false"/>
                <w:i w:val="false"/>
                <w:color w:val="000000"/>
                <w:sz w:val="20"/>
              </w:rPr>
              <w:t>
Досханов көшесі</w:t>
            </w:r>
          </w:p>
          <w:bookmarkEnd w:id="8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249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86"/>
          <w:p>
            <w:pPr>
              <w:spacing w:after="20"/>
              <w:ind w:left="20"/>
              <w:jc w:val="both"/>
            </w:pPr>
            <w:r>
              <w:rPr>
                <w:rFonts w:ascii="Times New Roman"/>
                <w:b w:val="false"/>
                <w:i w:val="false"/>
                <w:color w:val="000000"/>
                <w:sz w:val="20"/>
              </w:rPr>
              <w:t>
Атырау қаласы, Құрсай, Қарабау көшесі, № 12 құрылыс, "Жалпы білім беретін Ы.Алтынсарин атындағы орта</w:t>
            </w:r>
            <w:r>
              <w:br/>
            </w:r>
            <w:r>
              <w:rPr>
                <w:rFonts w:ascii="Times New Roman"/>
                <w:b w:val="false"/>
                <w:i w:val="false"/>
                <w:color w:val="000000"/>
                <w:sz w:val="20"/>
              </w:rPr>
              <w:t>
мектебі" коммуналдық мемлекеттік мекемесінің ғимараты</w:t>
            </w:r>
          </w:p>
          <w:bookmarkEnd w:id="86"/>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Водников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Ақжайық ауылы, № 3 көшесі, № 36 құрылыс, "Жалпы білім беретін М.Отаралиев атындағы орта мектеп"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Қ.Смағұлов көшесі, № 17А құрылыс, "Жалпы білім беретін Қ.Смағұлов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87"/>
          <w:p>
            <w:pPr>
              <w:spacing w:after="20"/>
              <w:ind w:left="20"/>
              <w:jc w:val="both"/>
            </w:pPr>
            <w:r>
              <w:rPr>
                <w:rFonts w:ascii="Times New Roman"/>
                <w:b w:val="false"/>
                <w:i w:val="false"/>
                <w:color w:val="000000"/>
                <w:sz w:val="20"/>
              </w:rPr>
              <w:t>
Жұлдыз тұрғын үй алабы:</w:t>
            </w:r>
            <w:r>
              <w:br/>
            </w:r>
            <w:r>
              <w:rPr>
                <w:rFonts w:ascii="Times New Roman"/>
                <w:b w:val="false"/>
                <w:i w:val="false"/>
                <w:color w:val="000000"/>
                <w:sz w:val="20"/>
              </w:rPr>
              <w:t>
</w:t>
            </w:r>
            <w:r>
              <w:rPr>
                <w:rFonts w:ascii="Times New Roman"/>
                <w:b w:val="false"/>
                <w:i w:val="false"/>
                <w:color w:val="000000"/>
                <w:sz w:val="20"/>
              </w:rPr>
              <w:t>А.Аюпов көшесі – 1, 2, 3, 4, 5, 6, 7, 8, 9, 10, 11, 12, 13, 14, 15, 16, 17, 18, 19, 20, 21, 22, 23, 24, 25, 26, 27, 28, 29, 30, 31, 32, 33, 34, 35, 36, 37, 38, 39, 40, 41, 42, 43, 44, 45, 46, 47, 48, 49, 50, 51, 52, 53, 54, 55, 56, 57, 58, 59, 60, 61, 62, 63, 64, 65, 66, 67, 68, 69, 70, 71, 72, 73, 74, 75, 76, 77, 78, 79, 80, 81, 82, 83, 84, 85, 86, 87, 88, 89, 90;</w:t>
            </w:r>
            <w:r>
              <w:br/>
            </w:r>
            <w:r>
              <w:rPr>
                <w:rFonts w:ascii="Times New Roman"/>
                <w:b w:val="false"/>
                <w:i w:val="false"/>
                <w:color w:val="000000"/>
                <w:sz w:val="20"/>
              </w:rPr>
              <w:t>
</w:t>
            </w:r>
            <w:r>
              <w:rPr>
                <w:rFonts w:ascii="Times New Roman"/>
                <w:b w:val="false"/>
                <w:i w:val="false"/>
                <w:color w:val="000000"/>
                <w:sz w:val="20"/>
              </w:rPr>
              <w:t>№ 1 көше – 1, 2, 3, 4, 5, 6, 7, 8, 9, 10, 11, 12, 13, 14, 15, 16, 17, 18, 19, 20, 21, 22, 23, 24, 25, 26, 27, 28, 29, 30, 31, 32, 33, 34, 35, 36, 37, 38, 39, 40, 41, 42, 43, 44, 45, 46, 47, 48, 49, 50, 51, 52, 53, 54, 55, 56, 57, 58, 59, 60, 61, 62, 63, 64, 65, 66, 67, 68, 69, 70, 71, 72, 73, 74, 75, 76, 77, 78, 79, 80, 81, 82, 83, 84, 85, 86, 87, 88, 89;</w:t>
            </w:r>
            <w:r>
              <w:br/>
            </w:r>
            <w:r>
              <w:rPr>
                <w:rFonts w:ascii="Times New Roman"/>
                <w:b w:val="false"/>
                <w:i w:val="false"/>
                <w:color w:val="000000"/>
                <w:sz w:val="20"/>
              </w:rPr>
              <w:t>
</w:t>
            </w:r>
            <w:r>
              <w:rPr>
                <w:rFonts w:ascii="Times New Roman"/>
                <w:b w:val="false"/>
                <w:i w:val="false"/>
                <w:color w:val="000000"/>
                <w:sz w:val="20"/>
              </w:rPr>
              <w:t xml:space="preserve">№ 2 көше – 1, 2, 3, 4, 5, 6, 7, 8, 9, 10, 11, 12, 13, 14, 15, 16, 17, 18, 19, 20, 21, 22, 23, 24, 25, 26, 27, 28, 29, 30, 31, 32, 33, 34, </w:t>
            </w:r>
            <w:r>
              <w:br/>
            </w:r>
            <w:r>
              <w:rPr>
                <w:rFonts w:ascii="Times New Roman"/>
                <w:b w:val="false"/>
                <w:i w:val="false"/>
                <w:color w:val="000000"/>
                <w:sz w:val="20"/>
              </w:rPr>
              <w:t>
</w:t>
            </w:r>
            <w:r>
              <w:rPr>
                <w:rFonts w:ascii="Times New Roman"/>
                <w:b w:val="false"/>
                <w:i w:val="false"/>
                <w:color w:val="000000"/>
                <w:sz w:val="20"/>
              </w:rPr>
              <w:t>35, 36, 37, 38, 39, 40, 41, 42, 43, 44, 45, 46, 47, 48, 49, 50, 51, 52, 53, 54, 55, 56, 57, 58, 59, 60, 61, 62, 63, 64, 65, 66, 67, 68, 69, 70, 71, 72, 73, 74, 75, 76, 77, 78, 79, 80, 81, 82, 83, 84, 85, 86, 87, 88, 89, 90, 91, 92, 93, 94, 95, 96, 97, 98, 99, 100, 101, 102, 103, 104;</w:t>
            </w:r>
            <w:r>
              <w:br/>
            </w:r>
            <w:r>
              <w:rPr>
                <w:rFonts w:ascii="Times New Roman"/>
                <w:b w:val="false"/>
                <w:i w:val="false"/>
                <w:color w:val="000000"/>
                <w:sz w:val="20"/>
              </w:rPr>
              <w:t>
</w:t>
            </w:r>
            <w:r>
              <w:rPr>
                <w:rFonts w:ascii="Times New Roman"/>
                <w:b w:val="false"/>
                <w:i w:val="false"/>
                <w:color w:val="000000"/>
                <w:sz w:val="20"/>
              </w:rPr>
              <w:t>№ 3 көше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r>
              <w:br/>
            </w:r>
            <w:r>
              <w:rPr>
                <w:rFonts w:ascii="Times New Roman"/>
                <w:b w:val="false"/>
                <w:i w:val="false"/>
                <w:color w:val="000000"/>
                <w:sz w:val="20"/>
              </w:rPr>
              <w:t>
</w:t>
            </w:r>
            <w:r>
              <w:rPr>
                <w:rFonts w:ascii="Times New Roman"/>
                <w:b w:val="false"/>
                <w:i w:val="false"/>
                <w:color w:val="000000"/>
                <w:sz w:val="20"/>
              </w:rPr>
              <w:t>№ 5 көше – 1, 2, 3, 4, 5, 6, 7, 8, 9, 10, 11, 12, 13, 14, 15, 16, 17, 18, 19, 20, 21, 22, 23;</w:t>
            </w:r>
            <w:r>
              <w:br/>
            </w:r>
            <w:r>
              <w:rPr>
                <w:rFonts w:ascii="Times New Roman"/>
                <w:b w:val="false"/>
                <w:i w:val="false"/>
                <w:color w:val="000000"/>
                <w:sz w:val="20"/>
              </w:rPr>
              <w:t>
</w:t>
            </w:r>
            <w:r>
              <w:rPr>
                <w:rFonts w:ascii="Times New Roman"/>
                <w:b w:val="false"/>
                <w:i w:val="false"/>
                <w:color w:val="000000"/>
                <w:sz w:val="20"/>
              </w:rPr>
              <w:t>№ 6 көше – 1, 2, 3, 4, 5, 6, 7, 8, 9, 10, 11, 12, 13, 14, 15, 16, 17, 18, 19, 20, 21, 22, 23, 24, 25, 26, 27, 28, 29, 30, 31, 32, 33, 34, 35, 36, 37, 38, 39, 40, 41, 42, 43, 44, 45, 46, 47, 48, 49, 50, 51, 52, 53, 54, 55, 56, 57, 58, 59, 60, 61, 62, 63, 64, 65, 66, 67, 68, 69, 70, 71, 72, 73, 74; № 7 көше – 1, 2, 3, 4, 5, 6, 7, 8, 9, 10, 11, 12, 13, 14, 15, 16, 17, 18, 19, 20, 21, 22, 23, 24, 25, 26, 27, 28, 29, 30, 31, 32, 33, 34, 35, 36, 37, 38, 39, 40, 41, 42, 43, 44, 45, 46, 47, 48, 49, 50, 51, 52, 53, 54;</w:t>
            </w:r>
            <w:r>
              <w:br/>
            </w:r>
            <w:r>
              <w:rPr>
                <w:rFonts w:ascii="Times New Roman"/>
                <w:b w:val="false"/>
                <w:i w:val="false"/>
                <w:color w:val="000000"/>
                <w:sz w:val="20"/>
              </w:rPr>
              <w:t>
</w:t>
            </w:r>
            <w:r>
              <w:rPr>
                <w:rFonts w:ascii="Times New Roman"/>
                <w:b w:val="false"/>
                <w:i w:val="false"/>
                <w:color w:val="000000"/>
                <w:sz w:val="20"/>
              </w:rPr>
              <w:t>№ 8 көше – 1, 2, 3, 4, 5, 6, 7, 8, 9, 10, 11, 12, 13, 14, 15, 16, 17, 18, 19, 20, 21, 22, 23, 24, 25, 26, 27, 28, 29, 30, 31, 32, 33, 34, 35, 36, 37, 38, 39, 40, 41, 42, 43, 44, 45, 46, 47, 48, 49, 50, 51, 52, 53, 54, 55, 56, 57, 58, 59, 60, 61, 62, 63, 64, 65, 66, 67, 68, 69, 70, 71, 72;</w:t>
            </w:r>
            <w:r>
              <w:br/>
            </w:r>
            <w:r>
              <w:rPr>
                <w:rFonts w:ascii="Times New Roman"/>
                <w:b w:val="false"/>
                <w:i w:val="false"/>
                <w:color w:val="000000"/>
                <w:sz w:val="20"/>
              </w:rPr>
              <w:t>
</w:t>
            </w:r>
            <w:r>
              <w:rPr>
                <w:rFonts w:ascii="Times New Roman"/>
                <w:b w:val="false"/>
                <w:i w:val="false"/>
                <w:color w:val="000000"/>
                <w:sz w:val="20"/>
              </w:rPr>
              <w:t>№ 9 көше – 1, 2, 3, 4, 5, 6, 7, 8, 9, 10, 11, 12, 13, 14, 15, 16, 17, 18, 19, 20, 21, 22, 23, 24, 25, 26, 27, 28, 29, 30, 31, 32, 33, 34, 35, 36, 37, 38, 39, 40, 41, 42, 43, 44, 45, 46, 47, 48, 49, 50, 51, 52, 53, 54, 55, 56, 57, 58, 59, 60, 61, 62, 63, 64, 65, 66, 67, 68, 69, 70, 71, 72, 73, 74, 75, 76, 77, 78, 79, 80, 81, 82, 83, 84, 85;</w:t>
            </w:r>
            <w:r>
              <w:br/>
            </w:r>
            <w:r>
              <w:rPr>
                <w:rFonts w:ascii="Times New Roman"/>
                <w:b w:val="false"/>
                <w:i w:val="false"/>
                <w:color w:val="000000"/>
                <w:sz w:val="20"/>
              </w:rPr>
              <w:t>
</w:t>
            </w:r>
            <w:r>
              <w:rPr>
                <w:rFonts w:ascii="Times New Roman"/>
                <w:b w:val="false"/>
                <w:i w:val="false"/>
                <w:color w:val="000000"/>
                <w:sz w:val="20"/>
              </w:rPr>
              <w:t>№ 10 көше – 1, 2, 3, 4, 5, 6, 7, 8, 9, 10, 11, 12, 13, 14, 15, 16, 17, 18, 19, 20, 21, 22, 23, 24, 25, 26, 27, 28, 29, 30, 31, 32, 33, 34, 35, 36, 37, 38, 39, 40, 41, 42, 43, 44, 45, 46, 47, 48, 49, 50, 51, 52, 53, 54, 55, 56, 57, 58, 59, 60, 61, 62, 63, 64, 65, 66, 67, 68, 69, 70, 71, 72, 73, 74, 75, 76, 77, 78, 79;</w:t>
            </w:r>
            <w:r>
              <w:br/>
            </w:r>
            <w:r>
              <w:rPr>
                <w:rFonts w:ascii="Times New Roman"/>
                <w:b w:val="false"/>
                <w:i w:val="false"/>
                <w:color w:val="000000"/>
                <w:sz w:val="20"/>
              </w:rPr>
              <w:t>
</w:t>
            </w:r>
            <w:r>
              <w:rPr>
                <w:rFonts w:ascii="Times New Roman"/>
                <w:b w:val="false"/>
                <w:i w:val="false"/>
                <w:color w:val="000000"/>
                <w:sz w:val="20"/>
              </w:rPr>
              <w:t>№ 11 көше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 12 көше – 2, 4, 6, 8, 10, 12, 14, 16, 18, 20, 22, 24, 26, 28, 30, 32, 34, 36, 38, 40, 42, 44, 46, 48, 50, 52, 54, 56, 58, 60, 62, 63, 64, 65, 66, 67, 68, 69, 70, 71, 72, 73, 74, 75, 76, 77, 78, 79, 80, 81, 82, 83, 84, 85, 86, 87, 88, 89, 90, 91, 92, 93, 94, 95, 96, 97, 98, 99, 100, 101; № 13 көше – 1, 2, 3, 4, 5, 6, 7, 8, 9, 10, 11, 12, 13, 14, 15, 16, 17, 18, 19, 20, 21, 22, 23, 24, 25, 26, 27, 28, 29, 30, 31, 32, 33, 34, 35, 36, 37;</w:t>
            </w:r>
            <w:r>
              <w:br/>
            </w:r>
            <w:r>
              <w:rPr>
                <w:rFonts w:ascii="Times New Roman"/>
                <w:b w:val="false"/>
                <w:i w:val="false"/>
                <w:color w:val="000000"/>
                <w:sz w:val="20"/>
              </w:rPr>
              <w:t>
</w:t>
            </w:r>
            <w:r>
              <w:rPr>
                <w:rFonts w:ascii="Times New Roman"/>
                <w:b w:val="false"/>
                <w:i w:val="false"/>
                <w:color w:val="000000"/>
                <w:sz w:val="20"/>
              </w:rPr>
              <w:t>№ 14 көше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 15 көше – 1, 2, 3, 4, 5, 6, 7, 8, 9, 10, 11, 12, 13, 14, 15, 16, 17, 18, 19, 20, 21, 22, 23, 24, 25, 26, 27, 28, 29, 30, 31, 32, 33, 34, 35, 36, 37, 38, 39, 40, 41, 42, 43;</w:t>
            </w:r>
            <w:r>
              <w:br/>
            </w:r>
            <w:r>
              <w:rPr>
                <w:rFonts w:ascii="Times New Roman"/>
                <w:b w:val="false"/>
                <w:i w:val="false"/>
                <w:color w:val="000000"/>
                <w:sz w:val="20"/>
              </w:rPr>
              <w:t>
</w:t>
            </w:r>
            <w:r>
              <w:rPr>
                <w:rFonts w:ascii="Times New Roman"/>
                <w:b w:val="false"/>
                <w:i w:val="false"/>
                <w:color w:val="000000"/>
                <w:sz w:val="20"/>
              </w:rPr>
              <w:t>№ 16 көше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 17 көше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 18 көше – 1, 2, 3, 4, 5, 6, 7, 8, 9, 10, 11, 12, 13, 14, 15, 16, 17, 18, 19;</w:t>
            </w:r>
            <w:r>
              <w:br/>
            </w:r>
            <w:r>
              <w:rPr>
                <w:rFonts w:ascii="Times New Roman"/>
                <w:b w:val="false"/>
                <w:i w:val="false"/>
                <w:color w:val="000000"/>
                <w:sz w:val="20"/>
              </w:rPr>
              <w:t>
</w:t>
            </w:r>
            <w:r>
              <w:rPr>
                <w:rFonts w:ascii="Times New Roman"/>
                <w:b w:val="false"/>
                <w:i w:val="false"/>
                <w:color w:val="000000"/>
                <w:sz w:val="20"/>
              </w:rPr>
              <w:t>№ 19 көше – 1, 2, 3, 4, 5, 6, 7, 8, 9, 10, 11, 12, 13, 14, 15, 16, 17, 18, 19, 20;</w:t>
            </w:r>
            <w:r>
              <w:br/>
            </w:r>
            <w:r>
              <w:rPr>
                <w:rFonts w:ascii="Times New Roman"/>
                <w:b w:val="false"/>
                <w:i w:val="false"/>
                <w:color w:val="000000"/>
                <w:sz w:val="20"/>
              </w:rPr>
              <w:t>
</w:t>
            </w:r>
            <w:r>
              <w:rPr>
                <w:rFonts w:ascii="Times New Roman"/>
                <w:b w:val="false"/>
                <w:i w:val="false"/>
                <w:color w:val="000000"/>
                <w:sz w:val="20"/>
              </w:rPr>
              <w:t>№ 20 көше – 1, 2, 3, 4, 5, 6, 7, 8, 9, 10, 11, 12, 13, 14, 15, 16, 17;</w:t>
            </w:r>
            <w:r>
              <w:br/>
            </w:r>
            <w:r>
              <w:rPr>
                <w:rFonts w:ascii="Times New Roman"/>
                <w:b w:val="false"/>
                <w:i w:val="false"/>
                <w:color w:val="000000"/>
                <w:sz w:val="20"/>
              </w:rPr>
              <w:t>
</w:t>
            </w:r>
            <w:r>
              <w:rPr>
                <w:rFonts w:ascii="Times New Roman"/>
                <w:b w:val="false"/>
                <w:i w:val="false"/>
                <w:color w:val="000000"/>
                <w:sz w:val="20"/>
              </w:rPr>
              <w:t>№ 21 көше – 1, 2, 3, 4, 5, 6, 7, 8, 9, 10, 11, 12, 13, 14, 15, 16, 17, 18;</w:t>
            </w:r>
            <w:r>
              <w:br/>
            </w:r>
            <w:r>
              <w:rPr>
                <w:rFonts w:ascii="Times New Roman"/>
                <w:b w:val="false"/>
                <w:i w:val="false"/>
                <w:color w:val="000000"/>
                <w:sz w:val="20"/>
              </w:rPr>
              <w:t>
</w:t>
            </w:r>
            <w:r>
              <w:rPr>
                <w:rFonts w:ascii="Times New Roman"/>
                <w:b w:val="false"/>
                <w:i w:val="false"/>
                <w:color w:val="000000"/>
                <w:sz w:val="20"/>
              </w:rPr>
              <w:t>№ 22 көше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 23 көше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24 көше – 1, 2, 3, 4, 5, 6, 7, 8, 9, 10;</w:t>
            </w:r>
            <w:r>
              <w:br/>
            </w:r>
            <w:r>
              <w:rPr>
                <w:rFonts w:ascii="Times New Roman"/>
                <w:b w:val="false"/>
                <w:i w:val="false"/>
                <w:color w:val="000000"/>
                <w:sz w:val="20"/>
              </w:rPr>
              <w:t>
</w:t>
            </w:r>
            <w:r>
              <w:rPr>
                <w:rFonts w:ascii="Times New Roman"/>
                <w:b w:val="false"/>
                <w:i w:val="false"/>
                <w:color w:val="000000"/>
                <w:sz w:val="20"/>
              </w:rPr>
              <w:t>№ 25 көше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 26 көше – 1, 2, 3, 4, 5, 6, 7, 8;</w:t>
            </w:r>
            <w:r>
              <w:br/>
            </w:r>
            <w:r>
              <w:rPr>
                <w:rFonts w:ascii="Times New Roman"/>
                <w:b w:val="false"/>
                <w:i w:val="false"/>
                <w:color w:val="000000"/>
                <w:sz w:val="20"/>
              </w:rPr>
              <w:t>
</w:t>
            </w:r>
            <w:r>
              <w:rPr>
                <w:rFonts w:ascii="Times New Roman"/>
                <w:b w:val="false"/>
                <w:i w:val="false"/>
                <w:color w:val="000000"/>
                <w:sz w:val="20"/>
              </w:rPr>
              <w:t>№ 27 көше – 1, 2, 3, 4, 5, 6, 7, 8, 9, 10, 11, 12, 13, 14, 15, 16;</w:t>
            </w:r>
            <w:r>
              <w:br/>
            </w:r>
            <w:r>
              <w:rPr>
                <w:rFonts w:ascii="Times New Roman"/>
                <w:b w:val="false"/>
                <w:i w:val="false"/>
                <w:color w:val="000000"/>
                <w:sz w:val="20"/>
              </w:rPr>
              <w:t>
</w:t>
            </w:r>
            <w:r>
              <w:rPr>
                <w:rFonts w:ascii="Times New Roman"/>
                <w:b w:val="false"/>
                <w:i w:val="false"/>
                <w:color w:val="000000"/>
                <w:sz w:val="20"/>
              </w:rPr>
              <w:t>№ 28 көше – 1, 2, 3, 4, 5, 6;</w:t>
            </w:r>
            <w:r>
              <w:br/>
            </w:r>
            <w:r>
              <w:rPr>
                <w:rFonts w:ascii="Times New Roman"/>
                <w:b w:val="false"/>
                <w:i w:val="false"/>
                <w:color w:val="000000"/>
                <w:sz w:val="20"/>
              </w:rPr>
              <w:t>
</w:t>
            </w:r>
            <w:r>
              <w:rPr>
                <w:rFonts w:ascii="Times New Roman"/>
                <w:b w:val="false"/>
                <w:i w:val="false"/>
                <w:color w:val="000000"/>
                <w:sz w:val="20"/>
              </w:rPr>
              <w:t>№ 29 көше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 30 көше –1, 2, 3, 4, 5, 6, 7, 8;</w:t>
            </w:r>
            <w:r>
              <w:br/>
            </w:r>
            <w:r>
              <w:rPr>
                <w:rFonts w:ascii="Times New Roman"/>
                <w:b w:val="false"/>
                <w:i w:val="false"/>
                <w:color w:val="000000"/>
                <w:sz w:val="20"/>
              </w:rPr>
              <w:t>
</w:t>
            </w:r>
            <w:r>
              <w:rPr>
                <w:rFonts w:ascii="Times New Roman"/>
                <w:b w:val="false"/>
                <w:i w:val="false"/>
                <w:color w:val="000000"/>
                <w:sz w:val="20"/>
              </w:rPr>
              <w:t>№ 31 көше – 1, 2, 3, 4, 5, 6, 7, 8, 9, 10;</w:t>
            </w:r>
            <w:r>
              <w:br/>
            </w:r>
            <w:r>
              <w:rPr>
                <w:rFonts w:ascii="Times New Roman"/>
                <w:b w:val="false"/>
                <w:i w:val="false"/>
                <w:color w:val="000000"/>
                <w:sz w:val="20"/>
              </w:rPr>
              <w:t>
</w:t>
            </w:r>
            <w:r>
              <w:rPr>
                <w:rFonts w:ascii="Times New Roman"/>
                <w:b w:val="false"/>
                <w:i w:val="false"/>
                <w:color w:val="000000"/>
                <w:sz w:val="20"/>
              </w:rPr>
              <w:t>№ 32 көше – 1, 2, 3, 4, 5, 6, 7, 8, 9, 10, 11, 12, 13, 14, 15, 16, 17, 18, 19, 20;</w:t>
            </w:r>
            <w:r>
              <w:br/>
            </w:r>
            <w:r>
              <w:rPr>
                <w:rFonts w:ascii="Times New Roman"/>
                <w:b w:val="false"/>
                <w:i w:val="false"/>
                <w:color w:val="000000"/>
                <w:sz w:val="20"/>
              </w:rPr>
              <w:t>
</w:t>
            </w:r>
            <w:r>
              <w:rPr>
                <w:rFonts w:ascii="Times New Roman"/>
                <w:b w:val="false"/>
                <w:i w:val="false"/>
                <w:color w:val="000000"/>
                <w:sz w:val="20"/>
              </w:rPr>
              <w:t>№ 33 көше – 1, 2, 3, 4, 5, 6, 7, 8, 9, 10, 11, 12, 13, 14;</w:t>
            </w:r>
            <w:r>
              <w:br/>
            </w:r>
            <w:r>
              <w:rPr>
                <w:rFonts w:ascii="Times New Roman"/>
                <w:b w:val="false"/>
                <w:i w:val="false"/>
                <w:color w:val="000000"/>
                <w:sz w:val="20"/>
              </w:rPr>
              <w:t>
</w:t>
            </w:r>
            <w:r>
              <w:rPr>
                <w:rFonts w:ascii="Times New Roman"/>
                <w:b w:val="false"/>
                <w:i w:val="false"/>
                <w:color w:val="000000"/>
                <w:sz w:val="20"/>
              </w:rPr>
              <w:t>№ 34 көше – 1, 2, 3, 4, 5, 6, 7, 8, 9, 10, 11, 12, 13, 14, 15, 16, 17, 18, 19, 20, 21, 22, 23, 24, 25, 26, 27, 28, 29, 30, 31, 32, 33, 34, 35, 36, 37, 38, 39, 40, 41, 42, 43, 44, 45, 46, 47, 48, 49, 50, 51, 52, 53, 54, 56, 58, 60, 62, 64, 66, 68, 70, 72, 74, 76, 78, 80, 82, 83, 84, 85;</w:t>
            </w:r>
            <w:r>
              <w:br/>
            </w:r>
            <w:r>
              <w:rPr>
                <w:rFonts w:ascii="Times New Roman"/>
                <w:b w:val="false"/>
                <w:i w:val="false"/>
                <w:color w:val="000000"/>
                <w:sz w:val="20"/>
              </w:rPr>
              <w:t>
</w:t>
            </w:r>
            <w:r>
              <w:rPr>
                <w:rFonts w:ascii="Times New Roman"/>
                <w:b w:val="false"/>
                <w:i w:val="false"/>
                <w:color w:val="000000"/>
                <w:sz w:val="20"/>
              </w:rPr>
              <w:t>№ 35 көше – 1, 2, 3, 4, 5, 6, 7, 8, 9, 10, 11, 12, 13, 14, 15, 16, 17, 18, 19, 20, 21, 22, 23, 24, 25;</w:t>
            </w:r>
            <w:r>
              <w:br/>
            </w:r>
            <w:r>
              <w:rPr>
                <w:rFonts w:ascii="Times New Roman"/>
                <w:b w:val="false"/>
                <w:i w:val="false"/>
                <w:color w:val="000000"/>
                <w:sz w:val="20"/>
              </w:rPr>
              <w:t>
</w:t>
            </w:r>
            <w:r>
              <w:rPr>
                <w:rFonts w:ascii="Times New Roman"/>
                <w:b w:val="false"/>
                <w:i w:val="false"/>
                <w:color w:val="000000"/>
                <w:sz w:val="20"/>
              </w:rPr>
              <w:t>№ 36 көше – 1, 2, 3, 4, 5, 6, 7, 8, 9, 10, 11, 12, 13, 14, 15, 16, 17, 18, 19, 20, 21, 22, 23, 24, 25, 26, 27, 28, 29, 30, 31, 32, 33, 34, 35, 36, 37, 38, 39, 40, 41, 42, 43, 44, 45, 46, 47, 48, 49, 50, 51, 52, 53, 54, 55, 56, 57, 58, 59, 60, 61, 62, 63, 64, 65, 66, 67, 68, 69, 70, 71, 72, 73, 74, 75, 76, 77, 78, 79, 80, 81, 82, 83, 84;</w:t>
            </w:r>
            <w:r>
              <w:br/>
            </w:r>
            <w:r>
              <w:rPr>
                <w:rFonts w:ascii="Times New Roman"/>
                <w:b w:val="false"/>
                <w:i w:val="false"/>
                <w:color w:val="000000"/>
                <w:sz w:val="20"/>
              </w:rPr>
              <w:t>
</w:t>
            </w:r>
            <w:r>
              <w:rPr>
                <w:rFonts w:ascii="Times New Roman"/>
                <w:b w:val="false"/>
                <w:i w:val="false"/>
                <w:color w:val="000000"/>
                <w:sz w:val="20"/>
              </w:rPr>
              <w:t>№ 37 көше – 1, 2, 3, 4, 5, 6, 7, 8, 9, 10, 11, 12, 13,14, 15, 16, 17,18,19;</w:t>
            </w:r>
            <w:r>
              <w:br/>
            </w:r>
            <w:r>
              <w:rPr>
                <w:rFonts w:ascii="Times New Roman"/>
                <w:b w:val="false"/>
                <w:i w:val="false"/>
                <w:color w:val="000000"/>
                <w:sz w:val="20"/>
              </w:rPr>
              <w:t>
</w:t>
            </w:r>
            <w:r>
              <w:rPr>
                <w:rFonts w:ascii="Times New Roman"/>
                <w:b w:val="false"/>
                <w:i w:val="false"/>
                <w:color w:val="000000"/>
                <w:sz w:val="20"/>
              </w:rPr>
              <w:t>№ 38 көше – 1, 2, 3, 4, 5, 6, 7, 8, 9, 10, 11, 12, 13, 14, 15, 16, 17, 18, 19, 20;</w:t>
            </w:r>
            <w:r>
              <w:br/>
            </w:r>
            <w:r>
              <w:rPr>
                <w:rFonts w:ascii="Times New Roman"/>
                <w:b w:val="false"/>
                <w:i w:val="false"/>
                <w:color w:val="000000"/>
                <w:sz w:val="20"/>
              </w:rPr>
              <w:t>
</w:t>
            </w:r>
            <w:r>
              <w:rPr>
                <w:rFonts w:ascii="Times New Roman"/>
                <w:b w:val="false"/>
                <w:i w:val="false"/>
                <w:color w:val="000000"/>
                <w:sz w:val="20"/>
              </w:rPr>
              <w:t>№ 39 көше – 1, 2, 3, 4, 5, 6, 7, 8, 9, 10, 11, 12, 13, 14, 15, 16, 17;</w:t>
            </w:r>
            <w:r>
              <w:br/>
            </w:r>
            <w:r>
              <w:rPr>
                <w:rFonts w:ascii="Times New Roman"/>
                <w:b w:val="false"/>
                <w:i w:val="false"/>
                <w:color w:val="000000"/>
                <w:sz w:val="20"/>
              </w:rPr>
              <w:t>
</w:t>
            </w:r>
            <w:r>
              <w:rPr>
                <w:rFonts w:ascii="Times New Roman"/>
                <w:b w:val="false"/>
                <w:i w:val="false"/>
                <w:color w:val="000000"/>
                <w:sz w:val="20"/>
              </w:rPr>
              <w:t>№ 40 көше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41 көше – 49, 50, 51, 52, 53, 54, 55, 56, 57, 58, 59, 60, 61, 62, 63, 64, 65, 66, 67, 68, 69, 70;</w:t>
            </w:r>
            <w:r>
              <w:br/>
            </w:r>
            <w:r>
              <w:rPr>
                <w:rFonts w:ascii="Times New Roman"/>
                <w:b w:val="false"/>
                <w:i w:val="false"/>
                <w:color w:val="000000"/>
                <w:sz w:val="20"/>
              </w:rPr>
              <w:t>
</w:t>
            </w:r>
            <w:r>
              <w:rPr>
                <w:rFonts w:ascii="Times New Roman"/>
                <w:b w:val="false"/>
                <w:i w:val="false"/>
                <w:color w:val="000000"/>
                <w:sz w:val="20"/>
              </w:rPr>
              <w:t>№ 42 көше – 55, 56, 57, 58, 59, 60, 61, 62, 63, 64, 65, 66, 67, 68, 69, 70, 71, 72, 73, 74, 75;</w:t>
            </w:r>
            <w:r>
              <w:br/>
            </w:r>
            <w:r>
              <w:rPr>
                <w:rFonts w:ascii="Times New Roman"/>
                <w:b w:val="false"/>
                <w:i w:val="false"/>
                <w:color w:val="000000"/>
                <w:sz w:val="20"/>
              </w:rPr>
              <w:t>
</w:t>
            </w:r>
            <w:r>
              <w:rPr>
                <w:rFonts w:ascii="Times New Roman"/>
                <w:b w:val="false"/>
                <w:i w:val="false"/>
                <w:color w:val="000000"/>
                <w:sz w:val="20"/>
              </w:rPr>
              <w:t>№ 43көше – 36, 37, 38, 39, 40, 41, 42, 43, 44, 45, 46, 47, 48, 49, 50, 51, 52, 53, 54, 55, 56, 57, 58, 59, 60, 61, 62, 63, 64, 65;</w:t>
            </w:r>
            <w:r>
              <w:br/>
            </w:r>
            <w:r>
              <w:rPr>
                <w:rFonts w:ascii="Times New Roman"/>
                <w:b w:val="false"/>
                <w:i w:val="false"/>
                <w:color w:val="000000"/>
                <w:sz w:val="20"/>
              </w:rPr>
              <w:t>
</w:t>
            </w:r>
            <w:r>
              <w:rPr>
                <w:rFonts w:ascii="Times New Roman"/>
                <w:b w:val="false"/>
                <w:i w:val="false"/>
                <w:color w:val="000000"/>
                <w:sz w:val="20"/>
              </w:rPr>
              <w:t>№ 44 көше –44, 45, 46, 47, 48, 49, 50, 51, 52, 53, 54, 55, 56, 57, 58, 59, 60, 61, 62, 63, 64, 65, 66, 67, 68, 69, 70;</w:t>
            </w:r>
            <w:r>
              <w:br/>
            </w:r>
            <w:r>
              <w:rPr>
                <w:rFonts w:ascii="Times New Roman"/>
                <w:b w:val="false"/>
                <w:i w:val="false"/>
                <w:color w:val="000000"/>
                <w:sz w:val="20"/>
              </w:rPr>
              <w:t>
</w:t>
            </w:r>
            <w:r>
              <w:rPr>
                <w:rFonts w:ascii="Times New Roman"/>
                <w:b w:val="false"/>
                <w:i w:val="false"/>
                <w:color w:val="000000"/>
                <w:sz w:val="20"/>
              </w:rPr>
              <w:t>№ 45 көше –21, 22, 23, 24, 25, 26, 27, 28, 29, 30, 31, 32, 33, 34, 35, 36, 37, 38, 39, 40, 41, 42, 43, 44, 45, 46, 47, 48, 49, 50;</w:t>
            </w:r>
            <w:r>
              <w:br/>
            </w:r>
            <w:r>
              <w:rPr>
                <w:rFonts w:ascii="Times New Roman"/>
                <w:b w:val="false"/>
                <w:i w:val="false"/>
                <w:color w:val="000000"/>
                <w:sz w:val="20"/>
              </w:rPr>
              <w:t>
</w:t>
            </w:r>
            <w:r>
              <w:rPr>
                <w:rFonts w:ascii="Times New Roman"/>
                <w:b w:val="false"/>
                <w:i w:val="false"/>
                <w:color w:val="000000"/>
                <w:sz w:val="20"/>
              </w:rPr>
              <w:t>№ 46 көше –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 47 көше –30, 31, 32, 33, 34, 35, 36, 37, 38, 39, 40, 41, 42, 43, 44, 45, 46, 47, 48, 49, 50, 51, 52, 53, 54, 55;</w:t>
            </w:r>
            <w:r>
              <w:br/>
            </w:r>
            <w:r>
              <w:rPr>
                <w:rFonts w:ascii="Times New Roman"/>
                <w:b w:val="false"/>
                <w:i w:val="false"/>
                <w:color w:val="000000"/>
                <w:sz w:val="20"/>
              </w:rPr>
              <w:t>
№ 48 көше – 57, 58, 59, 60</w:t>
            </w:r>
          </w:p>
          <w:bookmarkEnd w:id="8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К.Бектеміров көшесі, № 33, "Томарлы мәдениет үйі" коммуналдық мемлекеттік мекемесінің қазыналық кәсіпорны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88"/>
          <w:p>
            <w:pPr>
              <w:spacing w:after="20"/>
              <w:ind w:left="20"/>
              <w:jc w:val="both"/>
            </w:pPr>
            <w:r>
              <w:rPr>
                <w:rFonts w:ascii="Times New Roman"/>
                <w:b w:val="false"/>
                <w:i w:val="false"/>
                <w:color w:val="000000"/>
                <w:sz w:val="20"/>
              </w:rPr>
              <w:t>
Жұлдыз тұрғын үй алабы:</w:t>
            </w:r>
            <w:r>
              <w:br/>
            </w:r>
            <w:r>
              <w:rPr>
                <w:rFonts w:ascii="Times New Roman"/>
                <w:b w:val="false"/>
                <w:i w:val="false"/>
                <w:color w:val="000000"/>
                <w:sz w:val="20"/>
              </w:rPr>
              <w:t>
</w:t>
            </w:r>
            <w:r>
              <w:rPr>
                <w:rFonts w:ascii="Times New Roman"/>
                <w:b w:val="false"/>
                <w:i w:val="false"/>
                <w:color w:val="000000"/>
                <w:sz w:val="20"/>
              </w:rPr>
              <w:t>№ 12 көше – 1, 3, 5, 7, 9, 11, 13, 15, 17, 19, 21, 23, 25, 27, 29, 31, 33, 35, 37, 39, 41, 43, 45, 47, 49, 51, 53, 55, 57, 59, 61;</w:t>
            </w:r>
            <w:r>
              <w:br/>
            </w:r>
            <w:r>
              <w:rPr>
                <w:rFonts w:ascii="Times New Roman"/>
                <w:b w:val="false"/>
                <w:i w:val="false"/>
                <w:color w:val="000000"/>
                <w:sz w:val="20"/>
              </w:rPr>
              <w:t>
</w:t>
            </w:r>
            <w:r>
              <w:rPr>
                <w:rFonts w:ascii="Times New Roman"/>
                <w:b w:val="false"/>
                <w:i w:val="false"/>
                <w:color w:val="000000"/>
                <w:sz w:val="20"/>
              </w:rPr>
              <w:t>№ 18 көше – 20, 22, 24, 26, 28, 30, 32, 34, 36, 38, 40, 42, 44, 46, 48, 50, 52, 54, 56, 58;</w:t>
            </w:r>
            <w:r>
              <w:br/>
            </w:r>
            <w:r>
              <w:rPr>
                <w:rFonts w:ascii="Times New Roman"/>
                <w:b w:val="false"/>
                <w:i w:val="false"/>
                <w:color w:val="000000"/>
                <w:sz w:val="20"/>
              </w:rPr>
              <w:t>
</w:t>
            </w:r>
            <w:r>
              <w:rPr>
                <w:rFonts w:ascii="Times New Roman"/>
                <w:b w:val="false"/>
                <w:i w:val="false"/>
                <w:color w:val="000000"/>
                <w:sz w:val="20"/>
              </w:rPr>
              <w:t>№ 19 көше – 21, 22, 23, 24, 25, 26, 27, 28, 29, 30, 31, 32, 33, 34, 35, 36, 37, 38, 39, 40, 41, 42, 43, 44, 45, 46, 47, 48, 49, 50;</w:t>
            </w:r>
            <w:r>
              <w:br/>
            </w:r>
            <w:r>
              <w:rPr>
                <w:rFonts w:ascii="Times New Roman"/>
                <w:b w:val="false"/>
                <w:i w:val="false"/>
                <w:color w:val="000000"/>
                <w:sz w:val="20"/>
              </w:rPr>
              <w:t>
</w:t>
            </w:r>
            <w:r>
              <w:rPr>
                <w:rFonts w:ascii="Times New Roman"/>
                <w:b w:val="false"/>
                <w:i w:val="false"/>
                <w:color w:val="000000"/>
                <w:sz w:val="20"/>
              </w:rPr>
              <w:t>№ 20 көше – 18, 19, 20, 21, 22, 23, 24, 25, 26, 27, 28, 29, 30, 31, 32, 33, 34, 35, 36, 37, 38, 39, 40, 41, 42, 43;</w:t>
            </w:r>
            <w:r>
              <w:br/>
            </w:r>
            <w:r>
              <w:rPr>
                <w:rFonts w:ascii="Times New Roman"/>
                <w:b w:val="false"/>
                <w:i w:val="false"/>
                <w:color w:val="000000"/>
                <w:sz w:val="20"/>
              </w:rPr>
              <w:t>
</w:t>
            </w:r>
            <w:r>
              <w:rPr>
                <w:rFonts w:ascii="Times New Roman"/>
                <w:b w:val="false"/>
                <w:i w:val="false"/>
                <w:color w:val="000000"/>
                <w:sz w:val="20"/>
              </w:rPr>
              <w:t>№ 21 көше –19, 20, 21, 22, 23, 24, 25, 26, 27, 28, 29, 30, 31, 32, 33, 34, 35, 36, 37, 38, 39, 40, 41, 42, 43, 44;</w:t>
            </w:r>
            <w:r>
              <w:br/>
            </w:r>
            <w:r>
              <w:rPr>
                <w:rFonts w:ascii="Times New Roman"/>
                <w:b w:val="false"/>
                <w:i w:val="false"/>
                <w:color w:val="000000"/>
                <w:sz w:val="20"/>
              </w:rPr>
              <w:t>
</w:t>
            </w:r>
            <w:r>
              <w:rPr>
                <w:rFonts w:ascii="Times New Roman"/>
                <w:b w:val="false"/>
                <w:i w:val="false"/>
                <w:color w:val="000000"/>
                <w:sz w:val="20"/>
              </w:rPr>
              <w:t>№ 22 көше – 41, 42, 43, 44, 45, 46, 47, 48, 49, 50, 51, 52, 53, 54, 55, 56, 57, 58, 59, 60, 61, 62, 63, 64, 65, 66, 67, 68, 69, 70;</w:t>
            </w:r>
            <w:r>
              <w:br/>
            </w:r>
            <w:r>
              <w:rPr>
                <w:rFonts w:ascii="Times New Roman"/>
                <w:b w:val="false"/>
                <w:i w:val="false"/>
                <w:color w:val="000000"/>
                <w:sz w:val="20"/>
              </w:rPr>
              <w:t>
</w:t>
            </w:r>
            <w:r>
              <w:rPr>
                <w:rFonts w:ascii="Times New Roman"/>
                <w:b w:val="false"/>
                <w:i w:val="false"/>
                <w:color w:val="000000"/>
                <w:sz w:val="20"/>
              </w:rPr>
              <w:t>№ 23 көше – 31, 32, 33, 34, 35, 36, 37, 38, 39, 40, 41, 42, 43, 44, 45;</w:t>
            </w:r>
            <w:r>
              <w:br/>
            </w:r>
            <w:r>
              <w:rPr>
                <w:rFonts w:ascii="Times New Roman"/>
                <w:b w:val="false"/>
                <w:i w:val="false"/>
                <w:color w:val="000000"/>
                <w:sz w:val="20"/>
              </w:rPr>
              <w:t>
</w:t>
            </w:r>
            <w:r>
              <w:rPr>
                <w:rFonts w:ascii="Times New Roman"/>
                <w:b w:val="false"/>
                <w:i w:val="false"/>
                <w:color w:val="000000"/>
                <w:sz w:val="20"/>
              </w:rPr>
              <w:t>№ 25 көше – 46, 47, 48, 49, 50, 51, 52, 53, 54, 55, 56, 57, 58, 59, 60, 61, 62, 63, 64, 65, 66, 67, 68, 69, 70, 71, 72, 73, 74, 75,76, 77, 78, 79, 80, 81, 82, 83, 84, 85;</w:t>
            </w:r>
            <w:r>
              <w:br/>
            </w:r>
            <w:r>
              <w:rPr>
                <w:rFonts w:ascii="Times New Roman"/>
                <w:b w:val="false"/>
                <w:i w:val="false"/>
                <w:color w:val="000000"/>
                <w:sz w:val="20"/>
              </w:rPr>
              <w:t>
</w:t>
            </w:r>
            <w:r>
              <w:rPr>
                <w:rFonts w:ascii="Times New Roman"/>
                <w:b w:val="false"/>
                <w:i w:val="false"/>
                <w:color w:val="000000"/>
                <w:sz w:val="20"/>
              </w:rPr>
              <w:t>№ 27 көше –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 32 көше – 21, 22, 23, 24, 25, 26, 27, 28, 29, 30, 31, 32, 33, 34, 35, 36, 37, 38, 39, 40, 41, 42, 43, 44, 45, 46, 47, 48, 49, 50, 51;</w:t>
            </w:r>
            <w:r>
              <w:br/>
            </w:r>
            <w:r>
              <w:rPr>
                <w:rFonts w:ascii="Times New Roman"/>
                <w:b w:val="false"/>
                <w:i w:val="false"/>
                <w:color w:val="000000"/>
                <w:sz w:val="20"/>
              </w:rPr>
              <w:t>
</w:t>
            </w:r>
            <w:r>
              <w:rPr>
                <w:rFonts w:ascii="Times New Roman"/>
                <w:b w:val="false"/>
                <w:i w:val="false"/>
                <w:color w:val="000000"/>
                <w:sz w:val="20"/>
              </w:rPr>
              <w:t>№ 34 көше – 55, 57, 59, 61, 63, 65, 67, 69, 71, 73, 75, 77, 79,81;</w:t>
            </w:r>
            <w:r>
              <w:br/>
            </w:r>
            <w:r>
              <w:rPr>
                <w:rFonts w:ascii="Times New Roman"/>
                <w:b w:val="false"/>
                <w:i w:val="false"/>
                <w:color w:val="000000"/>
                <w:sz w:val="20"/>
              </w:rPr>
              <w:t>
</w:t>
            </w:r>
            <w:r>
              <w:rPr>
                <w:rFonts w:ascii="Times New Roman"/>
                <w:b w:val="false"/>
                <w:i w:val="false"/>
                <w:color w:val="000000"/>
                <w:sz w:val="20"/>
              </w:rPr>
              <w:t>№ 41 көше –1, 2, 3, 4, 5, 6, 7, 8, 9, 10, 11, 12, 13, 14, 15, 16, 17, 18, 19, 20, 21, 22, 23, 24, 25, 26, 27, 28, 29, 30, 31, 32, 33, 34, 35, 36, 37, 38, 39, 40, 41, 42, 43, 44, 45, 46, 47, 48;</w:t>
            </w:r>
            <w:r>
              <w:br/>
            </w:r>
            <w:r>
              <w:rPr>
                <w:rFonts w:ascii="Times New Roman"/>
                <w:b w:val="false"/>
                <w:i w:val="false"/>
                <w:color w:val="000000"/>
                <w:sz w:val="20"/>
              </w:rPr>
              <w:t>
</w:t>
            </w:r>
            <w:r>
              <w:rPr>
                <w:rFonts w:ascii="Times New Roman"/>
                <w:b w:val="false"/>
                <w:i w:val="false"/>
                <w:color w:val="000000"/>
                <w:sz w:val="20"/>
              </w:rPr>
              <w:t>№ 42 көше – 1, 2, 3, 4, 5, 6, 7, 8, 9, 10, 11, 12, 13, 14, 15, 16, 17, 18, 19, 20, 21, 22, 23, 24, 25, 26, 27, 28, 29, 30, 31, 32, 33, 34, 35, 36, 37, 38, 39, 40, 41, 42, 43, 44, 45, 46, 47,</w:t>
            </w:r>
            <w:r>
              <w:br/>
            </w:r>
            <w:r>
              <w:rPr>
                <w:rFonts w:ascii="Times New Roman"/>
                <w:b w:val="false"/>
                <w:i w:val="false"/>
                <w:color w:val="000000"/>
                <w:sz w:val="20"/>
              </w:rPr>
              <w:t>
</w:t>
            </w:r>
            <w:r>
              <w:rPr>
                <w:rFonts w:ascii="Times New Roman"/>
                <w:b w:val="false"/>
                <w:i w:val="false"/>
                <w:color w:val="000000"/>
                <w:sz w:val="20"/>
              </w:rPr>
              <w:t>48, 49, 50, 51, 52, 53, 54;</w:t>
            </w:r>
            <w:r>
              <w:br/>
            </w:r>
            <w:r>
              <w:rPr>
                <w:rFonts w:ascii="Times New Roman"/>
                <w:b w:val="false"/>
                <w:i w:val="false"/>
                <w:color w:val="000000"/>
                <w:sz w:val="20"/>
              </w:rPr>
              <w:t>
</w:t>
            </w:r>
            <w:r>
              <w:rPr>
                <w:rFonts w:ascii="Times New Roman"/>
                <w:b w:val="false"/>
                <w:i w:val="false"/>
                <w:color w:val="000000"/>
                <w:sz w:val="20"/>
              </w:rPr>
              <w:t>№ 43 көше –1, 2, 3, 4, 5, 6, 7, 8, 9, 10, 11, 12, 13, 14, 15, 16, 17, 18, 19, 20, 21, 22, 23, 24, 25, 26, 27,28, 29, 30,31, 32, 33, 34,35;</w:t>
            </w:r>
            <w:r>
              <w:br/>
            </w:r>
            <w:r>
              <w:rPr>
                <w:rFonts w:ascii="Times New Roman"/>
                <w:b w:val="false"/>
                <w:i w:val="false"/>
                <w:color w:val="000000"/>
                <w:sz w:val="20"/>
              </w:rPr>
              <w:t>
</w:t>
            </w:r>
            <w:r>
              <w:rPr>
                <w:rFonts w:ascii="Times New Roman"/>
                <w:b w:val="false"/>
                <w:i w:val="false"/>
                <w:color w:val="000000"/>
                <w:sz w:val="20"/>
              </w:rPr>
              <w:t>№ 44 көше – 1, 2, 3, 4, 5, 6, 7, 8, 9, 10, 11, 12, 13, 14, 15, 16, 17, 18, 19, 20, 21, 22, 23, 24, 25, 26, 27, 28, 29, 30, 31, 32, 33, 34, 35, 36, 37, 38, 39, 40, 41, 42, 43;</w:t>
            </w:r>
            <w:r>
              <w:br/>
            </w:r>
            <w:r>
              <w:rPr>
                <w:rFonts w:ascii="Times New Roman"/>
                <w:b w:val="false"/>
                <w:i w:val="false"/>
                <w:color w:val="000000"/>
                <w:sz w:val="20"/>
              </w:rPr>
              <w:t>
</w:t>
            </w:r>
            <w:r>
              <w:rPr>
                <w:rFonts w:ascii="Times New Roman"/>
                <w:b w:val="false"/>
                <w:i w:val="false"/>
                <w:color w:val="000000"/>
                <w:sz w:val="20"/>
              </w:rPr>
              <w:t>№ 45 көше – 1, 2, 3, 4, 5, 6,7 , 8, 9, 10, 11, 12, 13, 14, 15,</w:t>
            </w:r>
            <w:r>
              <w:br/>
            </w:r>
            <w:r>
              <w:rPr>
                <w:rFonts w:ascii="Times New Roman"/>
                <w:b w:val="false"/>
                <w:i w:val="false"/>
                <w:color w:val="000000"/>
                <w:sz w:val="20"/>
              </w:rPr>
              <w:t>
</w:t>
            </w:r>
            <w:r>
              <w:rPr>
                <w:rFonts w:ascii="Times New Roman"/>
                <w:b w:val="false"/>
                <w:i w:val="false"/>
                <w:color w:val="000000"/>
                <w:sz w:val="20"/>
              </w:rPr>
              <w:t>16, 17, 18, 19, 20;</w:t>
            </w:r>
            <w:r>
              <w:br/>
            </w:r>
            <w:r>
              <w:rPr>
                <w:rFonts w:ascii="Times New Roman"/>
                <w:b w:val="false"/>
                <w:i w:val="false"/>
                <w:color w:val="000000"/>
                <w:sz w:val="20"/>
              </w:rPr>
              <w:t>
</w:t>
            </w:r>
            <w:r>
              <w:rPr>
                <w:rFonts w:ascii="Times New Roman"/>
                <w:b w:val="false"/>
                <w:i w:val="false"/>
                <w:color w:val="000000"/>
                <w:sz w:val="20"/>
              </w:rPr>
              <w:t>№ 46 көше – 1, 2, 3, 4, 5, 6, 7, 8, 9, 10, 11, 12, 13, 14, 15;</w:t>
            </w:r>
            <w:r>
              <w:br/>
            </w:r>
            <w:r>
              <w:rPr>
                <w:rFonts w:ascii="Times New Roman"/>
                <w:b w:val="false"/>
                <w:i w:val="false"/>
                <w:color w:val="000000"/>
                <w:sz w:val="20"/>
              </w:rPr>
              <w:t>
</w:t>
            </w:r>
            <w:r>
              <w:rPr>
                <w:rFonts w:ascii="Times New Roman"/>
                <w:b w:val="false"/>
                <w:i w:val="false"/>
                <w:color w:val="000000"/>
                <w:sz w:val="20"/>
              </w:rPr>
              <w:t>№ 47 көше –1, 2, 3, 4, 5, 6, 7, 8, 9, 10, 11, 12, 13, 14, 15, 16, 17, 18, 19, 20, 21, 22, 23, 24, 25, 26, 27, 28, 29;</w:t>
            </w:r>
            <w:r>
              <w:br/>
            </w:r>
            <w:r>
              <w:rPr>
                <w:rFonts w:ascii="Times New Roman"/>
                <w:b w:val="false"/>
                <w:i w:val="false"/>
                <w:color w:val="000000"/>
                <w:sz w:val="20"/>
              </w:rPr>
              <w:t>
</w:t>
            </w:r>
            <w:r>
              <w:rPr>
                <w:rFonts w:ascii="Times New Roman"/>
                <w:b w:val="false"/>
                <w:i w:val="false"/>
                <w:color w:val="000000"/>
                <w:sz w:val="20"/>
              </w:rPr>
              <w:t>№ 48 көше – 1, 2, 3, 4, 5, 6, 7, 8, 9, 10, 11, 12, 13, 14, 15, 16, 17, 18, 19, 20, 21, 22, 23, 24, 25, 26, 27, 28, 29, 30, 31, 32, 33, 34, 35, 36, 37, 38, 39, 40, 41, 42, 43, 44, 45, 46, 47, 48, 49, 50, 51, 52, 53, 54, 55, 56;</w:t>
            </w:r>
            <w:r>
              <w:br/>
            </w:r>
            <w:r>
              <w:rPr>
                <w:rFonts w:ascii="Times New Roman"/>
                <w:b w:val="false"/>
                <w:i w:val="false"/>
                <w:color w:val="000000"/>
                <w:sz w:val="20"/>
              </w:rPr>
              <w:t>
</w:t>
            </w:r>
            <w:r>
              <w:rPr>
                <w:rFonts w:ascii="Times New Roman"/>
                <w:b w:val="false"/>
                <w:i w:val="false"/>
                <w:color w:val="000000"/>
                <w:sz w:val="20"/>
              </w:rPr>
              <w:t>№ 49 көше – 1, 2, 3, 4, 5, 6, 7, 8, 9, 10, 11, 12, 13, 14, 15, 16, 17, 18, 19, 20, 21, 22, 23, 24, 25, 26, 27, 28, 29, 30, 31, 32, 33, 34, 35, 36, 37, 38, 39, 40, 41, 42, 43, 44, 45, 46, 47, 48, 49, 50, 51, 52, 53, 54, 55;</w:t>
            </w:r>
            <w:r>
              <w:br/>
            </w:r>
            <w:r>
              <w:rPr>
                <w:rFonts w:ascii="Times New Roman"/>
                <w:b w:val="false"/>
                <w:i w:val="false"/>
                <w:color w:val="000000"/>
                <w:sz w:val="20"/>
              </w:rPr>
              <w:t>
</w:t>
            </w:r>
            <w:r>
              <w:rPr>
                <w:rFonts w:ascii="Times New Roman"/>
                <w:b w:val="false"/>
                <w:i w:val="false"/>
                <w:color w:val="000000"/>
                <w:sz w:val="20"/>
              </w:rPr>
              <w:t>№ 50 көше – 1, 2, 3, 4, 5, 6, 7, 8, 9, 10, 11, 12, 13, 14, 15, 16, 17, 18, 19, 20, 21, 22, 23, 24, 25, 26, 27, 28, 29, 30, 31, 32, 33, 34, 35, 36, 37, 38, 39, 40, 41, 42, 43, 44, 45, 46, 47, 48, 49, 50, 51, 52, 53, 54, 55, 56, 57, 58, 59, 60;</w:t>
            </w:r>
            <w:r>
              <w:br/>
            </w:r>
            <w:r>
              <w:rPr>
                <w:rFonts w:ascii="Times New Roman"/>
                <w:b w:val="false"/>
                <w:i w:val="false"/>
                <w:color w:val="000000"/>
                <w:sz w:val="20"/>
              </w:rPr>
              <w:t>
</w:t>
            </w:r>
            <w:r>
              <w:rPr>
                <w:rFonts w:ascii="Times New Roman"/>
                <w:b w:val="false"/>
                <w:i w:val="false"/>
                <w:color w:val="000000"/>
                <w:sz w:val="20"/>
              </w:rPr>
              <w:t>№ 51 көше – 2, 4, 6, 8, 10, 12, 14, 16, 18, 20, 22, 24, 26, 28, 30, 32, 34, 36, 38, 40, 42, 44; Жұлдыз – 3 тұрғын үй алабы:</w:t>
            </w:r>
            <w:r>
              <w:br/>
            </w:r>
            <w:r>
              <w:rPr>
                <w:rFonts w:ascii="Times New Roman"/>
                <w:b w:val="false"/>
                <w:i w:val="false"/>
                <w:color w:val="000000"/>
                <w:sz w:val="20"/>
              </w:rPr>
              <w:t>
</w:t>
            </w:r>
            <w:r>
              <w:rPr>
                <w:rFonts w:ascii="Times New Roman"/>
                <w:b w:val="false"/>
                <w:i w:val="false"/>
                <w:color w:val="000000"/>
                <w:sz w:val="20"/>
              </w:rPr>
              <w:t>Әл – Фараби көшесі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Стандарт учаскесі – 1, 2, 3, 4, 5, 6, 7, 8, 9, 10, 11, 12, 13, 14, 15, 16, 17;</w:t>
            </w:r>
            <w:r>
              <w:br/>
            </w:r>
            <w:r>
              <w:rPr>
                <w:rFonts w:ascii="Times New Roman"/>
                <w:b w:val="false"/>
                <w:i w:val="false"/>
                <w:color w:val="000000"/>
                <w:sz w:val="20"/>
              </w:rPr>
              <w:t>
</w:t>
            </w:r>
            <w:r>
              <w:rPr>
                <w:rFonts w:ascii="Times New Roman"/>
                <w:b w:val="false"/>
                <w:i w:val="false"/>
                <w:color w:val="000000"/>
                <w:sz w:val="20"/>
              </w:rPr>
              <w:t xml:space="preserve">№ 1 көше – 1, 2, 3, 4, 5, 6, 7, 8, 9, 10, 11, 12, 13, 14, 15, 16, 17, 18, 19, 20; </w:t>
            </w:r>
            <w:r>
              <w:br/>
            </w:r>
            <w:r>
              <w:rPr>
                <w:rFonts w:ascii="Times New Roman"/>
                <w:b w:val="false"/>
                <w:i w:val="false"/>
                <w:color w:val="000000"/>
                <w:sz w:val="20"/>
              </w:rPr>
              <w:t>
</w:t>
            </w:r>
            <w:r>
              <w:rPr>
                <w:rFonts w:ascii="Times New Roman"/>
                <w:b w:val="false"/>
                <w:i w:val="false"/>
                <w:color w:val="000000"/>
                <w:sz w:val="20"/>
              </w:rPr>
              <w:t>№ 2 көше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 3 көше – 1, 2, 3, 4, 5, 6, 7, 8, 9, 10, 11, 12, 13, 14, 15, 16, 17, 18, 19, 20, 21, 22, 23, 24, 25, 26, 27, 28, 29, 30, 31, 32, 33, 34, 35, 36, 37, 38, 39, 40, 41, 42, 43;</w:t>
            </w:r>
            <w:r>
              <w:br/>
            </w:r>
            <w:r>
              <w:rPr>
                <w:rFonts w:ascii="Times New Roman"/>
                <w:b w:val="false"/>
                <w:i w:val="false"/>
                <w:color w:val="000000"/>
                <w:sz w:val="20"/>
              </w:rPr>
              <w:t>
</w:t>
            </w:r>
            <w:r>
              <w:rPr>
                <w:rFonts w:ascii="Times New Roman"/>
                <w:b w:val="false"/>
                <w:i w:val="false"/>
                <w:color w:val="000000"/>
                <w:sz w:val="20"/>
              </w:rPr>
              <w:t>№ 4 көше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5 көше – 1, 2, 3, 4, 5, 6, 7, 8, 9, 10, 11, 12, 13, 14, 15, 16, 17, 18, 19, 20, 21, 22, 23, 24, 25, 26, 27, 28, 29, 30, 31, 32, 33, 34, 35, 36, 37, 38, 39, 40, 41, 42;</w:t>
            </w:r>
            <w:r>
              <w:br/>
            </w:r>
            <w:r>
              <w:rPr>
                <w:rFonts w:ascii="Times New Roman"/>
                <w:b w:val="false"/>
                <w:i w:val="false"/>
                <w:color w:val="000000"/>
                <w:sz w:val="20"/>
              </w:rPr>
              <w:t>
</w:t>
            </w:r>
            <w:r>
              <w:rPr>
                <w:rFonts w:ascii="Times New Roman"/>
                <w:b w:val="false"/>
                <w:i w:val="false"/>
                <w:color w:val="000000"/>
                <w:sz w:val="20"/>
              </w:rPr>
              <w:t>№ 6 көше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7 көше – 1, 2, 3, 4, 5, 6, 7, 8, 9, 10, 11, 12, 13, 14, 15, 16, 17, 18, 19, 20, 21, 22, 23, 24, 25, 26, 27, 28, 29, 30, 31, 32, 33, 34, 35, 36, 37, 38, 39, 40, 41, 42, 43, 44, 45;</w:t>
            </w:r>
            <w:r>
              <w:br/>
            </w:r>
            <w:r>
              <w:rPr>
                <w:rFonts w:ascii="Times New Roman"/>
                <w:b w:val="false"/>
                <w:i w:val="false"/>
                <w:color w:val="000000"/>
                <w:sz w:val="20"/>
              </w:rPr>
              <w:t>
</w:t>
            </w:r>
            <w:r>
              <w:rPr>
                <w:rFonts w:ascii="Times New Roman"/>
                <w:b w:val="false"/>
                <w:i w:val="false"/>
                <w:color w:val="000000"/>
                <w:sz w:val="20"/>
              </w:rPr>
              <w:t>№ 8 көше – 1, 2, 3, 4, 5, 6, 7, 8, 9, 10, 11, 12, 13, 14, 15, 16, 17, 18, 19, 20, 21, 22, 23, 24, 25, 26, 27, 28, 29, 30, 31, 32, 33, 34, 35, 36; № 9 көше – 1, 2, 3, 4, 5, 6, 7, 8, 9, 10, 11, 12, 13, 14, 15, 16, 17, 18, 19, 20, 21, 22, 23, 24, 25, 26, 27, 28, 29, 30, 31, 32, 33, 34, 35, 36, 37, 38, 39, 40, 41, 42, 43, 44, 45, 46, 47, 48, 49, 50, 51, 52, 53, 54, 55, 56;</w:t>
            </w:r>
            <w:r>
              <w:br/>
            </w:r>
            <w:r>
              <w:rPr>
                <w:rFonts w:ascii="Times New Roman"/>
                <w:b w:val="false"/>
                <w:i w:val="false"/>
                <w:color w:val="000000"/>
                <w:sz w:val="20"/>
              </w:rPr>
              <w:t>
</w:t>
            </w:r>
            <w:r>
              <w:rPr>
                <w:rFonts w:ascii="Times New Roman"/>
                <w:b w:val="false"/>
                <w:i w:val="false"/>
                <w:color w:val="000000"/>
                <w:sz w:val="20"/>
              </w:rPr>
              <w:t>№ 10 көше – 1, 2, 3, 4, 5, 6, 7, 8, 9, 10, 11, 12, 13, 14, 15, 16, 17, 18, 19, 20, 21, 22, 23, 24, 25, 26, 27, 28, 29, 30, 31, 32, 33, 34, 35, 36, 37, 38, 39, 40, 41, 42, 43, 44, 45, 46, 47, 48, 49, 50, 51, 52, 53, 54, 55, 56, 57, 58, 59, 60;</w:t>
            </w:r>
            <w:r>
              <w:br/>
            </w:r>
            <w:r>
              <w:rPr>
                <w:rFonts w:ascii="Times New Roman"/>
                <w:b w:val="false"/>
                <w:i w:val="false"/>
                <w:color w:val="000000"/>
                <w:sz w:val="20"/>
              </w:rPr>
              <w:t>
</w:t>
            </w:r>
            <w:r>
              <w:rPr>
                <w:rFonts w:ascii="Times New Roman"/>
                <w:b w:val="false"/>
                <w:i w:val="false"/>
                <w:color w:val="000000"/>
                <w:sz w:val="20"/>
              </w:rPr>
              <w:t>№ 11 көше – 1, 2, 3, 4, 5, 6, 7, 8, 9, 10, 11, 12, 13, 14, 15, 16, 17, 18, 19, 20, 21, 22, 23, 24, 25, 26, 27, 28, 29, 30, 31, 32, 33, 34, 35, 36, 37, 38, 39, 40, 41, 42, 43, 44, 45, 46, 47, 48, 49, 50, 51, 52, 53, 54, 55, 56, 57, 58;</w:t>
            </w:r>
            <w:r>
              <w:br/>
            </w:r>
            <w:r>
              <w:rPr>
                <w:rFonts w:ascii="Times New Roman"/>
                <w:b w:val="false"/>
                <w:i w:val="false"/>
                <w:color w:val="000000"/>
                <w:sz w:val="20"/>
              </w:rPr>
              <w:t>
</w:t>
            </w:r>
            <w:r>
              <w:rPr>
                <w:rFonts w:ascii="Times New Roman"/>
                <w:b w:val="false"/>
                <w:i w:val="false"/>
                <w:color w:val="000000"/>
                <w:sz w:val="20"/>
              </w:rPr>
              <w:t>№ 12 көше – 1, 2, 3, 4, 5, 6, 7, 8, 9, 10, 11, 12, 13, 14, 15, 16, 17, 18, 19, 20, 21, 22, 23, 24, 25, 26, 27, 28, 29, 30, 31, 32, 33, 34, 35, 36, 37, 38, 39, 40, 41, 42, 43, 44, 45, 46, 47, 48, 49, 50, 51, 52, 53;</w:t>
            </w:r>
            <w:r>
              <w:br/>
            </w:r>
            <w:r>
              <w:rPr>
                <w:rFonts w:ascii="Times New Roman"/>
                <w:b w:val="false"/>
                <w:i w:val="false"/>
                <w:color w:val="000000"/>
                <w:sz w:val="20"/>
              </w:rPr>
              <w:t>
</w:t>
            </w:r>
            <w:r>
              <w:rPr>
                <w:rFonts w:ascii="Times New Roman"/>
                <w:b w:val="false"/>
                <w:i w:val="false"/>
                <w:color w:val="000000"/>
                <w:sz w:val="20"/>
              </w:rPr>
              <w:t>№ 13 көше – 1, 2, 3, 4, 5, 6, 7, 8, 9, 10, 11, 12, 13, 14, 15, 16, 17, 18, 19, 20, 21, 22, 23, 24, 25, 26, 27, 28, 29;</w:t>
            </w:r>
            <w:r>
              <w:br/>
            </w:r>
            <w:r>
              <w:rPr>
                <w:rFonts w:ascii="Times New Roman"/>
                <w:b w:val="false"/>
                <w:i w:val="false"/>
                <w:color w:val="000000"/>
                <w:sz w:val="20"/>
              </w:rPr>
              <w:t>
</w:t>
            </w:r>
            <w:r>
              <w:rPr>
                <w:rFonts w:ascii="Times New Roman"/>
                <w:b w:val="false"/>
                <w:i w:val="false"/>
                <w:color w:val="000000"/>
                <w:sz w:val="20"/>
              </w:rPr>
              <w:t>№ 14 көше – 1, 2, 3, 4, 5, 6, 7, 8, 9, 10, 11, 12, 13, 14, 15, 16, 17, 18, 19, 20, 21, 22, 23, 24;</w:t>
            </w:r>
            <w:r>
              <w:br/>
            </w:r>
            <w:r>
              <w:rPr>
                <w:rFonts w:ascii="Times New Roman"/>
                <w:b w:val="false"/>
                <w:i w:val="false"/>
                <w:color w:val="000000"/>
                <w:sz w:val="20"/>
              </w:rPr>
              <w:t>
</w:t>
            </w:r>
            <w:r>
              <w:rPr>
                <w:rFonts w:ascii="Times New Roman"/>
                <w:b w:val="false"/>
                <w:i w:val="false"/>
                <w:color w:val="000000"/>
                <w:sz w:val="20"/>
              </w:rPr>
              <w:t>№ 15 көше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 16 көше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 17 көше –1, 2, 3, 4, 5, 6, 7, 8, 9, 10, 11, 12, 13, 14, 15, 16, 17,</w:t>
            </w:r>
            <w:r>
              <w:br/>
            </w:r>
            <w:r>
              <w:rPr>
                <w:rFonts w:ascii="Times New Roman"/>
                <w:b w:val="false"/>
                <w:i w:val="false"/>
                <w:color w:val="000000"/>
                <w:sz w:val="20"/>
              </w:rPr>
              <w:t>
</w:t>
            </w:r>
            <w:r>
              <w:rPr>
                <w:rFonts w:ascii="Times New Roman"/>
                <w:b w:val="false"/>
                <w:i w:val="false"/>
                <w:color w:val="000000"/>
                <w:sz w:val="20"/>
              </w:rPr>
              <w:t>18, 19, 20, 21, 22, 23, 24, 25, 26, 27, 28, 29, 30, 31, 32;</w:t>
            </w:r>
            <w:r>
              <w:br/>
            </w:r>
            <w:r>
              <w:rPr>
                <w:rFonts w:ascii="Times New Roman"/>
                <w:b w:val="false"/>
                <w:i w:val="false"/>
                <w:color w:val="000000"/>
                <w:sz w:val="20"/>
              </w:rPr>
              <w:t>
</w:t>
            </w:r>
            <w:r>
              <w:rPr>
                <w:rFonts w:ascii="Times New Roman"/>
                <w:b w:val="false"/>
                <w:i w:val="false"/>
                <w:color w:val="000000"/>
                <w:sz w:val="20"/>
              </w:rPr>
              <w:t>№ 18 көше – 1, 2, 3, 4, 5, 6, 7, 8, 9, 10, 11, 12, 13, 14, 15, 16; № 20 көше – 1, 2, 3, 4, 5, 6, 7, 8, 9, 10, 11, 12, 13, 14, 15, 16;</w:t>
            </w:r>
            <w:r>
              <w:br/>
            </w:r>
            <w:r>
              <w:rPr>
                <w:rFonts w:ascii="Times New Roman"/>
                <w:b w:val="false"/>
                <w:i w:val="false"/>
                <w:color w:val="000000"/>
                <w:sz w:val="20"/>
              </w:rPr>
              <w:t>
</w:t>
            </w:r>
            <w:r>
              <w:rPr>
                <w:rFonts w:ascii="Times New Roman"/>
                <w:b w:val="false"/>
                <w:i w:val="false"/>
                <w:color w:val="000000"/>
                <w:sz w:val="20"/>
              </w:rPr>
              <w:t>№ 21 көше – 1, 2, 3, 4, 5, 6, 7, 8, 9, 10, 11, 12, 13, 14, 15, 16, 17, 18, 19, 20, 21, 22, 23, 24, 25, 26, 27, 28, 29;</w:t>
            </w:r>
            <w:r>
              <w:br/>
            </w:r>
            <w:r>
              <w:rPr>
                <w:rFonts w:ascii="Times New Roman"/>
                <w:b w:val="false"/>
                <w:i w:val="false"/>
                <w:color w:val="000000"/>
                <w:sz w:val="20"/>
              </w:rPr>
              <w:t>
</w:t>
            </w:r>
            <w:r>
              <w:rPr>
                <w:rFonts w:ascii="Times New Roman"/>
                <w:b w:val="false"/>
                <w:i w:val="false"/>
                <w:color w:val="000000"/>
                <w:sz w:val="20"/>
              </w:rPr>
              <w:t>№ 22 көше – 1, 2, 3, 4, 5, 6, 7, 8;</w:t>
            </w:r>
            <w:r>
              <w:br/>
            </w:r>
            <w:r>
              <w:rPr>
                <w:rFonts w:ascii="Times New Roman"/>
                <w:b w:val="false"/>
                <w:i w:val="false"/>
                <w:color w:val="000000"/>
                <w:sz w:val="20"/>
              </w:rPr>
              <w:t>
</w:t>
            </w:r>
            <w:r>
              <w:rPr>
                <w:rFonts w:ascii="Times New Roman"/>
                <w:b w:val="false"/>
                <w:i w:val="false"/>
                <w:color w:val="000000"/>
                <w:sz w:val="20"/>
              </w:rPr>
              <w:t>№ 23 көше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24 көше – 1, 2, 3, 4, 5, 6, 7, 8, 9, 10</w:t>
            </w:r>
            <w:r>
              <w:br/>
            </w:r>
            <w:r>
              <w:rPr>
                <w:rFonts w:ascii="Times New Roman"/>
                <w:b w:val="false"/>
                <w:i w:val="false"/>
                <w:color w:val="000000"/>
                <w:sz w:val="20"/>
              </w:rPr>
              <w:t>
</w:t>
            </w:r>
            <w:r>
              <w:rPr>
                <w:rFonts w:ascii="Times New Roman"/>
                <w:b w:val="false"/>
                <w:i w:val="false"/>
                <w:color w:val="000000"/>
                <w:sz w:val="20"/>
              </w:rPr>
              <w:t>Көктем тұрғын үй алабы:</w:t>
            </w:r>
            <w:r>
              <w:br/>
            </w:r>
            <w:r>
              <w:rPr>
                <w:rFonts w:ascii="Times New Roman"/>
                <w:b w:val="false"/>
                <w:i w:val="false"/>
                <w:color w:val="000000"/>
                <w:sz w:val="20"/>
              </w:rPr>
              <w:t>
</w:t>
            </w:r>
            <w:r>
              <w:rPr>
                <w:rFonts w:ascii="Times New Roman"/>
                <w:b w:val="false"/>
                <w:i w:val="false"/>
                <w:color w:val="000000"/>
                <w:sz w:val="20"/>
              </w:rPr>
              <w:t>Ж.Жангереев көшесі – 1, 2, 3, 4, 5, 6, 7, 8, 9, 10, 11, 12, 13, 14, 15, 16, 17, 18, 19, 20, 21, 22, 23, 24, 25, 26, 27, 28, 29, 30, 31, 32, 33, 34, 35, 36, 37, 38, 39, 40, 41, 42, 43, 44, 45, 46, 47, 48, 49, 50, 51, 52, 53, 54, 55, 56, 57, 58, 59, 60, 61, 62, 63;</w:t>
            </w:r>
            <w:r>
              <w:br/>
            </w:r>
            <w:r>
              <w:rPr>
                <w:rFonts w:ascii="Times New Roman"/>
                <w:b w:val="false"/>
                <w:i w:val="false"/>
                <w:color w:val="000000"/>
                <w:sz w:val="20"/>
              </w:rPr>
              <w:t>
</w:t>
            </w:r>
            <w:r>
              <w:rPr>
                <w:rFonts w:ascii="Times New Roman"/>
                <w:b w:val="false"/>
                <w:i w:val="false"/>
                <w:color w:val="000000"/>
                <w:sz w:val="20"/>
              </w:rPr>
              <w:t>С.Жұмаханов көшесі – 1, 2, 3, 4, 5, 6, 7, 8, 9, 10, 11, 12, 13, 14, 15, 16, 17, 18, 19, 20, 21, 22, 23, 24, 25, 26, 27, 28, 29, 30, 31, 32, 33, 34, 35, 36, 37, 38, 39, 40, 41, 42, 43, 44, 45, 46;</w:t>
            </w:r>
            <w:r>
              <w:br/>
            </w:r>
            <w:r>
              <w:rPr>
                <w:rFonts w:ascii="Times New Roman"/>
                <w:b w:val="false"/>
                <w:i w:val="false"/>
                <w:color w:val="000000"/>
                <w:sz w:val="20"/>
              </w:rPr>
              <w:t>
</w:t>
            </w:r>
            <w:r>
              <w:rPr>
                <w:rFonts w:ascii="Times New Roman"/>
                <w:b w:val="false"/>
                <w:i w:val="false"/>
                <w:color w:val="000000"/>
                <w:sz w:val="20"/>
              </w:rPr>
              <w:t>Қ.Әділбеков көшесі – 1, 2, 3, 4, 5, 6, 7, 8, 9, 10, 11, 12, 13, 14, 15, 16, 17, 18, 19, 20, 21, 22, 23, 24, 25, 26, 27, 28, 29, 30, 31, 32, 33, 34, 35, 36;</w:t>
            </w:r>
            <w:r>
              <w:br/>
            </w:r>
            <w:r>
              <w:rPr>
                <w:rFonts w:ascii="Times New Roman"/>
                <w:b w:val="false"/>
                <w:i w:val="false"/>
                <w:color w:val="000000"/>
                <w:sz w:val="20"/>
              </w:rPr>
              <w:t>
</w:t>
            </w:r>
            <w:r>
              <w:rPr>
                <w:rFonts w:ascii="Times New Roman"/>
                <w:b w:val="false"/>
                <w:i w:val="false"/>
                <w:color w:val="000000"/>
                <w:sz w:val="20"/>
              </w:rPr>
              <w:t>С.Айтжанов көшесі – 1, 2, 3, 4, 5, 6, 7, 8, 9, 10, 11, 12;</w:t>
            </w:r>
            <w:r>
              <w:br/>
            </w:r>
            <w:r>
              <w:rPr>
                <w:rFonts w:ascii="Times New Roman"/>
                <w:b w:val="false"/>
                <w:i w:val="false"/>
                <w:color w:val="000000"/>
                <w:sz w:val="20"/>
              </w:rPr>
              <w:t>
</w:t>
            </w:r>
            <w:r>
              <w:rPr>
                <w:rFonts w:ascii="Times New Roman"/>
                <w:b w:val="false"/>
                <w:i w:val="false"/>
                <w:color w:val="000000"/>
                <w:sz w:val="20"/>
              </w:rPr>
              <w:t>№ 1 көше – 1, 2, 3, 4, 5, 6, 7, 8, 9, 10, 11, 12, 13, 14;</w:t>
            </w:r>
            <w:r>
              <w:br/>
            </w:r>
            <w:r>
              <w:rPr>
                <w:rFonts w:ascii="Times New Roman"/>
                <w:b w:val="false"/>
                <w:i w:val="false"/>
                <w:color w:val="000000"/>
                <w:sz w:val="20"/>
              </w:rPr>
              <w:t>
</w:t>
            </w:r>
            <w:r>
              <w:rPr>
                <w:rFonts w:ascii="Times New Roman"/>
                <w:b w:val="false"/>
                <w:i w:val="false"/>
                <w:color w:val="000000"/>
                <w:sz w:val="20"/>
              </w:rPr>
              <w:t>№ 2 көше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3 көше – 1, 2, 3, 4, 5, 6, 7, 8, 9, 10, 11, 12, 13, 14, 15, 16, 17, 18, 19, 20, 21, 22, 23, 24, 25, 26, 27, 28, 29, 30, 31, 32, 33, 34, 35, 36;</w:t>
            </w:r>
            <w:r>
              <w:br/>
            </w:r>
            <w:r>
              <w:rPr>
                <w:rFonts w:ascii="Times New Roman"/>
                <w:b w:val="false"/>
                <w:i w:val="false"/>
                <w:color w:val="000000"/>
                <w:sz w:val="20"/>
              </w:rPr>
              <w:t>
</w:t>
            </w:r>
            <w:r>
              <w:rPr>
                <w:rFonts w:ascii="Times New Roman"/>
                <w:b w:val="false"/>
                <w:i w:val="false"/>
                <w:color w:val="000000"/>
                <w:sz w:val="20"/>
              </w:rPr>
              <w:t>№ 4 көше – 1, 2, 3, 4, 5, 6, 7, 8, 9, 10, 11, 12, 13, 14, 15, 16, 17, 18, 19, 20, 21, 22, 23, 24, 25, 26, 27, 28, 29, 30, 31, 32, 33, 34, 35, 36, 37, 38, 39, 40, 41;</w:t>
            </w:r>
            <w:r>
              <w:br/>
            </w:r>
            <w:r>
              <w:rPr>
                <w:rFonts w:ascii="Times New Roman"/>
                <w:b w:val="false"/>
                <w:i w:val="false"/>
                <w:color w:val="000000"/>
                <w:sz w:val="20"/>
              </w:rPr>
              <w:t>
</w:t>
            </w:r>
            <w:r>
              <w:rPr>
                <w:rFonts w:ascii="Times New Roman"/>
                <w:b w:val="false"/>
                <w:i w:val="false"/>
                <w:color w:val="000000"/>
                <w:sz w:val="20"/>
              </w:rPr>
              <w:t>№ 5 көше – 1, 2, 3, 4, 5, 6, 7, 8, 9, 10, 11, 12, 13, 14, 15, 16, 17, 18, 19, 20, 21, 22, 23, 24, 25, 26, 27, 28, 29, 30, 31, 32, 33, 34, 35, 36, 37, 38, 39, 40;</w:t>
            </w:r>
            <w:r>
              <w:br/>
            </w:r>
            <w:r>
              <w:rPr>
                <w:rFonts w:ascii="Times New Roman"/>
                <w:b w:val="false"/>
                <w:i w:val="false"/>
                <w:color w:val="000000"/>
                <w:sz w:val="20"/>
              </w:rPr>
              <w:t>
</w:t>
            </w:r>
            <w:r>
              <w:rPr>
                <w:rFonts w:ascii="Times New Roman"/>
                <w:b w:val="false"/>
                <w:i w:val="false"/>
                <w:color w:val="000000"/>
                <w:sz w:val="20"/>
              </w:rPr>
              <w:t>№ 6 көше – 1, 2, 3, 4, 5, 6, 7, 8, 9, 10, 11, 12, 13, 14, 15, 16, 17, 18, 19, 20, 21, 22, 23, 24, 25, 26, 27, 28, 29, 30, 31, 32, 33, 34, 35, 36, 37</w:t>
            </w:r>
            <w:r>
              <w:br/>
            </w:r>
            <w:r>
              <w:rPr>
                <w:rFonts w:ascii="Times New Roman"/>
                <w:b w:val="false"/>
                <w:i w:val="false"/>
                <w:color w:val="000000"/>
                <w:sz w:val="20"/>
              </w:rPr>
              <w:t>
</w:t>
            </w:r>
            <w:r>
              <w:rPr>
                <w:rFonts w:ascii="Times New Roman"/>
                <w:b w:val="false"/>
                <w:i w:val="false"/>
                <w:color w:val="000000"/>
                <w:sz w:val="20"/>
              </w:rPr>
              <w:t>№ 7 көше – 1, 2, 3, 4, 5, 6, 7, 8, 9, 10, 11, 12, 13, 14, 15, 16, 17, 18, 19, 20, 21, 22, 23, 24, 25, 26, 27, 28, 29, 30;</w:t>
            </w:r>
            <w:r>
              <w:br/>
            </w:r>
            <w:r>
              <w:rPr>
                <w:rFonts w:ascii="Times New Roman"/>
                <w:b w:val="false"/>
                <w:i w:val="false"/>
                <w:color w:val="000000"/>
                <w:sz w:val="20"/>
              </w:rPr>
              <w:t>
</w:t>
            </w:r>
            <w:r>
              <w:rPr>
                <w:rFonts w:ascii="Times New Roman"/>
                <w:b w:val="false"/>
                <w:i w:val="false"/>
                <w:color w:val="000000"/>
                <w:sz w:val="20"/>
              </w:rPr>
              <w:t>№ 8 көше – 1, 2, 3, 4, 5, 6, 7, 8, 9, 10, 11, 12, 13, 14, 15, 16, 17, 18, 19, 20, 21, 22, 23, 24, 25, 26, 27, 28, 29, 30, 31, 32;</w:t>
            </w:r>
            <w:r>
              <w:br/>
            </w:r>
            <w:r>
              <w:rPr>
                <w:rFonts w:ascii="Times New Roman"/>
                <w:b w:val="false"/>
                <w:i w:val="false"/>
                <w:color w:val="000000"/>
                <w:sz w:val="20"/>
              </w:rPr>
              <w:t>
</w:t>
            </w:r>
            <w:r>
              <w:rPr>
                <w:rFonts w:ascii="Times New Roman"/>
                <w:b w:val="false"/>
                <w:i w:val="false"/>
                <w:color w:val="000000"/>
                <w:sz w:val="20"/>
              </w:rPr>
              <w:t>№ 9 көше – 1, 2, 3, 4, 5, 6, 7, 8, 9, 10;</w:t>
            </w:r>
            <w:r>
              <w:br/>
            </w:r>
            <w:r>
              <w:rPr>
                <w:rFonts w:ascii="Times New Roman"/>
                <w:b w:val="false"/>
                <w:i w:val="false"/>
                <w:color w:val="000000"/>
                <w:sz w:val="20"/>
              </w:rPr>
              <w:t>
</w:t>
            </w:r>
            <w:r>
              <w:rPr>
                <w:rFonts w:ascii="Times New Roman"/>
                <w:b w:val="false"/>
                <w:i w:val="false"/>
                <w:color w:val="000000"/>
                <w:sz w:val="20"/>
              </w:rPr>
              <w:t>№ 10 көше – 1, 2, 3, 4, 5, 6, 7, 8, 9, 10, 11, 12;</w:t>
            </w:r>
            <w:r>
              <w:br/>
            </w:r>
            <w:r>
              <w:rPr>
                <w:rFonts w:ascii="Times New Roman"/>
                <w:b w:val="false"/>
                <w:i w:val="false"/>
                <w:color w:val="000000"/>
                <w:sz w:val="20"/>
              </w:rPr>
              <w:t>
</w:t>
            </w:r>
            <w:r>
              <w:rPr>
                <w:rFonts w:ascii="Times New Roman"/>
                <w:b w:val="false"/>
                <w:i w:val="false"/>
                <w:color w:val="000000"/>
                <w:sz w:val="20"/>
              </w:rPr>
              <w:t>№ 11 көше – 1, 2, 3, 4, 5, 6, 7, 8, 9, 10, 11, 12, 13, 14, 15, 16, 17, 18, 19, 20, 21, 22, 23, 24, 25, 26, 27, 28, 29, 30, 31, 32, 33, 34, 35, 36, 37, 38, 39, 40, 41, 42, 43, 44, 45, 46, 47, 48, 49, 50, 51, 52, 53, 54, 55, 56, 57, 58, 59, 60, 61, 62, 63, 64, 65, 66, 67, 68, 69, 70, 71, 72, 73, 74;</w:t>
            </w:r>
            <w:r>
              <w:br/>
            </w:r>
            <w:r>
              <w:rPr>
                <w:rFonts w:ascii="Times New Roman"/>
                <w:b w:val="false"/>
                <w:i w:val="false"/>
                <w:color w:val="000000"/>
                <w:sz w:val="20"/>
              </w:rPr>
              <w:t>
</w:t>
            </w:r>
            <w:r>
              <w:rPr>
                <w:rFonts w:ascii="Times New Roman"/>
                <w:b w:val="false"/>
                <w:i w:val="false"/>
                <w:color w:val="000000"/>
                <w:sz w:val="20"/>
              </w:rPr>
              <w:t>№ 13 көше – 1, 2;</w:t>
            </w:r>
            <w:r>
              <w:br/>
            </w:r>
            <w:r>
              <w:rPr>
                <w:rFonts w:ascii="Times New Roman"/>
                <w:b w:val="false"/>
                <w:i w:val="false"/>
                <w:color w:val="000000"/>
                <w:sz w:val="20"/>
              </w:rPr>
              <w:t>
</w:t>
            </w:r>
            <w:r>
              <w:rPr>
                <w:rFonts w:ascii="Times New Roman"/>
                <w:b w:val="false"/>
                <w:i w:val="false"/>
                <w:color w:val="000000"/>
                <w:sz w:val="20"/>
              </w:rPr>
              <w:t>№ 16 көше – 1, 2, 3, 4, 5, 6, 7, 8, 9, 10, 11, 12, 13, 14, 15, 16, 17, 18, 19, 20, 21, 22, 23, 24, 25, 26;</w:t>
            </w:r>
            <w:r>
              <w:br/>
            </w:r>
            <w:r>
              <w:rPr>
                <w:rFonts w:ascii="Times New Roman"/>
                <w:b w:val="false"/>
                <w:i w:val="false"/>
                <w:color w:val="000000"/>
                <w:sz w:val="20"/>
              </w:rPr>
              <w:t>
</w:t>
            </w:r>
            <w:r>
              <w:rPr>
                <w:rFonts w:ascii="Times New Roman"/>
                <w:b w:val="false"/>
                <w:i w:val="false"/>
                <w:color w:val="000000"/>
                <w:sz w:val="20"/>
              </w:rPr>
              <w:t>№ 18 көше – 1, 2, 3, 4, 5, 6, 7, 8, 9, 10, 11;</w:t>
            </w:r>
            <w:r>
              <w:br/>
            </w:r>
            <w:r>
              <w:rPr>
                <w:rFonts w:ascii="Times New Roman"/>
                <w:b w:val="false"/>
                <w:i w:val="false"/>
                <w:color w:val="000000"/>
                <w:sz w:val="20"/>
              </w:rPr>
              <w:t>
</w:t>
            </w:r>
            <w:r>
              <w:rPr>
                <w:rFonts w:ascii="Times New Roman"/>
                <w:b w:val="false"/>
                <w:i w:val="false"/>
                <w:color w:val="000000"/>
                <w:sz w:val="20"/>
              </w:rPr>
              <w:t>№ 19 көше – 1, 2, 3, 4, 5, 6, 7, 8, 9, 10, 11, 12, 13, 14, 15, 16, 17, 18, 19, 20, 21, 22, 23, 24, 25, 26, 27, 28, 29, 30, 31, 32, 33, 34, 35, 36, 37, 38, 39, 40, 41, 42, 43, 44, 45, 46;</w:t>
            </w:r>
            <w:r>
              <w:br/>
            </w:r>
            <w:r>
              <w:rPr>
                <w:rFonts w:ascii="Times New Roman"/>
                <w:b w:val="false"/>
                <w:i w:val="false"/>
                <w:color w:val="000000"/>
                <w:sz w:val="20"/>
              </w:rPr>
              <w:t>
</w:t>
            </w:r>
            <w:r>
              <w:rPr>
                <w:rFonts w:ascii="Times New Roman"/>
                <w:b w:val="false"/>
                <w:i w:val="false"/>
                <w:color w:val="000000"/>
                <w:sz w:val="20"/>
              </w:rPr>
              <w:t>№ 20 көше – 1, 2, 3, 4, 5, 6, 7, 8, 9, 10, 11, 12, 13, 14, 15, 16, 17, 18, 19, 20, 21, 22, 23, 24, 25, 26, 27, 28, 29;</w:t>
            </w:r>
            <w:r>
              <w:br/>
            </w:r>
            <w:r>
              <w:rPr>
                <w:rFonts w:ascii="Times New Roman"/>
                <w:b w:val="false"/>
                <w:i w:val="false"/>
                <w:color w:val="000000"/>
                <w:sz w:val="20"/>
              </w:rPr>
              <w:t>
</w:t>
            </w:r>
            <w:r>
              <w:rPr>
                <w:rFonts w:ascii="Times New Roman"/>
                <w:b w:val="false"/>
                <w:i w:val="false"/>
                <w:color w:val="000000"/>
                <w:sz w:val="20"/>
              </w:rPr>
              <w:t>№ 21 көше – 1, 2, 3, 4, 5, 6, 7, 8, 9, 10, 11, 12, 13, 14, 15, 16, 17, 18, 19, 20, 21;</w:t>
            </w:r>
            <w:r>
              <w:br/>
            </w:r>
            <w:r>
              <w:rPr>
                <w:rFonts w:ascii="Times New Roman"/>
                <w:b w:val="false"/>
                <w:i w:val="false"/>
                <w:color w:val="000000"/>
                <w:sz w:val="20"/>
              </w:rPr>
              <w:t>
</w:t>
            </w:r>
            <w:r>
              <w:rPr>
                <w:rFonts w:ascii="Times New Roman"/>
                <w:b w:val="false"/>
                <w:i w:val="false"/>
                <w:color w:val="000000"/>
                <w:sz w:val="20"/>
              </w:rPr>
              <w:t>№ 22 көше – 1, 2, 3, 4, 5, 6, 7, 8, 9, 10, 11, 12, 13, 14, 15, 16, 17;</w:t>
            </w:r>
            <w:r>
              <w:br/>
            </w:r>
            <w:r>
              <w:rPr>
                <w:rFonts w:ascii="Times New Roman"/>
                <w:b w:val="false"/>
                <w:i w:val="false"/>
                <w:color w:val="000000"/>
                <w:sz w:val="20"/>
              </w:rPr>
              <w:t>
</w:t>
            </w:r>
            <w:r>
              <w:rPr>
                <w:rFonts w:ascii="Times New Roman"/>
                <w:b w:val="false"/>
                <w:i w:val="false"/>
                <w:color w:val="000000"/>
                <w:sz w:val="20"/>
              </w:rPr>
              <w:t>№ 23 көше – 1, 2, 3, 4, 5, 6, 7, 8, 9, 10, 11;</w:t>
            </w:r>
            <w:r>
              <w:br/>
            </w:r>
            <w:r>
              <w:rPr>
                <w:rFonts w:ascii="Times New Roman"/>
                <w:b w:val="false"/>
                <w:i w:val="false"/>
                <w:color w:val="000000"/>
                <w:sz w:val="20"/>
              </w:rPr>
              <w:t>
</w:t>
            </w:r>
            <w:r>
              <w:rPr>
                <w:rFonts w:ascii="Times New Roman"/>
                <w:b w:val="false"/>
                <w:i w:val="false"/>
                <w:color w:val="000000"/>
                <w:sz w:val="20"/>
              </w:rPr>
              <w:t>№ 24 көше – 1, 2, 3, 4, 5;</w:t>
            </w:r>
            <w:r>
              <w:br/>
            </w:r>
            <w:r>
              <w:rPr>
                <w:rFonts w:ascii="Times New Roman"/>
                <w:b w:val="false"/>
                <w:i w:val="false"/>
                <w:color w:val="000000"/>
                <w:sz w:val="20"/>
              </w:rPr>
              <w:t>
</w:t>
            </w:r>
            <w:r>
              <w:rPr>
                <w:rFonts w:ascii="Times New Roman"/>
                <w:b w:val="false"/>
                <w:i w:val="false"/>
                <w:color w:val="000000"/>
                <w:sz w:val="20"/>
              </w:rPr>
              <w:t>№ 26 көше – 1, 2, 3, 4, 5, 6, 7, 8, 9, 10, 11, 12, 13, 14, 15, 16;</w:t>
            </w:r>
            <w:r>
              <w:br/>
            </w:r>
            <w:r>
              <w:rPr>
                <w:rFonts w:ascii="Times New Roman"/>
                <w:b w:val="false"/>
                <w:i w:val="false"/>
                <w:color w:val="000000"/>
                <w:sz w:val="20"/>
              </w:rPr>
              <w:t>
</w:t>
            </w:r>
            <w:r>
              <w:rPr>
                <w:rFonts w:ascii="Times New Roman"/>
                <w:b w:val="false"/>
                <w:i w:val="false"/>
                <w:color w:val="000000"/>
                <w:sz w:val="20"/>
              </w:rPr>
              <w:t>№ 27 көше – 1, 2, 3, 4, 5, 6, 7, 8, 9, 10, 11, 12, 13, 14, 15, 16, 17, 18, 19, 20, 21, 22;</w:t>
            </w:r>
            <w:r>
              <w:br/>
            </w:r>
            <w:r>
              <w:rPr>
                <w:rFonts w:ascii="Times New Roman"/>
                <w:b w:val="false"/>
                <w:i w:val="false"/>
                <w:color w:val="000000"/>
                <w:sz w:val="20"/>
              </w:rPr>
              <w:t>
</w:t>
            </w:r>
            <w:r>
              <w:rPr>
                <w:rFonts w:ascii="Times New Roman"/>
                <w:b w:val="false"/>
                <w:i w:val="false"/>
                <w:color w:val="000000"/>
                <w:sz w:val="20"/>
              </w:rPr>
              <w:t>№ 1 өткел – 1, 2, 3, 4;</w:t>
            </w:r>
            <w:r>
              <w:br/>
            </w:r>
            <w:r>
              <w:rPr>
                <w:rFonts w:ascii="Times New Roman"/>
                <w:b w:val="false"/>
                <w:i w:val="false"/>
                <w:color w:val="000000"/>
                <w:sz w:val="20"/>
              </w:rPr>
              <w:t>
</w:t>
            </w:r>
            <w:r>
              <w:rPr>
                <w:rFonts w:ascii="Times New Roman"/>
                <w:b w:val="false"/>
                <w:i w:val="false"/>
                <w:color w:val="000000"/>
                <w:sz w:val="20"/>
              </w:rPr>
              <w:t>№ 2 өткел – 1, 2, 3, 4, 5, 6, 7;</w:t>
            </w:r>
            <w:r>
              <w:br/>
            </w:r>
            <w:r>
              <w:rPr>
                <w:rFonts w:ascii="Times New Roman"/>
                <w:b w:val="false"/>
                <w:i w:val="false"/>
                <w:color w:val="000000"/>
                <w:sz w:val="20"/>
              </w:rPr>
              <w:t>
</w:t>
            </w:r>
            <w:r>
              <w:rPr>
                <w:rFonts w:ascii="Times New Roman"/>
                <w:b w:val="false"/>
                <w:i w:val="false"/>
                <w:color w:val="000000"/>
                <w:sz w:val="20"/>
              </w:rPr>
              <w:t>№ 3 өткел – 1, 2, 3, 4, 5;</w:t>
            </w:r>
            <w:r>
              <w:br/>
            </w:r>
            <w:r>
              <w:rPr>
                <w:rFonts w:ascii="Times New Roman"/>
                <w:b w:val="false"/>
                <w:i w:val="false"/>
                <w:color w:val="000000"/>
                <w:sz w:val="20"/>
              </w:rPr>
              <w:t>
</w:t>
            </w:r>
            <w:r>
              <w:rPr>
                <w:rFonts w:ascii="Times New Roman"/>
                <w:b w:val="false"/>
                <w:i w:val="false"/>
                <w:color w:val="000000"/>
                <w:sz w:val="20"/>
              </w:rPr>
              <w:t>№ 4 өткел – 1, 2, 3, 4;</w:t>
            </w:r>
            <w:r>
              <w:br/>
            </w:r>
            <w:r>
              <w:rPr>
                <w:rFonts w:ascii="Times New Roman"/>
                <w:b w:val="false"/>
                <w:i w:val="false"/>
                <w:color w:val="000000"/>
                <w:sz w:val="20"/>
              </w:rPr>
              <w:t>
</w:t>
            </w:r>
            <w:r>
              <w:rPr>
                <w:rFonts w:ascii="Times New Roman"/>
                <w:b w:val="false"/>
                <w:i w:val="false"/>
                <w:color w:val="000000"/>
                <w:sz w:val="20"/>
              </w:rPr>
              <w:t>"Ақжайық –Теңдік бау" – бақша қоғамы</w:t>
            </w:r>
            <w:r>
              <w:br/>
            </w:r>
            <w:r>
              <w:rPr>
                <w:rFonts w:ascii="Times New Roman"/>
                <w:b w:val="false"/>
                <w:i w:val="false"/>
                <w:color w:val="000000"/>
                <w:sz w:val="20"/>
              </w:rPr>
              <w:t>
</w:t>
            </w:r>
            <w:r>
              <w:rPr>
                <w:rFonts w:ascii="Times New Roman"/>
                <w:b w:val="false"/>
                <w:i w:val="false"/>
                <w:color w:val="000000"/>
                <w:sz w:val="20"/>
              </w:rPr>
              <w:t>"Геологотехкомплект" бау – бақша қоғамы</w:t>
            </w:r>
            <w:r>
              <w:br/>
            </w:r>
            <w:r>
              <w:rPr>
                <w:rFonts w:ascii="Times New Roman"/>
                <w:b w:val="false"/>
                <w:i w:val="false"/>
                <w:color w:val="000000"/>
                <w:sz w:val="20"/>
              </w:rPr>
              <w:t>
</w:t>
            </w:r>
            <w:r>
              <w:rPr>
                <w:rFonts w:ascii="Times New Roman"/>
                <w:b w:val="false"/>
                <w:i w:val="false"/>
                <w:color w:val="000000"/>
                <w:sz w:val="20"/>
              </w:rPr>
              <w:t>"Дальный -1" бау – бақша қоғамы аумағы</w:t>
            </w:r>
            <w:r>
              <w:br/>
            </w:r>
            <w:r>
              <w:rPr>
                <w:rFonts w:ascii="Times New Roman"/>
                <w:b w:val="false"/>
                <w:i w:val="false"/>
                <w:color w:val="000000"/>
                <w:sz w:val="20"/>
              </w:rPr>
              <w:t>
</w:t>
            </w:r>
            <w:r>
              <w:rPr>
                <w:rFonts w:ascii="Times New Roman"/>
                <w:b w:val="false"/>
                <w:i w:val="false"/>
                <w:color w:val="000000"/>
                <w:sz w:val="20"/>
              </w:rPr>
              <w:t>"Нефтяник" бау – бақша қоғамы аумағы</w:t>
            </w:r>
            <w:r>
              <w:br/>
            </w:r>
            <w:r>
              <w:rPr>
                <w:rFonts w:ascii="Times New Roman"/>
                <w:b w:val="false"/>
                <w:i w:val="false"/>
                <w:color w:val="000000"/>
                <w:sz w:val="20"/>
              </w:rPr>
              <w:t>
</w:t>
            </w:r>
            <w:r>
              <w:rPr>
                <w:rFonts w:ascii="Times New Roman"/>
                <w:b w:val="false"/>
                <w:i w:val="false"/>
                <w:color w:val="000000"/>
                <w:sz w:val="20"/>
              </w:rPr>
              <w:t>"Политтехнический колледж" бау – бақша қоғамы</w:t>
            </w:r>
            <w:r>
              <w:br/>
            </w:r>
            <w:r>
              <w:rPr>
                <w:rFonts w:ascii="Times New Roman"/>
                <w:b w:val="false"/>
                <w:i w:val="false"/>
                <w:color w:val="000000"/>
                <w:sz w:val="20"/>
              </w:rPr>
              <w:t>
</w:t>
            </w:r>
            <w:r>
              <w:rPr>
                <w:rFonts w:ascii="Times New Roman"/>
                <w:b w:val="false"/>
                <w:i w:val="false"/>
                <w:color w:val="000000"/>
                <w:sz w:val="20"/>
              </w:rPr>
              <w:t>"Проектировщик" бау – бақша қоғамы</w:t>
            </w:r>
            <w:r>
              <w:br/>
            </w:r>
            <w:r>
              <w:rPr>
                <w:rFonts w:ascii="Times New Roman"/>
                <w:b w:val="false"/>
                <w:i w:val="false"/>
                <w:color w:val="000000"/>
                <w:sz w:val="20"/>
              </w:rPr>
              <w:t>
</w:t>
            </w:r>
            <w:r>
              <w:rPr>
                <w:rFonts w:ascii="Times New Roman"/>
                <w:b w:val="false"/>
                <w:i w:val="false"/>
                <w:color w:val="000000"/>
                <w:sz w:val="20"/>
              </w:rPr>
              <w:t>"Садовод – 4" бау – бақша қоғамы</w:t>
            </w:r>
            <w:r>
              <w:br/>
            </w:r>
            <w:r>
              <w:rPr>
                <w:rFonts w:ascii="Times New Roman"/>
                <w:b w:val="false"/>
                <w:i w:val="false"/>
                <w:color w:val="000000"/>
                <w:sz w:val="20"/>
              </w:rPr>
              <w:t>
</w:t>
            </w:r>
            <w:r>
              <w:rPr>
                <w:rFonts w:ascii="Times New Roman"/>
                <w:b w:val="false"/>
                <w:i w:val="false"/>
                <w:color w:val="000000"/>
                <w:sz w:val="20"/>
              </w:rPr>
              <w:t>"Садовод – 1" бау – бақша қоғамы</w:t>
            </w:r>
            <w:r>
              <w:br/>
            </w:r>
            <w:r>
              <w:rPr>
                <w:rFonts w:ascii="Times New Roman"/>
                <w:b w:val="false"/>
                <w:i w:val="false"/>
                <w:color w:val="000000"/>
                <w:sz w:val="20"/>
              </w:rPr>
              <w:t>
</w:t>
            </w:r>
            <w:r>
              <w:rPr>
                <w:rFonts w:ascii="Times New Roman"/>
                <w:b w:val="false"/>
                <w:i w:val="false"/>
                <w:color w:val="000000"/>
                <w:sz w:val="20"/>
              </w:rPr>
              <w:t>"Садовод – 3" бау – бақша қоғамы</w:t>
            </w:r>
            <w:r>
              <w:br/>
            </w:r>
            <w:r>
              <w:rPr>
                <w:rFonts w:ascii="Times New Roman"/>
                <w:b w:val="false"/>
                <w:i w:val="false"/>
                <w:color w:val="000000"/>
                <w:sz w:val="20"/>
              </w:rPr>
              <w:t>
"Транспортник" бау – бақша қоғамы</w:t>
            </w:r>
          </w:p>
          <w:bookmarkEnd w:id="8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Геолог ауылдық округі, Бірлік ауылы, Бекет ата көшесі, № 33А құрылыс, "Жалпы білім беретін Б.Нысанбаев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89"/>
          <w:p>
            <w:pPr>
              <w:spacing w:after="20"/>
              <w:ind w:left="20"/>
              <w:jc w:val="both"/>
            </w:pPr>
            <w:r>
              <w:rPr>
                <w:rFonts w:ascii="Times New Roman"/>
                <w:b w:val="false"/>
                <w:i w:val="false"/>
                <w:color w:val="000000"/>
                <w:sz w:val="20"/>
              </w:rPr>
              <w:t>
Бірлік ауылы:</w:t>
            </w:r>
            <w:r>
              <w:br/>
            </w:r>
            <w:r>
              <w:rPr>
                <w:rFonts w:ascii="Times New Roman"/>
                <w:b w:val="false"/>
                <w:i w:val="false"/>
                <w:color w:val="000000"/>
                <w:sz w:val="20"/>
              </w:rPr>
              <w:t>
</w:t>
            </w:r>
            <w:r>
              <w:rPr>
                <w:rFonts w:ascii="Times New Roman"/>
                <w:b w:val="false"/>
                <w:i w:val="false"/>
                <w:color w:val="000000"/>
                <w:sz w:val="20"/>
              </w:rPr>
              <w:t>1. Қ.Сыдиықов көшесі №№ 1а-91 тұрғын үйлері</w:t>
            </w:r>
            <w:r>
              <w:br/>
            </w:r>
            <w:r>
              <w:rPr>
                <w:rFonts w:ascii="Times New Roman"/>
                <w:b w:val="false"/>
                <w:i w:val="false"/>
                <w:color w:val="000000"/>
                <w:sz w:val="20"/>
              </w:rPr>
              <w:t>
</w:t>
            </w:r>
            <w:r>
              <w:rPr>
                <w:rFonts w:ascii="Times New Roman"/>
                <w:b w:val="false"/>
                <w:i w:val="false"/>
                <w:color w:val="000000"/>
                <w:sz w:val="20"/>
              </w:rPr>
              <w:t>2. Ш.Жарылғасұлы көшесі №№ 1-92а тұрғын үйлері</w:t>
            </w:r>
            <w:r>
              <w:br/>
            </w:r>
            <w:r>
              <w:rPr>
                <w:rFonts w:ascii="Times New Roman"/>
                <w:b w:val="false"/>
                <w:i w:val="false"/>
                <w:color w:val="000000"/>
                <w:sz w:val="20"/>
              </w:rPr>
              <w:t>
</w:t>
            </w:r>
            <w:r>
              <w:rPr>
                <w:rFonts w:ascii="Times New Roman"/>
                <w:b w:val="false"/>
                <w:i w:val="false"/>
                <w:color w:val="000000"/>
                <w:sz w:val="20"/>
              </w:rPr>
              <w:t>3. Қорқыт ата көшесі №№ 1-86 тұрғын үйлері</w:t>
            </w:r>
            <w:r>
              <w:br/>
            </w:r>
            <w:r>
              <w:rPr>
                <w:rFonts w:ascii="Times New Roman"/>
                <w:b w:val="false"/>
                <w:i w:val="false"/>
                <w:color w:val="000000"/>
                <w:sz w:val="20"/>
              </w:rPr>
              <w:t>
</w:t>
            </w:r>
            <w:r>
              <w:rPr>
                <w:rFonts w:ascii="Times New Roman"/>
                <w:b w:val="false"/>
                <w:i w:val="false"/>
                <w:color w:val="000000"/>
                <w:sz w:val="20"/>
              </w:rPr>
              <w:t>4. М.Бекмағамбетұлы көшесі №№ 1-85 тұрғын үйлері</w:t>
            </w:r>
            <w:r>
              <w:br/>
            </w:r>
            <w:r>
              <w:rPr>
                <w:rFonts w:ascii="Times New Roman"/>
                <w:b w:val="false"/>
                <w:i w:val="false"/>
                <w:color w:val="000000"/>
                <w:sz w:val="20"/>
              </w:rPr>
              <w:t>
</w:t>
            </w:r>
            <w:r>
              <w:rPr>
                <w:rFonts w:ascii="Times New Roman"/>
                <w:b w:val="false"/>
                <w:i w:val="false"/>
                <w:color w:val="000000"/>
                <w:sz w:val="20"/>
              </w:rPr>
              <w:t>5. Сейтек күйші көшесі №№ 1-110 тұрғын үйлері</w:t>
            </w:r>
            <w:r>
              <w:br/>
            </w:r>
            <w:r>
              <w:rPr>
                <w:rFonts w:ascii="Times New Roman"/>
                <w:b w:val="false"/>
                <w:i w:val="false"/>
                <w:color w:val="000000"/>
                <w:sz w:val="20"/>
              </w:rPr>
              <w:t>
</w:t>
            </w:r>
            <w:r>
              <w:rPr>
                <w:rFonts w:ascii="Times New Roman"/>
                <w:b w:val="false"/>
                <w:i w:val="false"/>
                <w:color w:val="000000"/>
                <w:sz w:val="20"/>
              </w:rPr>
              <w:t>6. Тұмар Ханым көшесі №№ 1-111 тұрғын үйлері</w:t>
            </w:r>
            <w:r>
              <w:br/>
            </w:r>
            <w:r>
              <w:rPr>
                <w:rFonts w:ascii="Times New Roman"/>
                <w:b w:val="false"/>
                <w:i w:val="false"/>
                <w:color w:val="000000"/>
                <w:sz w:val="20"/>
              </w:rPr>
              <w:t>
</w:t>
            </w:r>
            <w:r>
              <w:rPr>
                <w:rFonts w:ascii="Times New Roman"/>
                <w:b w:val="false"/>
                <w:i w:val="false"/>
                <w:color w:val="000000"/>
                <w:sz w:val="20"/>
              </w:rPr>
              <w:t>7. Бала Ораз көшесі №№ 1-23 тұрғын үйлері</w:t>
            </w:r>
            <w:r>
              <w:br/>
            </w:r>
            <w:r>
              <w:rPr>
                <w:rFonts w:ascii="Times New Roman"/>
                <w:b w:val="false"/>
                <w:i w:val="false"/>
                <w:color w:val="000000"/>
                <w:sz w:val="20"/>
              </w:rPr>
              <w:t>
</w:t>
            </w:r>
            <w:r>
              <w:rPr>
                <w:rFonts w:ascii="Times New Roman"/>
                <w:b w:val="false"/>
                <w:i w:val="false"/>
                <w:color w:val="000000"/>
                <w:sz w:val="20"/>
              </w:rPr>
              <w:t>8. Есет би көшесі №№ 1-18 тұрғын үйлері</w:t>
            </w:r>
            <w:r>
              <w:br/>
            </w:r>
            <w:r>
              <w:rPr>
                <w:rFonts w:ascii="Times New Roman"/>
                <w:b w:val="false"/>
                <w:i w:val="false"/>
                <w:color w:val="000000"/>
                <w:sz w:val="20"/>
              </w:rPr>
              <w:t>
</w:t>
            </w:r>
            <w:r>
              <w:rPr>
                <w:rFonts w:ascii="Times New Roman"/>
                <w:b w:val="false"/>
                <w:i w:val="false"/>
                <w:color w:val="000000"/>
                <w:sz w:val="20"/>
              </w:rPr>
              <w:t>9. Н.Сүгірұлы көшесі №№ 1-17 тұрғын үйлері</w:t>
            </w:r>
            <w:r>
              <w:br/>
            </w:r>
            <w:r>
              <w:rPr>
                <w:rFonts w:ascii="Times New Roman"/>
                <w:b w:val="false"/>
                <w:i w:val="false"/>
                <w:color w:val="000000"/>
                <w:sz w:val="20"/>
              </w:rPr>
              <w:t>
</w:t>
            </w:r>
            <w:r>
              <w:rPr>
                <w:rFonts w:ascii="Times New Roman"/>
                <w:b w:val="false"/>
                <w:i w:val="false"/>
                <w:color w:val="000000"/>
                <w:sz w:val="20"/>
              </w:rPr>
              <w:t xml:space="preserve">Бірлік-2 ауылы: </w:t>
            </w:r>
            <w:r>
              <w:br/>
            </w:r>
            <w:r>
              <w:rPr>
                <w:rFonts w:ascii="Times New Roman"/>
                <w:b w:val="false"/>
                <w:i w:val="false"/>
                <w:color w:val="000000"/>
                <w:sz w:val="20"/>
              </w:rPr>
              <w:t>
</w:t>
            </w:r>
            <w:r>
              <w:rPr>
                <w:rFonts w:ascii="Times New Roman"/>
                <w:b w:val="false"/>
                <w:i w:val="false"/>
                <w:color w:val="000000"/>
                <w:sz w:val="20"/>
              </w:rPr>
              <w:t xml:space="preserve">№ 8 көшесі №№ 1-48 тұрғын үйлер </w:t>
            </w:r>
            <w:r>
              <w:br/>
            </w:r>
            <w:r>
              <w:rPr>
                <w:rFonts w:ascii="Times New Roman"/>
                <w:b w:val="false"/>
                <w:i w:val="false"/>
                <w:color w:val="000000"/>
                <w:sz w:val="20"/>
              </w:rPr>
              <w:t>
</w:t>
            </w:r>
            <w:r>
              <w:rPr>
                <w:rFonts w:ascii="Times New Roman"/>
                <w:b w:val="false"/>
                <w:i w:val="false"/>
                <w:color w:val="000000"/>
                <w:sz w:val="20"/>
              </w:rPr>
              <w:t>№ 9 көшесі №№ 1-48 тұрғын үйлері</w:t>
            </w:r>
            <w:r>
              <w:br/>
            </w:r>
            <w:r>
              <w:rPr>
                <w:rFonts w:ascii="Times New Roman"/>
                <w:b w:val="false"/>
                <w:i w:val="false"/>
                <w:color w:val="000000"/>
                <w:sz w:val="20"/>
              </w:rPr>
              <w:t>
</w:t>
            </w:r>
            <w:r>
              <w:rPr>
                <w:rFonts w:ascii="Times New Roman"/>
                <w:b w:val="false"/>
                <w:i w:val="false"/>
                <w:color w:val="000000"/>
                <w:sz w:val="20"/>
              </w:rPr>
              <w:t>№ 10 көшесі №№ 2-48 тұрғын үйлері</w:t>
            </w:r>
            <w:r>
              <w:br/>
            </w:r>
            <w:r>
              <w:rPr>
                <w:rFonts w:ascii="Times New Roman"/>
                <w:b w:val="false"/>
                <w:i w:val="false"/>
                <w:color w:val="000000"/>
                <w:sz w:val="20"/>
              </w:rPr>
              <w:t>
</w:t>
            </w:r>
            <w:r>
              <w:rPr>
                <w:rFonts w:ascii="Times New Roman"/>
                <w:b w:val="false"/>
                <w:i w:val="false"/>
                <w:color w:val="000000"/>
                <w:sz w:val="20"/>
              </w:rPr>
              <w:t>№ 11 көшесі №№ 1-12тұрғын үйлері</w:t>
            </w:r>
            <w:r>
              <w:br/>
            </w:r>
            <w:r>
              <w:rPr>
                <w:rFonts w:ascii="Times New Roman"/>
                <w:b w:val="false"/>
                <w:i w:val="false"/>
                <w:color w:val="000000"/>
                <w:sz w:val="20"/>
              </w:rPr>
              <w:t>
</w:t>
            </w:r>
            <w:r>
              <w:rPr>
                <w:rFonts w:ascii="Times New Roman"/>
                <w:b w:val="false"/>
                <w:i w:val="false"/>
                <w:color w:val="000000"/>
                <w:sz w:val="20"/>
              </w:rPr>
              <w:t>№ 12 көшесі №№ 1-47 тұрғын үйлері</w:t>
            </w:r>
            <w:r>
              <w:br/>
            </w:r>
            <w:r>
              <w:rPr>
                <w:rFonts w:ascii="Times New Roman"/>
                <w:b w:val="false"/>
                <w:i w:val="false"/>
                <w:color w:val="000000"/>
                <w:sz w:val="20"/>
              </w:rPr>
              <w:t>
</w:t>
            </w:r>
            <w:r>
              <w:rPr>
                <w:rFonts w:ascii="Times New Roman"/>
                <w:b w:val="false"/>
                <w:i w:val="false"/>
                <w:color w:val="000000"/>
                <w:sz w:val="20"/>
              </w:rPr>
              <w:t>№ 13 көшесі №№ 2-48 тұрғын үйлері</w:t>
            </w:r>
            <w:r>
              <w:br/>
            </w:r>
            <w:r>
              <w:rPr>
                <w:rFonts w:ascii="Times New Roman"/>
                <w:b w:val="false"/>
                <w:i w:val="false"/>
                <w:color w:val="000000"/>
                <w:sz w:val="20"/>
              </w:rPr>
              <w:t>
</w:t>
            </w:r>
            <w:r>
              <w:rPr>
                <w:rFonts w:ascii="Times New Roman"/>
                <w:b w:val="false"/>
                <w:i w:val="false"/>
                <w:color w:val="000000"/>
                <w:sz w:val="20"/>
              </w:rPr>
              <w:t xml:space="preserve">№ 14 көшесі №№ 1-7 тұрғын үйлері </w:t>
            </w:r>
            <w:r>
              <w:br/>
            </w:r>
            <w:r>
              <w:rPr>
                <w:rFonts w:ascii="Times New Roman"/>
                <w:b w:val="false"/>
                <w:i w:val="false"/>
                <w:color w:val="000000"/>
                <w:sz w:val="20"/>
              </w:rPr>
              <w:t>
</w:t>
            </w:r>
            <w:r>
              <w:rPr>
                <w:rFonts w:ascii="Times New Roman"/>
                <w:b w:val="false"/>
                <w:i w:val="false"/>
                <w:color w:val="000000"/>
                <w:sz w:val="20"/>
              </w:rPr>
              <w:t>№ 15 көшесі №№ 1-8тұрғын үйлері</w:t>
            </w:r>
            <w:r>
              <w:br/>
            </w:r>
            <w:r>
              <w:rPr>
                <w:rFonts w:ascii="Times New Roman"/>
                <w:b w:val="false"/>
                <w:i w:val="false"/>
                <w:color w:val="000000"/>
                <w:sz w:val="20"/>
              </w:rPr>
              <w:t>
</w:t>
            </w:r>
            <w:r>
              <w:rPr>
                <w:rFonts w:ascii="Times New Roman"/>
                <w:b w:val="false"/>
                <w:i w:val="false"/>
                <w:color w:val="000000"/>
                <w:sz w:val="20"/>
              </w:rPr>
              <w:t xml:space="preserve">№ 16 көшесі №№ 1-13 тұрғын үйлері </w:t>
            </w:r>
            <w:r>
              <w:br/>
            </w:r>
            <w:r>
              <w:rPr>
                <w:rFonts w:ascii="Times New Roman"/>
                <w:b w:val="false"/>
                <w:i w:val="false"/>
                <w:color w:val="000000"/>
                <w:sz w:val="20"/>
              </w:rPr>
              <w:t>
</w:t>
            </w:r>
            <w:r>
              <w:rPr>
                <w:rFonts w:ascii="Times New Roman"/>
                <w:b w:val="false"/>
                <w:i w:val="false"/>
                <w:color w:val="000000"/>
                <w:sz w:val="20"/>
              </w:rPr>
              <w:t xml:space="preserve">№ 17 көшесі №№ 1-11 тұрғын үйлері </w:t>
            </w:r>
            <w:r>
              <w:br/>
            </w:r>
            <w:r>
              <w:rPr>
                <w:rFonts w:ascii="Times New Roman"/>
                <w:b w:val="false"/>
                <w:i w:val="false"/>
                <w:color w:val="000000"/>
                <w:sz w:val="20"/>
              </w:rPr>
              <w:t>
</w:t>
            </w:r>
            <w:r>
              <w:rPr>
                <w:rFonts w:ascii="Times New Roman"/>
                <w:b w:val="false"/>
                <w:i w:val="false"/>
                <w:color w:val="000000"/>
                <w:sz w:val="20"/>
              </w:rPr>
              <w:t>№ 18 көшесі №№ 1-25 тұрғын үйлері</w:t>
            </w:r>
            <w:r>
              <w:br/>
            </w:r>
            <w:r>
              <w:rPr>
                <w:rFonts w:ascii="Times New Roman"/>
                <w:b w:val="false"/>
                <w:i w:val="false"/>
                <w:color w:val="000000"/>
                <w:sz w:val="20"/>
              </w:rPr>
              <w:t>
</w:t>
            </w:r>
            <w:r>
              <w:rPr>
                <w:rFonts w:ascii="Times New Roman"/>
                <w:b w:val="false"/>
                <w:i w:val="false"/>
                <w:color w:val="000000"/>
                <w:sz w:val="20"/>
              </w:rPr>
              <w:t>№ 19 көшесі №№ 2-14тұрғын үйлері</w:t>
            </w:r>
            <w:r>
              <w:br/>
            </w:r>
            <w:r>
              <w:rPr>
                <w:rFonts w:ascii="Times New Roman"/>
                <w:b w:val="false"/>
                <w:i w:val="false"/>
                <w:color w:val="000000"/>
                <w:sz w:val="20"/>
              </w:rPr>
              <w:t>
</w:t>
            </w:r>
            <w:r>
              <w:rPr>
                <w:rFonts w:ascii="Times New Roman"/>
                <w:b w:val="false"/>
                <w:i w:val="false"/>
                <w:color w:val="000000"/>
                <w:sz w:val="20"/>
              </w:rPr>
              <w:t>№ 20 көшесі №№ 1-39 тұрғын үйлері</w:t>
            </w:r>
            <w:r>
              <w:br/>
            </w:r>
            <w:r>
              <w:rPr>
                <w:rFonts w:ascii="Times New Roman"/>
                <w:b w:val="false"/>
                <w:i w:val="false"/>
                <w:color w:val="000000"/>
                <w:sz w:val="20"/>
              </w:rPr>
              <w:t>
</w:t>
            </w:r>
            <w:r>
              <w:rPr>
                <w:rFonts w:ascii="Times New Roman"/>
                <w:b w:val="false"/>
                <w:i w:val="false"/>
                <w:color w:val="000000"/>
                <w:sz w:val="20"/>
              </w:rPr>
              <w:t>№ 21 көшесі №№ 1-16 тұрғын үйлері</w:t>
            </w:r>
            <w:r>
              <w:br/>
            </w:r>
            <w:r>
              <w:rPr>
                <w:rFonts w:ascii="Times New Roman"/>
                <w:b w:val="false"/>
                <w:i w:val="false"/>
                <w:color w:val="000000"/>
                <w:sz w:val="20"/>
              </w:rPr>
              <w:t>
</w:t>
            </w:r>
            <w:r>
              <w:rPr>
                <w:rFonts w:ascii="Times New Roman"/>
                <w:b w:val="false"/>
                <w:i w:val="false"/>
                <w:color w:val="000000"/>
                <w:sz w:val="20"/>
              </w:rPr>
              <w:t xml:space="preserve">№ 22 көшесі №№ 1-16 тұрғын үйлері </w:t>
            </w:r>
            <w:r>
              <w:br/>
            </w:r>
            <w:r>
              <w:rPr>
                <w:rFonts w:ascii="Times New Roman"/>
                <w:b w:val="false"/>
                <w:i w:val="false"/>
                <w:color w:val="000000"/>
                <w:sz w:val="20"/>
              </w:rPr>
              <w:t>
</w:t>
            </w:r>
            <w:r>
              <w:rPr>
                <w:rFonts w:ascii="Times New Roman"/>
                <w:b w:val="false"/>
                <w:i w:val="false"/>
                <w:color w:val="000000"/>
                <w:sz w:val="20"/>
              </w:rPr>
              <w:t>№ 23 көшесі №№ 1-38 тұрғын үйлері</w:t>
            </w:r>
            <w:r>
              <w:br/>
            </w:r>
            <w:r>
              <w:rPr>
                <w:rFonts w:ascii="Times New Roman"/>
                <w:b w:val="false"/>
                <w:i w:val="false"/>
                <w:color w:val="000000"/>
                <w:sz w:val="20"/>
              </w:rPr>
              <w:t>
</w:t>
            </w:r>
            <w:r>
              <w:rPr>
                <w:rFonts w:ascii="Times New Roman"/>
                <w:b w:val="false"/>
                <w:i w:val="false"/>
                <w:color w:val="000000"/>
                <w:sz w:val="20"/>
              </w:rPr>
              <w:t>№ 24 көшесі №№ 1-14 тұрғын үйлері</w:t>
            </w:r>
            <w:r>
              <w:br/>
            </w:r>
            <w:r>
              <w:rPr>
                <w:rFonts w:ascii="Times New Roman"/>
                <w:b w:val="false"/>
                <w:i w:val="false"/>
                <w:color w:val="000000"/>
                <w:sz w:val="20"/>
              </w:rPr>
              <w:t>
</w:t>
            </w:r>
            <w:r>
              <w:rPr>
                <w:rFonts w:ascii="Times New Roman"/>
                <w:b w:val="false"/>
                <w:i w:val="false"/>
                <w:color w:val="000000"/>
                <w:sz w:val="20"/>
              </w:rPr>
              <w:t>№ 25 көшесі №№ 1-12 тұрғын үйлері</w:t>
            </w:r>
            <w:r>
              <w:br/>
            </w:r>
            <w:r>
              <w:rPr>
                <w:rFonts w:ascii="Times New Roman"/>
                <w:b w:val="false"/>
                <w:i w:val="false"/>
                <w:color w:val="000000"/>
                <w:sz w:val="20"/>
              </w:rPr>
              <w:t>
</w:t>
            </w:r>
            <w:r>
              <w:rPr>
                <w:rFonts w:ascii="Times New Roman"/>
                <w:b w:val="false"/>
                <w:i w:val="false"/>
                <w:color w:val="000000"/>
                <w:sz w:val="20"/>
              </w:rPr>
              <w:t>№ 26 көшесі №№ 1-36 тұрғын үйлері</w:t>
            </w:r>
            <w:r>
              <w:br/>
            </w:r>
            <w:r>
              <w:rPr>
                <w:rFonts w:ascii="Times New Roman"/>
                <w:b w:val="false"/>
                <w:i w:val="false"/>
                <w:color w:val="000000"/>
                <w:sz w:val="20"/>
              </w:rPr>
              <w:t>
</w:t>
            </w:r>
            <w:r>
              <w:rPr>
                <w:rFonts w:ascii="Times New Roman"/>
                <w:b w:val="false"/>
                <w:i w:val="false"/>
                <w:color w:val="000000"/>
                <w:sz w:val="20"/>
              </w:rPr>
              <w:t>№ 27 көшесі №№ 1-18 тұрғын үйлері</w:t>
            </w:r>
            <w:r>
              <w:br/>
            </w:r>
            <w:r>
              <w:rPr>
                <w:rFonts w:ascii="Times New Roman"/>
                <w:b w:val="false"/>
                <w:i w:val="false"/>
                <w:color w:val="000000"/>
                <w:sz w:val="20"/>
              </w:rPr>
              <w:t>
</w:t>
            </w:r>
            <w:r>
              <w:rPr>
                <w:rFonts w:ascii="Times New Roman"/>
                <w:b w:val="false"/>
                <w:i w:val="false"/>
                <w:color w:val="000000"/>
                <w:sz w:val="20"/>
              </w:rPr>
              <w:t>№ 28 көшесі №№ 1-16 тұрғын үйлері</w:t>
            </w:r>
            <w:r>
              <w:br/>
            </w:r>
            <w:r>
              <w:rPr>
                <w:rFonts w:ascii="Times New Roman"/>
                <w:b w:val="false"/>
                <w:i w:val="false"/>
                <w:color w:val="000000"/>
                <w:sz w:val="20"/>
              </w:rPr>
              <w:t>
№ 29 көшесі №№ 2-34 тұрғын үйлері</w:t>
            </w:r>
          </w:p>
          <w:bookmarkEnd w:id="8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тұрғын үй алабы, Зейнолла Көшалиев көшесі, № 23 құрылыс, "№ 36 мектеп-гимназия"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90"/>
          <w:p>
            <w:pPr>
              <w:spacing w:after="20"/>
              <w:ind w:left="20"/>
              <w:jc w:val="both"/>
            </w:pPr>
            <w:r>
              <w:rPr>
                <w:rFonts w:ascii="Times New Roman"/>
                <w:b w:val="false"/>
                <w:i w:val="false"/>
                <w:color w:val="000000"/>
                <w:sz w:val="20"/>
              </w:rPr>
              <w:t>
Геолог ауылы:</w:t>
            </w:r>
            <w:r>
              <w:br/>
            </w:r>
            <w:r>
              <w:rPr>
                <w:rFonts w:ascii="Times New Roman"/>
                <w:b w:val="false"/>
                <w:i w:val="false"/>
                <w:color w:val="000000"/>
                <w:sz w:val="20"/>
              </w:rPr>
              <w:t>
</w:t>
            </w:r>
            <w:r>
              <w:rPr>
                <w:rFonts w:ascii="Times New Roman"/>
                <w:b w:val="false"/>
                <w:i w:val="false"/>
                <w:color w:val="000000"/>
                <w:sz w:val="20"/>
              </w:rPr>
              <w:t>№№ 37, 38, 39, 40, 41, 42, 43, 44, 45, 46, 47, 48, 49, 50, 51, тұрғын үйлері</w:t>
            </w:r>
            <w:r>
              <w:br/>
            </w:r>
            <w:r>
              <w:rPr>
                <w:rFonts w:ascii="Times New Roman"/>
                <w:b w:val="false"/>
                <w:i w:val="false"/>
                <w:color w:val="000000"/>
                <w:sz w:val="20"/>
              </w:rPr>
              <w:t>
</w:t>
            </w:r>
            <w:r>
              <w:rPr>
                <w:rFonts w:ascii="Times New Roman"/>
                <w:b w:val="false"/>
                <w:i w:val="false"/>
                <w:color w:val="000000"/>
                <w:sz w:val="20"/>
              </w:rPr>
              <w:t>1.Жаналы көшесі (Агропромная) №№ 1а-104 тұрғын үйлері</w:t>
            </w:r>
            <w:r>
              <w:br/>
            </w:r>
            <w:r>
              <w:rPr>
                <w:rFonts w:ascii="Times New Roman"/>
                <w:b w:val="false"/>
                <w:i w:val="false"/>
                <w:color w:val="000000"/>
                <w:sz w:val="20"/>
              </w:rPr>
              <w:t>
</w:t>
            </w:r>
            <w:r>
              <w:rPr>
                <w:rFonts w:ascii="Times New Roman"/>
                <w:b w:val="false"/>
                <w:i w:val="false"/>
                <w:color w:val="000000"/>
                <w:sz w:val="20"/>
              </w:rPr>
              <w:t>2. Құрлысшылар көшесі (Строительный) №№ 1а-152 тұрғын үйлері</w:t>
            </w:r>
            <w:r>
              <w:br/>
            </w:r>
            <w:r>
              <w:rPr>
                <w:rFonts w:ascii="Times New Roman"/>
                <w:b w:val="false"/>
                <w:i w:val="false"/>
                <w:color w:val="000000"/>
                <w:sz w:val="20"/>
              </w:rPr>
              <w:t>
</w:t>
            </w:r>
            <w:r>
              <w:rPr>
                <w:rFonts w:ascii="Times New Roman"/>
                <w:b w:val="false"/>
                <w:i w:val="false"/>
                <w:color w:val="000000"/>
                <w:sz w:val="20"/>
              </w:rPr>
              <w:t>3.Жайлаутөбе көшесі (Автомобилистов) №№ 1-21 тұрғын үйлері</w:t>
            </w:r>
            <w:r>
              <w:br/>
            </w:r>
            <w:r>
              <w:rPr>
                <w:rFonts w:ascii="Times New Roman"/>
                <w:b w:val="false"/>
                <w:i w:val="false"/>
                <w:color w:val="000000"/>
                <w:sz w:val="20"/>
              </w:rPr>
              <w:t>
</w:t>
            </w:r>
            <w:r>
              <w:rPr>
                <w:rFonts w:ascii="Times New Roman"/>
                <w:b w:val="false"/>
                <w:i w:val="false"/>
                <w:color w:val="000000"/>
                <w:sz w:val="20"/>
              </w:rPr>
              <w:t>4.А.Әлжанов көшесі №№ 1а-7 тұрғын үйлері</w:t>
            </w:r>
            <w:r>
              <w:br/>
            </w:r>
            <w:r>
              <w:rPr>
                <w:rFonts w:ascii="Times New Roman"/>
                <w:b w:val="false"/>
                <w:i w:val="false"/>
                <w:color w:val="000000"/>
                <w:sz w:val="20"/>
              </w:rPr>
              <w:t>
</w:t>
            </w:r>
            <w:r>
              <w:rPr>
                <w:rFonts w:ascii="Times New Roman"/>
                <w:b w:val="false"/>
                <w:i w:val="false"/>
                <w:color w:val="000000"/>
                <w:sz w:val="20"/>
              </w:rPr>
              <w:t>Мирас тұрғын үй алабы:</w:t>
            </w:r>
            <w:r>
              <w:br/>
            </w:r>
            <w:r>
              <w:rPr>
                <w:rFonts w:ascii="Times New Roman"/>
                <w:b w:val="false"/>
                <w:i w:val="false"/>
                <w:color w:val="000000"/>
                <w:sz w:val="20"/>
              </w:rPr>
              <w:t>
</w:t>
            </w:r>
            <w:r>
              <w:rPr>
                <w:rFonts w:ascii="Times New Roman"/>
                <w:b w:val="false"/>
                <w:i w:val="false"/>
                <w:color w:val="000000"/>
                <w:sz w:val="20"/>
              </w:rPr>
              <w:t>1.Төле би көшесі №№ 1-59 тұрғын үйлері</w:t>
            </w:r>
            <w:r>
              <w:br/>
            </w:r>
            <w:r>
              <w:rPr>
                <w:rFonts w:ascii="Times New Roman"/>
                <w:b w:val="false"/>
                <w:i w:val="false"/>
                <w:color w:val="000000"/>
                <w:sz w:val="20"/>
              </w:rPr>
              <w:t>
</w:t>
            </w:r>
            <w:r>
              <w:rPr>
                <w:rFonts w:ascii="Times New Roman"/>
                <w:b w:val="false"/>
                <w:i w:val="false"/>
                <w:color w:val="000000"/>
                <w:sz w:val="20"/>
              </w:rPr>
              <w:t>2.А.Тоқсанбаев көшесі №№ 1-43 тұрғын үйлері</w:t>
            </w:r>
            <w:r>
              <w:br/>
            </w:r>
            <w:r>
              <w:rPr>
                <w:rFonts w:ascii="Times New Roman"/>
                <w:b w:val="false"/>
                <w:i w:val="false"/>
                <w:color w:val="000000"/>
                <w:sz w:val="20"/>
              </w:rPr>
              <w:t>
</w:t>
            </w:r>
            <w:r>
              <w:rPr>
                <w:rFonts w:ascii="Times New Roman"/>
                <w:b w:val="false"/>
                <w:i w:val="false"/>
                <w:color w:val="000000"/>
                <w:sz w:val="20"/>
              </w:rPr>
              <w:t>3. А.Құнанбаев көшесі №№ 1-25 тұрғын үйлері</w:t>
            </w:r>
            <w:r>
              <w:br/>
            </w:r>
            <w:r>
              <w:rPr>
                <w:rFonts w:ascii="Times New Roman"/>
                <w:b w:val="false"/>
                <w:i w:val="false"/>
                <w:color w:val="000000"/>
                <w:sz w:val="20"/>
              </w:rPr>
              <w:t>
</w:t>
            </w:r>
            <w:r>
              <w:rPr>
                <w:rFonts w:ascii="Times New Roman"/>
                <w:b w:val="false"/>
                <w:i w:val="false"/>
                <w:color w:val="000000"/>
                <w:sz w:val="20"/>
              </w:rPr>
              <w:t>4. Бөкей хан көшесі №№ 1-28 тұрғын үйлері</w:t>
            </w:r>
            <w:r>
              <w:br/>
            </w:r>
            <w:r>
              <w:rPr>
                <w:rFonts w:ascii="Times New Roman"/>
                <w:b w:val="false"/>
                <w:i w:val="false"/>
                <w:color w:val="000000"/>
                <w:sz w:val="20"/>
              </w:rPr>
              <w:t>
</w:t>
            </w:r>
            <w:r>
              <w:rPr>
                <w:rFonts w:ascii="Times New Roman"/>
                <w:b w:val="false"/>
                <w:i w:val="false"/>
                <w:color w:val="000000"/>
                <w:sz w:val="20"/>
              </w:rPr>
              <w:t>5.Төле би өткелі №№ 1-20 тұрғын үйлері</w:t>
            </w:r>
            <w:r>
              <w:br/>
            </w:r>
            <w:r>
              <w:rPr>
                <w:rFonts w:ascii="Times New Roman"/>
                <w:b w:val="false"/>
                <w:i w:val="false"/>
                <w:color w:val="000000"/>
                <w:sz w:val="20"/>
              </w:rPr>
              <w:t>
</w:t>
            </w:r>
            <w:r>
              <w:rPr>
                <w:rFonts w:ascii="Times New Roman"/>
                <w:b w:val="false"/>
                <w:i w:val="false"/>
                <w:color w:val="000000"/>
                <w:sz w:val="20"/>
              </w:rPr>
              <w:t>6. З.Көшалиев көшесі №№ 1-54 тұрғын үйлері</w:t>
            </w:r>
            <w:r>
              <w:br/>
            </w:r>
            <w:r>
              <w:rPr>
                <w:rFonts w:ascii="Times New Roman"/>
                <w:b w:val="false"/>
                <w:i w:val="false"/>
                <w:color w:val="000000"/>
                <w:sz w:val="20"/>
              </w:rPr>
              <w:t>
</w:t>
            </w:r>
            <w:r>
              <w:rPr>
                <w:rFonts w:ascii="Times New Roman"/>
                <w:b w:val="false"/>
                <w:i w:val="false"/>
                <w:color w:val="000000"/>
                <w:sz w:val="20"/>
              </w:rPr>
              <w:t>7.М.Мұсаев көшесі №№ 1-46 тұрғын үйлері</w:t>
            </w:r>
            <w:r>
              <w:br/>
            </w:r>
            <w:r>
              <w:rPr>
                <w:rFonts w:ascii="Times New Roman"/>
                <w:b w:val="false"/>
                <w:i w:val="false"/>
                <w:color w:val="000000"/>
                <w:sz w:val="20"/>
              </w:rPr>
              <w:t>
</w:t>
            </w:r>
            <w:r>
              <w:rPr>
                <w:rFonts w:ascii="Times New Roman"/>
                <w:b w:val="false"/>
                <w:i w:val="false"/>
                <w:color w:val="000000"/>
                <w:sz w:val="20"/>
              </w:rPr>
              <w:t>8.Ұзақ күйші өткелі №№ 1-8 тұрғын үйлері</w:t>
            </w:r>
            <w:r>
              <w:br/>
            </w:r>
            <w:r>
              <w:rPr>
                <w:rFonts w:ascii="Times New Roman"/>
                <w:b w:val="false"/>
                <w:i w:val="false"/>
                <w:color w:val="000000"/>
                <w:sz w:val="20"/>
              </w:rPr>
              <w:t>
</w:t>
            </w:r>
            <w:r>
              <w:rPr>
                <w:rFonts w:ascii="Times New Roman"/>
                <w:b w:val="false"/>
                <w:i w:val="false"/>
                <w:color w:val="000000"/>
                <w:sz w:val="20"/>
              </w:rPr>
              <w:t>"Мұнайшы" тұрғын үй алабы: №№ 1-203 тұрғын үйлері</w:t>
            </w:r>
            <w:r>
              <w:br/>
            </w:r>
            <w:r>
              <w:rPr>
                <w:rFonts w:ascii="Times New Roman"/>
                <w:b w:val="false"/>
                <w:i w:val="false"/>
                <w:color w:val="000000"/>
                <w:sz w:val="20"/>
              </w:rPr>
              <w:t>
</w:t>
            </w:r>
            <w:r>
              <w:rPr>
                <w:rFonts w:ascii="Times New Roman"/>
                <w:b w:val="false"/>
                <w:i w:val="false"/>
                <w:color w:val="000000"/>
                <w:sz w:val="20"/>
              </w:rPr>
              <w:t>"Строитель" бау бақша қоғамы: №№ 1-115 саяжай үйлері</w:t>
            </w:r>
            <w:r>
              <w:br/>
            </w:r>
            <w:r>
              <w:rPr>
                <w:rFonts w:ascii="Times New Roman"/>
                <w:b w:val="false"/>
                <w:i w:val="false"/>
                <w:color w:val="000000"/>
                <w:sz w:val="20"/>
              </w:rPr>
              <w:t>
"Энергетик" бау бақша қоғамы: №№ 1-53 саяжай үйлері</w:t>
            </w:r>
          </w:p>
          <w:bookmarkEnd w:id="9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Өрлеу тұрғын үй алабы, № 2 көшесі, № 30А құрылыс, "Қалалық дене шынықтыру және спорт бөлімі № 3 балалар-жасөспірімдер спорт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округінің Өрлеу тұрғын үй алабы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256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ықшам ауданы, № 109А құрылыс, "Жалпы білім беретін № 37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Р.Ғабдиев және № 11 көшелерінің қиылысынан Р.Ғабдиев көшесінің үйлерін қамти оңтүстікке қарай Т.Жұмағалиев көшесінің қиылысына дейін, Т.Жұмағалиев көшесінен шығысқа қарай Болашақ, МодернСити тұрғын үй кешендерін қамти солтүстікке қарай, одан әрі № 80,81,90,92,95 тұрғын үйлерді қамтып № 11 көшеге дейін, № 11 көшеден батысқа қарай Р.Ғабдиев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257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 445 құрылыс "Ағылшын тілінен терендетіп оқылатын техникалық гимназия"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 және Нұрсая шағын ауданының №№ 55,56,57,58,59,60 тұрғын үйлері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261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ықшам ауданы, № 109А құрылыс, "Жалпы білім беретін №37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шағынауданының №№ 82, 83, 84, 85, 86, 87, 88, 89, 91, 93, 94, 96, 102, 103, 104, 105, 106, 107, 108, 109, 110, 111 тұрғын үйлері. Т.Жұмағалиев көшесі – №№14, 14А, 21, 25 тұрғын үйлері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262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ықшам ауданы, № 11 көшесі, № 24 үйі, "APEC PetroTechic жоғары колледж" жауапкершілігі шектеулі серіктестігі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даңғылы және Қ.Нарембаев көшесінің қиылысынан Қ.Нарембаев көшесіндегі үйлерді қамтып оңтүстікке қарай № 5 өткелге дейін, одан әрі № 5 өткелден батыс бағытында № 19 көшенің үйлерін қамтып оңтүстікке қарай Т.Жұмағалиев көшесіне дейін, одан әрі шығысқа қарай К.Мәденов көшесіне дейін, одан әрі К.Мәденов көшесінің тақ санды үйлерін қамти солтүстік бағытында Сұлтан Бейбарыс даңғылына дейін, одан әрі батысқа қарай Қ.Нарембаев көшесіне дейін. Нұрсая шағын ауданының №№ 1, 2, 3, 4, 5, 6, 7, 8, 9, 61, 62, 63, 64, 65 ,66, 67, 68, 69, 70 тұрғын үйлері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263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мөлтек ауданы, Қайыржан Рысмағамбетов көшесі, № 46 құрылыс, "№ 31 мектеп-гимназия"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Ерік-Мостовой каналы және № 17 көшенің қиылысынан № 17 көшенің жұп санды үйлерін қамтып солтүстік-батыс бағытында Қ.Рысмағамбетов көшесіне дейін, одан әрі Қ.Рысмағамбетов көшесінен тақ санды үйлерді қамтып оңтүстік-батысқа қарай Исатай даңғылына дейін, одан әрі солтүстік-батысқа қарай Ғ.Берғалиев көшесіне дейін, одан әрі солтүстік-шығыс бағытында Атырау-2 шағын ауданын қамтып өзен жағалауына дейін, одан әрі солтүстік бағытта Ерік-Мостовой каналына дейін, одан әрі Ерік-Мостовой каналымен № 17 көшеге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264 сайлау учаскесі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 36 құрылыс, "Жалпы білім беретін № 10 С.Мұқанов атындағы орта мектебі" коммуналдық мемлекеттік мекемесінің ғимараты</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Ш.Еркінов және Ғ.Берғалиев көшелерінің қиылысынан оңтүстікке қарай Ғ.Әбдірахманов көшесіне дейін, одан әрі Ғ.Әбдірахманов көшесінің жұп санды үйлерін қамтып батысқа қарай Ж.Таңқыбаев көшесіне дейін, одан әрі Ж.Таңқыбаев көшесінің жұп санды үйлерін қамтып солтүстікке А.Грибоедов көшесіне дейін, одан әрі тақ санды үйлерді қамтып шығысқа қарай Т.Амандосов көшесіне дейін, одан әрі Т.Амандосов көшесінің жұп санды үйлерін қамтып солтүстікке қарай Ш.Еркінов көшесіне дейін, Ш.Еркінов көшесінен шығысқа қарай Ғ.Берғалиев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