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c788" w14:textId="1ffc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2018 жылғы 27 наурыздағы № 18-2 шешімі. Атырау облысының Әділет департаментінде 2018 жылғы 29 наурызда № 4085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экология, ауылшаруашылығы, агроөнеркәсіп, заңдылықты сақтау, құқық тәртібі және депутаттық этика мәселелері жөніндегі тұрақты комиссиясына (Т. Майлыбаев)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27 наурыздағы № 18-2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аудандық мәслихатының күші жойылған шешімдерінің тізбесі: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8-3 "2017–2019 жылдарға арналған аудандық бюджет туралы" (нормативтік құқықтық актілерді мемлекеттік тіркеу тізілімінде № 3744 болып тіркелген, 2017 жылғы 18 қаңтардағы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2017 жылғы 28 наурыздағы № 9-3 "Аудандық мәслихаттың 2016 жылғы 14 желтоқсандағы № 8-3 "2017–2019 жылдарға арналған аудандық бюджет туралы" шешіміне өзгерістер мен толықтыру енгізу туралы" (нормативтік құқықтық актілерді мемлекеттік тіркеу тізілімінде № 3824 болып тіркелген, 2017 жылғы 22 сәуірдегі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2017 жылғы 28 наурыздағы № 9-4 "Жылыой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3814 болып тіркелген, 2017 жылғы 22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2017 жылғы 30 маусымдағы № 11-1 "Аудандық мәслихаттың 2016 жылғы 14 желтоқсандағы № 8-3 "2017–2019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3928 болып тіркелген, 2017 жылғы 2 тамыздағы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мәслихаттың 2017 жылғы 8 қыркүйектегі № 13-5 "Аудандық мәслихатының 2017 жылғы 28 наурыздағы № 9-4 "Жылыой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туралы" (нормативтік құқықтық актілерді мемлекеттік тіркеу тізілімінде № 3947 болып тіркелген, 2017 жылғы 4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Аудандық мәслихаттың 2017 жылғы 29 қыркүйектегі № 14-1 "Жылыой аудандық мәслихатының 2016 жылғы 14 желтоқсандағы № 8-3 "2017–2019 жылдарға арналған аудандық бюджет туралы" шешіміне өзгерістер енгізу туралы" (нормативтік құқықтық актілерді мемлекеттік тіркеу тізілімінде № 3966 болып тіркелген, 2017 жылғы 31 қазандағы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мәслихаттың 2017 жылғы 15 желтоқсандағы № 15-2 "Жылыой аудандық мәслихатының 2016 жылғы 14 желтоқсандағы № 8-3 "2017–2019 жылдарға арналған аудандық бюджет туралы" шешіміне өзгерістер енгізу туралы" (нормативтік құқықтық актілерді мемлекеттік тіркеу тізілімінде № 4014 болып тіркелген, 2017 жылғы 29 желтоқсандағы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