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94a5" w14:textId="8429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аудандық мәслихатының 2017 жылғы 22 желтоқсандағы № 16-1 "2018-2020 жылдарға арналған Құлсары қаласының, Жаңа-Қаратон кентінің, Жем, Қосшағыл, Қара-Арна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2018 жылғы 20 қыркүйектегі № 26-1 шешімі. Атырау облысының Әділет департаментінде 2018 жылғы 9 қазанда № 4258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Құлсары қаласының, Жаңа-Қаратон кентінің, Жем, Қосшағыл, Қара-Арна ауылдық округтерінің 2018 жылғы бюджеттерін нақтылау туралы ұсынысын қарап, аудандық мәслихат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Жылыой аудандық мәслихатының 2017 жылғы 22 желтоқсандағы № 16-1 "2018-2020 жылдарға арналған Құлсары қаласының, Жаңа-Қаратон кентінің, Жем, Қосшағыл, Қара-Арна ауылдық округтерінің бюджеттері туралы" (нормативтік құқықтық актілерді мемлекеттік тіркеу тізілімінде № 4038 болып тіркелген, 2018 жылғы 19 қаңтардағы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"1 346 460" деген сандар "1 366 686"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"387 780" деген сандар "409 780"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"34 518" деген сандар "32 518"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"924 162" деген сандар "924 388"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"1 346 460" деген сандар "1 366 686"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"76 664" деген сандар "81 194"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"69 024" деген сандар "73 554"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"76 664" деген сандар "81 194"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"107 943" деген сандар "120 009"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"85 431" деген сандар "97 497"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"107 943" деген сандар "120 009" деген сандармен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мазмұндалсын.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бюджет, қаржы, экономика және кәсіпкерлікті дамыту мәселелері жөніндегі тұрақты комиссиясына (Ү.Жақашев)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енгiзiледi.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XXVI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Қондыбаев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 шешіміне 1 -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"2018-2020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Құлсары қаласының, Жаңа-Қаратон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кентінің, Жем, Қосшағыл, Қара-Арна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округтерінің бюджеттері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 шешіміне 1 - қосымша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Құлсары қаласының 2018 жылғы нақтыланған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228"/>
        <w:gridCol w:w="1228"/>
        <w:gridCol w:w="6092"/>
        <w:gridCol w:w="28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. Кірістер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1 366 686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409 780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94 328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"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1 366 686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238 777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238 777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170 021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734405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734405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734405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305846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305846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 шешіміне 2 -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"2018-2020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Құлсары қаласының, Жаңа-Қаратон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кентінің, Жем, Қосшағыл, Қара-Арна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округтерінің бюджеттері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 шешіміне 4-қосымша</w:t>
            </w:r>
          </w:p>
        </w:tc>
      </w:tr>
    </w:tbl>
    <w:bookmarkStart w:name="z3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Жаңа-Қаратон кентінің 2018 жылғы нақтыланған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 шешіміне 3 -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"2018-2020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Құлсары қаласының, Жаңа-Қаратон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кентінің, Жем, Қосшағыл, Қара-Арна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округтерінің бюджеттері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 шешіміне 7-қосымша</w:t>
            </w:r>
          </w:p>
        </w:tc>
      </w:tr>
    </w:tbl>
    <w:bookmarkStart w:name="z3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 ауылдық округінің 2018 жылғы нақтыланған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 шешіміне 4 -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"2018-2020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Құлсары қаласының, Жаңа-Қаратон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кентінің, Жем, Қосшағыл, Қара-Арна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округтерінің бюджеттері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 шешіміне 10-қосымша</w:t>
            </w:r>
          </w:p>
        </w:tc>
      </w:tr>
    </w:tbl>
    <w:bookmarkStart w:name="z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Қосшағыл ауылдық округінің 2018 жылғы нақтыланған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1279"/>
        <w:gridCol w:w="1279"/>
        <w:gridCol w:w="6342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"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 шешіміне 5 -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"2018-2020 жыл 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Құлсары қаласының, Жаңа-Қаратон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кентінің, Жем, Қосшағыл, Қара-Арна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округтерінің бюджеттері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 шешіміне 13-қосымша</w:t>
            </w:r>
          </w:p>
        </w:tc>
      </w:tr>
    </w:tbl>
    <w:bookmarkStart w:name="z4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Қара-Арна ауылдық округінің 2018 жылғы нақтыланған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5"/>
        <w:gridCol w:w="1315"/>
        <w:gridCol w:w="6521"/>
        <w:gridCol w:w="21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 іпкерлік және кәсіби қызметті жүргізгені үшін алынатын алымдар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"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