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5ab0" w14:textId="dd95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2018 жылғы 25 желтоқсандағы № 29-2 шешімі. Атырау облысының Әділет департаментінде 2019 жылғы 3 қаңтарда № 4313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2019-2021 жылдарға арналған аудандық бюджет жобасын қарап,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2019 жылға мынадай көлемде бекітілсін:</w:t>
      </w:r>
    </w:p>
    <w:bookmarkEnd w:id="1"/>
    <w:bookmarkStart w:name="z6" w:id="2"/>
    <w:p>
      <w:pPr>
        <w:spacing w:after="0"/>
        <w:ind w:left="0"/>
        <w:jc w:val="both"/>
      </w:pPr>
      <w:r>
        <w:rPr>
          <w:rFonts w:ascii="Times New Roman"/>
          <w:b w:val="false"/>
          <w:i w:val="false"/>
          <w:color w:val="000000"/>
          <w:sz w:val="28"/>
        </w:rPr>
        <w:t>
      1) кірістер – 34 061 234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29 907 164 мың теңге;</w:t>
      </w:r>
    </w:p>
    <w:bookmarkEnd w:id="3"/>
    <w:bookmarkStart w:name="z8" w:id="4"/>
    <w:p>
      <w:pPr>
        <w:spacing w:after="0"/>
        <w:ind w:left="0"/>
        <w:jc w:val="both"/>
      </w:pPr>
      <w:r>
        <w:rPr>
          <w:rFonts w:ascii="Times New Roman"/>
          <w:b w:val="false"/>
          <w:i w:val="false"/>
          <w:color w:val="000000"/>
          <w:sz w:val="28"/>
        </w:rPr>
        <w:t>
      салықтық емес түсімдер – 28 079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188 114 мың теңге;</w:t>
      </w:r>
    </w:p>
    <w:bookmarkEnd w:id="5"/>
    <w:bookmarkStart w:name="z10" w:id="6"/>
    <w:p>
      <w:pPr>
        <w:spacing w:after="0"/>
        <w:ind w:left="0"/>
        <w:jc w:val="both"/>
      </w:pPr>
      <w:r>
        <w:rPr>
          <w:rFonts w:ascii="Times New Roman"/>
          <w:b w:val="false"/>
          <w:i w:val="false"/>
          <w:color w:val="000000"/>
          <w:sz w:val="28"/>
        </w:rPr>
        <w:t>
      трансферттерің түсімдері – 3 896 857 мың теңге;</w:t>
      </w:r>
    </w:p>
    <w:bookmarkEnd w:id="6"/>
    <w:bookmarkStart w:name="z11" w:id="7"/>
    <w:p>
      <w:pPr>
        <w:spacing w:after="0"/>
        <w:ind w:left="0"/>
        <w:jc w:val="both"/>
      </w:pPr>
      <w:r>
        <w:rPr>
          <w:rFonts w:ascii="Times New Roman"/>
          <w:b w:val="false"/>
          <w:i w:val="false"/>
          <w:color w:val="000000"/>
          <w:sz w:val="28"/>
        </w:rPr>
        <w:t>
      2) шығындар – 35 263 831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 3 788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3 788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-1 091 914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1 091 914 мың теңге:</w:t>
      </w:r>
    </w:p>
    <w:bookmarkEnd w:id="15"/>
    <w:bookmarkStart w:name="z20" w:id="16"/>
    <w:p>
      <w:pPr>
        <w:spacing w:after="0"/>
        <w:ind w:left="0"/>
        <w:jc w:val="both"/>
      </w:pPr>
      <w:r>
        <w:rPr>
          <w:rFonts w:ascii="Times New Roman"/>
          <w:b w:val="false"/>
          <w:i w:val="false"/>
          <w:color w:val="000000"/>
          <w:sz w:val="28"/>
        </w:rPr>
        <w:t>
      қарыздар түсімі – 3 788 мың теңге;</w:t>
      </w:r>
    </w:p>
    <w:bookmarkEnd w:id="16"/>
    <w:bookmarkStart w:name="z21" w:id="17"/>
    <w:p>
      <w:pPr>
        <w:spacing w:after="0"/>
        <w:ind w:left="0"/>
        <w:jc w:val="both"/>
      </w:pPr>
      <w:r>
        <w:rPr>
          <w:rFonts w:ascii="Times New Roman"/>
          <w:b w:val="false"/>
          <w:i w:val="false"/>
          <w:color w:val="000000"/>
          <w:sz w:val="28"/>
        </w:rPr>
        <w:t>
      қарыздарды өтеу – 1693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1 202 597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Жылыой аудандық мәслихатының 26.03.2019 № </w:t>
      </w:r>
      <w:r>
        <w:rPr>
          <w:rFonts w:ascii="Times New Roman"/>
          <w:b w:val="false"/>
          <w:i w:val="false"/>
          <w:color w:val="000000"/>
          <w:sz w:val="28"/>
        </w:rPr>
        <w:t>32-3</w:t>
      </w:r>
      <w:r>
        <w:rPr>
          <w:rFonts w:ascii="Times New Roman"/>
          <w:b w:val="false"/>
          <w:i w:val="false"/>
          <w:color w:val="ff0000"/>
          <w:sz w:val="28"/>
        </w:rPr>
        <w:t xml:space="preserve"> (01.01.2019 бастап қолданысқа енгiзiледi); 26.06.2019 № </w:t>
      </w:r>
      <w:r>
        <w:rPr>
          <w:rFonts w:ascii="Times New Roman"/>
          <w:b w:val="false"/>
          <w:i w:val="false"/>
          <w:color w:val="000000"/>
          <w:sz w:val="28"/>
        </w:rPr>
        <w:t>36-5</w:t>
      </w:r>
      <w:r>
        <w:rPr>
          <w:rFonts w:ascii="Times New Roman"/>
          <w:b w:val="false"/>
          <w:i w:val="false"/>
          <w:color w:val="ff0000"/>
          <w:sz w:val="28"/>
        </w:rPr>
        <w:t xml:space="preserve"> (01.01.2019 бастап қолданысқа енгiзiледi); 17.10.2019 № </w:t>
      </w:r>
      <w:r>
        <w:rPr>
          <w:rFonts w:ascii="Times New Roman"/>
          <w:b w:val="false"/>
          <w:i w:val="false"/>
          <w:color w:val="000000"/>
          <w:sz w:val="28"/>
        </w:rPr>
        <w:t>39-1</w:t>
      </w:r>
      <w:r>
        <w:rPr>
          <w:rFonts w:ascii="Times New Roman"/>
          <w:b w:val="false"/>
          <w:i w:val="false"/>
          <w:color w:val="ff0000"/>
          <w:sz w:val="28"/>
        </w:rPr>
        <w:t xml:space="preserve"> (01.01.2019 бастап қолданысқа енгiзiледi); 23.12.2019 № </w:t>
      </w:r>
      <w:r>
        <w:rPr>
          <w:rFonts w:ascii="Times New Roman"/>
          <w:b w:val="false"/>
          <w:i w:val="false"/>
          <w:color w:val="000000"/>
          <w:sz w:val="28"/>
        </w:rPr>
        <w:t>41-3</w:t>
      </w:r>
      <w:r>
        <w:rPr>
          <w:rFonts w:ascii="Times New Roman"/>
          <w:b w:val="false"/>
          <w:i w:val="false"/>
          <w:color w:val="ff0000"/>
          <w:sz w:val="28"/>
        </w:rPr>
        <w:t xml:space="preserve"> (01.01.2019 бастап қолданысқа енгiзiледi) шешімдерімен.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2019 жылға келесідей көлемде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bookmarkEnd w:id="19"/>
    <w:bookmarkStart w:name="z25" w:id="20"/>
    <w:p>
      <w:pPr>
        <w:spacing w:after="0"/>
        <w:ind w:left="0"/>
        <w:jc w:val="both"/>
      </w:pPr>
      <w:r>
        <w:rPr>
          <w:rFonts w:ascii="Times New Roman"/>
          <w:b w:val="false"/>
          <w:i w:val="false"/>
          <w:color w:val="000000"/>
          <w:sz w:val="28"/>
        </w:rPr>
        <w:t>
      3. Аудан бюджетінен облыстық бюджетке бюджеттік алымдардың 2019 жылға арналған көлемі 20 432 734 мың теңге сомасында белгіленсін.</w:t>
      </w:r>
    </w:p>
    <w:bookmarkEnd w:id="20"/>
    <w:bookmarkStart w:name="z26" w:id="21"/>
    <w:p>
      <w:pPr>
        <w:spacing w:after="0"/>
        <w:ind w:left="0"/>
        <w:jc w:val="both"/>
      </w:pPr>
      <w:r>
        <w:rPr>
          <w:rFonts w:ascii="Times New Roman"/>
          <w:b w:val="false"/>
          <w:i w:val="false"/>
          <w:color w:val="000000"/>
          <w:sz w:val="28"/>
        </w:rPr>
        <w:t>
      4. Аудандық бюджеттен қала, кент, ауылдық округтер бюджеттеріне берілетін субвенциялар көлемдері 2019 жылға 656 229 мың теңге сомасында, оның ішінде:</w:t>
      </w:r>
    </w:p>
    <w:bookmarkEnd w:id="21"/>
    <w:bookmarkStart w:name="z27" w:id="22"/>
    <w:p>
      <w:pPr>
        <w:spacing w:after="0"/>
        <w:ind w:left="0"/>
        <w:jc w:val="both"/>
      </w:pPr>
      <w:r>
        <w:rPr>
          <w:rFonts w:ascii="Times New Roman"/>
          <w:b w:val="false"/>
          <w:i w:val="false"/>
          <w:color w:val="000000"/>
          <w:sz w:val="28"/>
        </w:rPr>
        <w:t>
      Жаңа-Қаратон кентіне – 223 322 мың теңге;</w:t>
      </w:r>
    </w:p>
    <w:bookmarkEnd w:id="22"/>
    <w:bookmarkStart w:name="z28" w:id="23"/>
    <w:p>
      <w:pPr>
        <w:spacing w:after="0"/>
        <w:ind w:left="0"/>
        <w:jc w:val="both"/>
      </w:pPr>
      <w:r>
        <w:rPr>
          <w:rFonts w:ascii="Times New Roman"/>
          <w:b w:val="false"/>
          <w:i w:val="false"/>
          <w:color w:val="000000"/>
          <w:sz w:val="28"/>
        </w:rPr>
        <w:t>
      Жем ауылдық округіне – 88 192 мың теңге;</w:t>
      </w:r>
    </w:p>
    <w:bookmarkEnd w:id="23"/>
    <w:bookmarkStart w:name="z29" w:id="24"/>
    <w:p>
      <w:pPr>
        <w:spacing w:after="0"/>
        <w:ind w:left="0"/>
        <w:jc w:val="both"/>
      </w:pPr>
      <w:r>
        <w:rPr>
          <w:rFonts w:ascii="Times New Roman"/>
          <w:b w:val="false"/>
          <w:i w:val="false"/>
          <w:color w:val="000000"/>
          <w:sz w:val="28"/>
        </w:rPr>
        <w:t>
      Қосшағыл ауылдық округіне – 152 877 мың теңге;</w:t>
      </w:r>
    </w:p>
    <w:bookmarkEnd w:id="24"/>
    <w:p>
      <w:pPr>
        <w:spacing w:after="0"/>
        <w:ind w:left="0"/>
        <w:jc w:val="both"/>
      </w:pPr>
      <w:r>
        <w:rPr>
          <w:rFonts w:ascii="Times New Roman"/>
          <w:b w:val="false"/>
          <w:i w:val="false"/>
          <w:color w:val="000000"/>
          <w:sz w:val="28"/>
        </w:rPr>
        <w:t>
      Қара-Арна ауылдық округіне – 104 206 мың теңге көзделсін;</w:t>
      </w:r>
    </w:p>
    <w:p>
      <w:pPr>
        <w:spacing w:after="0"/>
        <w:ind w:left="0"/>
        <w:jc w:val="both"/>
      </w:pPr>
      <w:r>
        <w:rPr>
          <w:rFonts w:ascii="Times New Roman"/>
          <w:b w:val="false"/>
          <w:i w:val="false"/>
          <w:color w:val="000000"/>
          <w:sz w:val="28"/>
        </w:rPr>
        <w:t>
      Құлсары қаласына – 87 632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Атырау облысы Жылыой аудандық мәслихатының 26.03.2019 № </w:t>
      </w:r>
      <w:r>
        <w:rPr>
          <w:rFonts w:ascii="Times New Roman"/>
          <w:b w:val="false"/>
          <w:i w:val="false"/>
          <w:color w:val="000000"/>
          <w:sz w:val="28"/>
        </w:rPr>
        <w:t>32-3</w:t>
      </w:r>
      <w:r>
        <w:rPr>
          <w:rFonts w:ascii="Times New Roman"/>
          <w:b w:val="false"/>
          <w:i w:val="false"/>
          <w:color w:val="ff0000"/>
          <w:sz w:val="28"/>
        </w:rPr>
        <w:t xml:space="preserve"> (01.01.2019 бастап қолданысқа енгiзiледi); 26.06.2019 № </w:t>
      </w:r>
      <w:r>
        <w:rPr>
          <w:rFonts w:ascii="Times New Roman"/>
          <w:b w:val="false"/>
          <w:i w:val="false"/>
          <w:color w:val="000000"/>
          <w:sz w:val="28"/>
        </w:rPr>
        <w:t>36-5</w:t>
      </w:r>
      <w:r>
        <w:rPr>
          <w:rFonts w:ascii="Times New Roman"/>
          <w:b w:val="false"/>
          <w:i w:val="false"/>
          <w:color w:val="ff0000"/>
          <w:sz w:val="28"/>
        </w:rPr>
        <w:t xml:space="preserve"> (01.01.2019 бастап қолданысқа енгiзiледi); 17.10.2019 № </w:t>
      </w:r>
      <w:r>
        <w:rPr>
          <w:rFonts w:ascii="Times New Roman"/>
          <w:b w:val="false"/>
          <w:i w:val="false"/>
          <w:color w:val="000000"/>
          <w:sz w:val="28"/>
        </w:rPr>
        <w:t>39-1</w:t>
      </w:r>
      <w:r>
        <w:rPr>
          <w:rFonts w:ascii="Times New Roman"/>
          <w:b w:val="false"/>
          <w:i w:val="false"/>
          <w:color w:val="ff0000"/>
          <w:sz w:val="28"/>
        </w:rPr>
        <w:t xml:space="preserve"> (01.01.2019 бастап қолданысқа енгiзiледi); 23.12.2019 № </w:t>
      </w:r>
      <w:r>
        <w:rPr>
          <w:rFonts w:ascii="Times New Roman"/>
          <w:b w:val="false"/>
          <w:i w:val="false"/>
          <w:color w:val="000000"/>
          <w:sz w:val="28"/>
        </w:rPr>
        <w:t>41-3</w:t>
      </w:r>
      <w:r>
        <w:rPr>
          <w:rFonts w:ascii="Times New Roman"/>
          <w:b w:val="false"/>
          <w:i w:val="false"/>
          <w:color w:val="ff0000"/>
          <w:sz w:val="28"/>
        </w:rPr>
        <w:t xml:space="preserve"> (01.01.2019 бастап қолданысқа енгiзiледi) шешімдерімен.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5. 2019 жылға арналған аудандық бюджетте мамандарды әлеуметтік қолдау шараларын iске асыру үшін жергілікті атқарушы органдарға – 3 788 мың теңге сомасында бюджеттiк кредиттер беру көзделгені ескерілсін.</w:t>
      </w:r>
    </w:p>
    <w:bookmarkEnd w:id="25"/>
    <w:bookmarkStart w:name="z32" w:id="26"/>
    <w:p>
      <w:pPr>
        <w:spacing w:after="0"/>
        <w:ind w:left="0"/>
        <w:jc w:val="both"/>
      </w:pPr>
      <w:r>
        <w:rPr>
          <w:rFonts w:ascii="Times New Roman"/>
          <w:b w:val="false"/>
          <w:i w:val="false"/>
          <w:color w:val="000000"/>
          <w:sz w:val="28"/>
        </w:rPr>
        <w:t>
      6. 2019 жылға азаматтық қызметшілер болып табылатын және ауылдық елдi мекендерде жұмыс iстейтiн әлеуметтiк қамсыздандыру, бiлiм беру,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bookmarkEnd w:id="26"/>
    <w:bookmarkStart w:name="z33" w:id="27"/>
    <w:p>
      <w:pPr>
        <w:spacing w:after="0"/>
        <w:ind w:left="0"/>
        <w:jc w:val="both"/>
      </w:pPr>
      <w:r>
        <w:rPr>
          <w:rFonts w:ascii="Times New Roman"/>
          <w:b w:val="false"/>
          <w:i w:val="false"/>
          <w:color w:val="000000"/>
          <w:sz w:val="28"/>
        </w:rPr>
        <w:t>
      7. 2019 жылғы аудандық бюджетте ауылдық елдi мекендерде жұмыс iстеу және тұру үшін келген денсаулық сақтау, білім беру, әлеуметтiк қамсыздандыру, мәдениет, спорт және ветеринария саласындағы мамандарға жетпіс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қаралғаны ескерілсін.</w:t>
      </w:r>
    </w:p>
    <w:bookmarkEnd w:id="27"/>
    <w:bookmarkStart w:name="z34" w:id="28"/>
    <w:p>
      <w:pPr>
        <w:spacing w:after="0"/>
        <w:ind w:left="0"/>
        <w:jc w:val="both"/>
      </w:pPr>
      <w:r>
        <w:rPr>
          <w:rFonts w:ascii="Times New Roman"/>
          <w:b w:val="false"/>
          <w:i w:val="false"/>
          <w:color w:val="000000"/>
          <w:sz w:val="28"/>
        </w:rPr>
        <w:t>
      8. 2019 жылға жергілікті атқарушы органдарының резерві 403 531 мың теңге сомасында бекітілсін.</w:t>
      </w:r>
    </w:p>
    <w:bookmarkEnd w:id="28"/>
    <w:bookmarkStart w:name="z35" w:id="29"/>
    <w:p>
      <w:pPr>
        <w:spacing w:after="0"/>
        <w:ind w:left="0"/>
        <w:jc w:val="both"/>
      </w:pPr>
      <w:r>
        <w:rPr>
          <w:rFonts w:ascii="Times New Roman"/>
          <w:b w:val="false"/>
          <w:i w:val="false"/>
          <w:color w:val="000000"/>
          <w:sz w:val="28"/>
        </w:rPr>
        <w:t>
      9. 2019 жылға арналған аудандық бюджетте республикалық бюджеттен төмендегідей көлемдерде:</w:t>
      </w:r>
    </w:p>
    <w:bookmarkEnd w:id="29"/>
    <w:bookmarkStart w:name="z36" w:id="30"/>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278 443 мың теңге;</w:t>
      </w:r>
    </w:p>
    <w:bookmarkEnd w:id="30"/>
    <w:bookmarkStart w:name="z37" w:id="3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10 018 мың теңге;</w:t>
      </w:r>
    </w:p>
    <w:bookmarkEnd w:id="31"/>
    <w:bookmarkStart w:name="z38" w:id="32"/>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262 082 мың теңге;</w:t>
      </w:r>
    </w:p>
    <w:bookmarkEnd w:id="32"/>
    <w:bookmarkStart w:name="z39" w:id="33"/>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84 556 мың теңге;</w:t>
      </w:r>
    </w:p>
    <w:bookmarkEnd w:id="33"/>
    <w:bookmarkStart w:name="z40" w:id="34"/>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мөлшерлерін ұлғайтуға – 1 900 мың теңге;</w:t>
      </w:r>
    </w:p>
    <w:bookmarkEnd w:id="34"/>
    <w:bookmarkStart w:name="z41" w:id="35"/>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қосымша ақы төлеуге – 2 900 мың теңге;</w:t>
      </w:r>
    </w:p>
    <w:bookmarkEnd w:id="35"/>
    <w:bookmarkStart w:name="z42" w:id="36"/>
    <w:p>
      <w:pPr>
        <w:spacing w:after="0"/>
        <w:ind w:left="0"/>
        <w:jc w:val="both"/>
      </w:pPr>
      <w:r>
        <w:rPr>
          <w:rFonts w:ascii="Times New Roman"/>
          <w:b w:val="false"/>
          <w:i w:val="false"/>
          <w:color w:val="000000"/>
          <w:sz w:val="28"/>
        </w:rPr>
        <w:t>
      мемлекеттік атаулы әлеуметтік көмек төлеміне – 42 732 мың теңге;</w:t>
      </w:r>
    </w:p>
    <w:bookmarkEnd w:id="36"/>
    <w:bookmarkStart w:name="z43" w:id="37"/>
    <w:p>
      <w:pPr>
        <w:spacing w:after="0"/>
        <w:ind w:left="0"/>
        <w:jc w:val="both"/>
      </w:pPr>
      <w:r>
        <w:rPr>
          <w:rFonts w:ascii="Times New Roman"/>
          <w:b w:val="false"/>
          <w:i w:val="false"/>
          <w:color w:val="000000"/>
          <w:sz w:val="28"/>
        </w:rPr>
        <w:t xml:space="preserve">
      еңбек нарығын дамытуға – 33 209 мың теңге; </w:t>
      </w:r>
    </w:p>
    <w:bookmarkEnd w:id="37"/>
    <w:bookmarkStart w:name="z44" w:id="38"/>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6 784 мың теңге;</w:t>
      </w:r>
    </w:p>
    <w:bookmarkEnd w:id="38"/>
    <w:bookmarkStart w:name="z45" w:id="39"/>
    <w:p>
      <w:pPr>
        <w:spacing w:after="0"/>
        <w:ind w:left="0"/>
        <w:jc w:val="both"/>
      </w:pPr>
      <w:r>
        <w:rPr>
          <w:rFonts w:ascii="Times New Roman"/>
          <w:b w:val="false"/>
          <w:i w:val="false"/>
          <w:color w:val="000000"/>
          <w:sz w:val="28"/>
        </w:rPr>
        <w:t>
      Қазақстан Республикасында мүгедектердiң құқықтарын қамтамасыз етуге және өмiр сүру сапасын жақсартуға – 27 571 мың теңге ағымдағы нысаналы трансферттер көзделгені ескерілсін.</w:t>
      </w:r>
    </w:p>
    <w:bookmarkEnd w:id="39"/>
    <w:bookmarkStart w:name="z46" w:id="40"/>
    <w:p>
      <w:pPr>
        <w:spacing w:after="0"/>
        <w:ind w:left="0"/>
        <w:jc w:val="both"/>
      </w:pPr>
      <w:r>
        <w:rPr>
          <w:rFonts w:ascii="Times New Roman"/>
          <w:b w:val="false"/>
          <w:i w:val="false"/>
          <w:color w:val="000000"/>
          <w:sz w:val="28"/>
        </w:rPr>
        <w:t>
      10. 2019 жылға арналған аудандық бюджетте облыстық бюджеттен төмендегідей көлемдерде:</w:t>
      </w:r>
    </w:p>
    <w:bookmarkEnd w:id="40"/>
    <w:bookmarkStart w:name="z47" w:id="41"/>
    <w:p>
      <w:pPr>
        <w:spacing w:after="0"/>
        <w:ind w:left="0"/>
        <w:jc w:val="both"/>
      </w:pPr>
      <w:r>
        <w:rPr>
          <w:rFonts w:ascii="Times New Roman"/>
          <w:b w:val="false"/>
          <w:i w:val="false"/>
          <w:color w:val="000000"/>
          <w:sz w:val="28"/>
        </w:rPr>
        <w:t>
      мемлекеттік органдар аппаратын ағымдағы ұстауғажәне материалдық–техникалық жарақтандыруға – 7 716 мың теңге;</w:t>
      </w:r>
    </w:p>
    <w:bookmarkEnd w:id="41"/>
    <w:bookmarkStart w:name="z48" w:id="42"/>
    <w:p>
      <w:pPr>
        <w:spacing w:after="0"/>
        <w:ind w:left="0"/>
        <w:jc w:val="both"/>
      </w:pPr>
      <w:r>
        <w:rPr>
          <w:rFonts w:ascii="Times New Roman"/>
          <w:b w:val="false"/>
          <w:i w:val="false"/>
          <w:color w:val="000000"/>
          <w:sz w:val="28"/>
        </w:rPr>
        <w:t>
      білім беру ұйымдарын материалдық–техникалық жарақтандыруға – 16 638 мың теңге;</w:t>
      </w:r>
    </w:p>
    <w:bookmarkEnd w:id="42"/>
    <w:bookmarkStart w:name="z49" w:id="43"/>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290 132 мың теңге;</w:t>
      </w:r>
    </w:p>
    <w:bookmarkEnd w:id="43"/>
    <w:bookmarkStart w:name="z50" w:id="44"/>
    <w:p>
      <w:pPr>
        <w:spacing w:after="0"/>
        <w:ind w:left="0"/>
        <w:jc w:val="both"/>
      </w:pPr>
      <w:r>
        <w:rPr>
          <w:rFonts w:ascii="Times New Roman"/>
          <w:b w:val="false"/>
          <w:i w:val="false"/>
          <w:color w:val="000000"/>
          <w:sz w:val="28"/>
        </w:rPr>
        <w:t xml:space="preserve">
      білім беру ұйымдарын ағымдағы ұстауға – 56 714 мың теңге; </w:t>
      </w:r>
    </w:p>
    <w:bookmarkEnd w:id="44"/>
    <w:bookmarkStart w:name="z51" w:id="45"/>
    <w:p>
      <w:pPr>
        <w:spacing w:after="0"/>
        <w:ind w:left="0"/>
        <w:jc w:val="both"/>
      </w:pPr>
      <w:r>
        <w:rPr>
          <w:rFonts w:ascii="Times New Roman"/>
          <w:b w:val="false"/>
          <w:i w:val="false"/>
          <w:color w:val="000000"/>
          <w:sz w:val="28"/>
        </w:rPr>
        <w:t>
      мәдениет ұйымдарын материалдық-техникалық жарақтандаруға – 5 100 мың теңге;</w:t>
      </w:r>
    </w:p>
    <w:bookmarkEnd w:id="45"/>
    <w:bookmarkStart w:name="z52" w:id="46"/>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36 004 мың теңге;</w:t>
      </w:r>
    </w:p>
    <w:bookmarkEnd w:id="46"/>
    <w:bookmarkStart w:name="z53" w:id="47"/>
    <w:p>
      <w:pPr>
        <w:spacing w:after="0"/>
        <w:ind w:left="0"/>
        <w:jc w:val="both"/>
      </w:pPr>
      <w:r>
        <w:rPr>
          <w:rFonts w:ascii="Times New Roman"/>
          <w:b w:val="false"/>
          <w:i w:val="false"/>
          <w:color w:val="000000"/>
          <w:sz w:val="28"/>
        </w:rPr>
        <w:t>
      спорт ұйымдарын ағымдағы ұстауға – 91 287 мың теңге ағымдағы нысаналы трансферттер көзделгені ескерілсін.</w:t>
      </w:r>
    </w:p>
    <w:bookmarkEnd w:id="47"/>
    <w:bookmarkStart w:name="z54" w:id="48"/>
    <w:p>
      <w:pPr>
        <w:spacing w:after="0"/>
        <w:ind w:left="0"/>
        <w:jc w:val="both"/>
      </w:pPr>
      <w:r>
        <w:rPr>
          <w:rFonts w:ascii="Times New Roman"/>
          <w:b w:val="false"/>
          <w:i w:val="false"/>
          <w:color w:val="000000"/>
          <w:sz w:val="28"/>
        </w:rPr>
        <w:t>
      11. 2019 жылға арналған аудандық бюджетте облыстық бюджеттен төмендегідей көлемдерде:</w:t>
      </w:r>
    </w:p>
    <w:bookmarkEnd w:id="48"/>
    <w:bookmarkStart w:name="z55" w:id="49"/>
    <w:p>
      <w:pPr>
        <w:spacing w:after="0"/>
        <w:ind w:left="0"/>
        <w:jc w:val="both"/>
      </w:pPr>
      <w:r>
        <w:rPr>
          <w:rFonts w:ascii="Times New Roman"/>
          <w:b w:val="false"/>
          <w:i w:val="false"/>
          <w:color w:val="000000"/>
          <w:sz w:val="28"/>
        </w:rPr>
        <w:t>
      білім беру объектілерін салуға– 100 000 мың теңге;</w:t>
      </w:r>
    </w:p>
    <w:bookmarkEnd w:id="49"/>
    <w:bookmarkStart w:name="z56" w:id="50"/>
    <w:p>
      <w:pPr>
        <w:spacing w:after="0"/>
        <w:ind w:left="0"/>
        <w:jc w:val="both"/>
      </w:pPr>
      <w:r>
        <w:rPr>
          <w:rFonts w:ascii="Times New Roman"/>
          <w:b w:val="false"/>
          <w:i w:val="false"/>
          <w:color w:val="000000"/>
          <w:sz w:val="28"/>
        </w:rPr>
        <w:t>
      инженерлік-коммуникациялық инфрақұрылымды салуға – 122 700 мың теңге;</w:t>
      </w:r>
    </w:p>
    <w:bookmarkEnd w:id="50"/>
    <w:bookmarkStart w:name="z57" w:id="51"/>
    <w:p>
      <w:pPr>
        <w:spacing w:after="0"/>
        <w:ind w:left="0"/>
        <w:jc w:val="both"/>
      </w:pPr>
      <w:r>
        <w:rPr>
          <w:rFonts w:ascii="Times New Roman"/>
          <w:b w:val="false"/>
          <w:i w:val="false"/>
          <w:color w:val="000000"/>
          <w:sz w:val="28"/>
        </w:rPr>
        <w:t xml:space="preserve">
       автомобильдер жолдарын жаңғыртуға – 250 000 мың теңге нысаналы даму трансферттер көзделгені ескерілсін. </w:t>
      </w:r>
    </w:p>
    <w:bookmarkEnd w:id="51"/>
    <w:bookmarkStart w:name="z58" w:id="52"/>
    <w:p>
      <w:pPr>
        <w:spacing w:after="0"/>
        <w:ind w:left="0"/>
        <w:jc w:val="both"/>
      </w:pPr>
      <w:r>
        <w:rPr>
          <w:rFonts w:ascii="Times New Roman"/>
          <w:b w:val="false"/>
          <w:i w:val="false"/>
          <w:color w:val="000000"/>
          <w:sz w:val="28"/>
        </w:rPr>
        <w:t xml:space="preserve">
      12. 2019 жылға арналған аудандық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52"/>
    <w:bookmarkStart w:name="z59" w:id="53"/>
    <w:p>
      <w:pPr>
        <w:spacing w:after="0"/>
        <w:ind w:left="0"/>
        <w:jc w:val="both"/>
      </w:pPr>
      <w:r>
        <w:rPr>
          <w:rFonts w:ascii="Times New Roman"/>
          <w:b w:val="false"/>
          <w:i w:val="false"/>
          <w:color w:val="000000"/>
          <w:sz w:val="28"/>
        </w:rPr>
        <w:t>
      13. Осы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53"/>
    <w:bookmarkStart w:name="z60" w:id="54"/>
    <w:p>
      <w:pPr>
        <w:spacing w:after="0"/>
        <w:ind w:left="0"/>
        <w:jc w:val="both"/>
      </w:pPr>
      <w:r>
        <w:rPr>
          <w:rFonts w:ascii="Times New Roman"/>
          <w:b w:val="false"/>
          <w:i w:val="false"/>
          <w:color w:val="000000"/>
          <w:sz w:val="28"/>
        </w:rPr>
        <w:t>
      14. Осы шешім 2019 жылдың 1 қаңтарынан бастап қолданысқа енгiзiледi.</w:t>
      </w:r>
    </w:p>
    <w:bookmarkEnd w:id="5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ХXIX</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Мұқанов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"2019-2021 жылдарға арналған аудандық бюджет туралы" аудандық мәслихаттың 2018 жылғы "25" желтоқсандағы № 29-2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мәслихатының 23.12.2019 № </w:t>
      </w:r>
      <w:r>
        <w:rPr>
          <w:rFonts w:ascii="Times New Roman"/>
          <w:b w:val="false"/>
          <w:i w:val="false"/>
          <w:color w:val="ff0000"/>
          <w:sz w:val="28"/>
        </w:rPr>
        <w:t>41-3</w:t>
      </w:r>
      <w:r>
        <w:rPr>
          <w:rFonts w:ascii="Times New Roman"/>
          <w:b w:val="false"/>
          <w:i w:val="false"/>
          <w:color w:val="ff0000"/>
          <w:sz w:val="28"/>
        </w:rPr>
        <w:t xml:space="preserve"> шешімімен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0"/>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34 061 234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29907164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29700270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227933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271"/>
        <w:gridCol w:w="1271"/>
        <w:gridCol w:w="5880"/>
        <w:gridCol w:w="29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5"/>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35263831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7189145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5759518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4499269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1001067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746945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2518282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21375872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21375872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20432734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656229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21"/>
        <w:gridCol w:w="980"/>
        <w:gridCol w:w="3669"/>
        <w:gridCol w:w="5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1202597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1202597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1202597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"2019-2021 жылдарға арналған аудандық бюджет туралы" аудандық мәслихаттың 2018 жылғы "25" желтоқсандағы № 29-2 шешіміне 2 қосымша</w:t>
            </w:r>
          </w:p>
        </w:tc>
      </w:tr>
    </w:tbl>
    <w:bookmarkStart w:name="z68" w:id="56"/>
    <w:p>
      <w:pPr>
        <w:spacing w:after="0"/>
        <w:ind w:left="0"/>
        <w:jc w:val="left"/>
      </w:pPr>
      <w:r>
        <w:rPr>
          <w:rFonts w:ascii="Times New Roman"/>
          <w:b/>
          <w:i w:val="false"/>
          <w:color w:val="000000"/>
        </w:rPr>
        <w:t xml:space="preserve"> 2020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17"/>
        <w:gridCol w:w="368"/>
        <w:gridCol w:w="696"/>
        <w:gridCol w:w="4"/>
        <w:gridCol w:w="1780"/>
        <w:gridCol w:w="3514"/>
        <w:gridCol w:w="2165"/>
        <w:gridCol w:w="24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7"/>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26 694 617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коммуналдық шаруашылығы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және ветеринариялық бақылауды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2019-2021 жылдарға арналған</w:t>
            </w:r>
            <w:r>
              <w:br/>
            </w:r>
            <w:r>
              <w:rPr>
                <w:rFonts w:ascii="Times New Roman"/>
                <w:b w:val="false"/>
                <w:i w:val="false"/>
                <w:color w:val="000000"/>
                <w:sz w:val="20"/>
              </w:rPr>
              <w:t>аудандық бюджеттуралы"</w:t>
            </w:r>
            <w:r>
              <w:br/>
            </w:r>
            <w:r>
              <w:rPr>
                <w:rFonts w:ascii="Times New Roman"/>
                <w:b w:val="false"/>
                <w:i w:val="false"/>
                <w:color w:val="000000"/>
                <w:sz w:val="20"/>
              </w:rPr>
              <w:t>аудандық мәслихаттың 2018 жылғы</w:t>
            </w:r>
            <w:r>
              <w:br/>
            </w:r>
            <w:r>
              <w:rPr>
                <w:rFonts w:ascii="Times New Roman"/>
                <w:b w:val="false"/>
                <w:i w:val="false"/>
                <w:color w:val="000000"/>
                <w:sz w:val="20"/>
              </w:rPr>
              <w:t>" " ________ №____ шешіміне</w:t>
            </w:r>
            <w:r>
              <w:br/>
            </w:r>
            <w:r>
              <w:rPr>
                <w:rFonts w:ascii="Times New Roman"/>
                <w:b w:val="false"/>
                <w:i w:val="false"/>
                <w:color w:val="000000"/>
                <w:sz w:val="20"/>
              </w:rPr>
              <w:t>3 қосымша</w:t>
            </w:r>
          </w:p>
        </w:tc>
      </w:tr>
    </w:tbl>
    <w:bookmarkStart w:name="z72" w:id="59"/>
    <w:p>
      <w:pPr>
        <w:spacing w:after="0"/>
        <w:ind w:left="0"/>
        <w:jc w:val="left"/>
      </w:pPr>
      <w:r>
        <w:rPr>
          <w:rFonts w:ascii="Times New Roman"/>
          <w:b/>
          <w:i w:val="false"/>
          <w:color w:val="000000"/>
        </w:rPr>
        <w:t xml:space="preserve"> 2021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17"/>
        <w:gridCol w:w="368"/>
        <w:gridCol w:w="696"/>
        <w:gridCol w:w="4"/>
        <w:gridCol w:w="1780"/>
        <w:gridCol w:w="3514"/>
        <w:gridCol w:w="2165"/>
        <w:gridCol w:w="24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0"/>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26300487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6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коммуналдық шаруашылығы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және ветеринариялық бақылауды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2019-2021 жылдарға арналған аудандық бюджет туралы" аудандық мәслихаттың 2018 жылғы "25" желтоқсандағы № 29-2 шешіміне 4 қосымша</w:t>
            </w:r>
          </w:p>
        </w:tc>
      </w:tr>
    </w:tbl>
    <w:bookmarkStart w:name="z76" w:id="62"/>
    <w:p>
      <w:pPr>
        <w:spacing w:after="0"/>
        <w:ind w:left="0"/>
        <w:jc w:val="left"/>
      </w:pPr>
      <w:r>
        <w:rPr>
          <w:rFonts w:ascii="Times New Roman"/>
          <w:b/>
          <w:i w:val="false"/>
          <w:color w:val="000000"/>
        </w:rPr>
        <w:t xml:space="preserve"> 2019 жылға арналған аудандық бюджеттің орындалу процесінде қысқартуға жатпайтын аудандық бюджеттің бағдарлама тізбесі</w:t>
      </w:r>
    </w:p>
    <w:bookmarkEnd w:id="62"/>
    <w:bookmarkStart w:name="z77"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