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9fbe" w14:textId="6ca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25 желтоқсандағы № 203 "2018 – 2020 жылдарға арналған ауылдық округтердің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30 наурыздағы № 229 шешімі. Атырау облысының Әділет департаментінде 2018 жылғы 19 сәуірде № 4129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әкімдігінің 2018-2020 жылдарға арналған ауылдық округтердің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203 "2018-2020 жылдарға арналған ауылдық округтердің бюджеттері туралы" (нормативтік құқықтық актілерді мемлекеттік тіркеу тізілімінде № 4042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"57 175" сандары "59 407" сандарымен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"77" сандары "1 761" сандарымен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"54 482" сандары "55 030" сандарымен ауыстырылсын;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"57 175" сандары "59 407" сандарымен ауыстырылсын.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"61 575" сандары "77 493" сандарымен ауыстырылсын;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түсімдер" деген жолдағы "0" саны "15 370" сандарымен ауыстырылсын;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"37 295" саны "37 843" сандарымен ауыстырылсын;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"61 575" сандары "77 493" сандарымен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"58 885" сандары "61 786" сандарымен ауыстырылсын;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түсімдер" деген жолдағы "0" саны "1 883" сандарымен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"54 163" сандары "55 181" сандарымен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"58 885" сандары "61 786" сандарымен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мәтінінде: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"Бейбарысского" деген сөз "Бейбарыского" деген сөздермен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 өзгеріссіз қалады.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"77 660" сандары "80 822" сандарымен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түсімдер" деген жолдағы "70" саны "284" сандарымен ауыстырылсын;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"71 610" сандары "74 558" сандарымен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"77 660" сандары "80 822" сандарымен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мәтінінде: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"Испульский" деген сөз "Есболский" деген сөздермен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 өзгеріссіз қалады.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"76 394" сандары "78 110" сандарымен ауыстырылсын;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"72 748" сандары "74 464" сандарымен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"76 394" сандары "78 110" сандарымен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"478 208" сандары "507 136" сандарымен ауыстырылсын;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"0" саны "7 142" сандарымен ауыстырылсын;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"407 913" сандары "429 699" сандарымен ауыстырылсын;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"478 208" сандары "507 136"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"56 011" сандары "59 658" сандарымен ауыстырылсын;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"0" саны "731" сандарымен ауыстырылсын;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"52 829" сандары "55 745" сандарымен ауыстырылсын;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"56 011" сандары "59 658" сандарымен ауыстырылсын.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тармақпен толықтырылсын: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ауылдық округтердің бюджеттерінде аудандық бюджеттен 31 480 мың теңге сомасында ағымдағы нысаналы трансферттер көзделгені ескерілсін, оның ішінде: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7 665 мың теңге, оның ішінде: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548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548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548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548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1 095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548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3 830 мың теңге;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шығындарына – 400 мың теңге, оның ішінде: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400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басқаруға– 660 мың теңге, оның ішінде: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300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300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 үшін жобалау-сметалық құжаттама жасақтауға -2 000 мың теңге, оның ішінде: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2 000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1 039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1 039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470 мың теңге, оның ішінде: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-470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11 096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171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9 896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1 029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150 мың теңге, оның ішінде: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материалдық-техникалық жарақтандыруға – 8 000 мың теңге, оның ішінде: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8 000 мың теңге.".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23 -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 қосымша</w:t>
            </w:r>
          </w:p>
        </w:tc>
      </w:tr>
    </w:tbl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8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4 қосымша</w:t>
            </w:r>
          </w:p>
        </w:tc>
      </w:tr>
    </w:tbl>
    <w:bookmarkStart w:name="z2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73"/>
        <w:gridCol w:w="1006"/>
        <w:gridCol w:w="906"/>
        <w:gridCol w:w="646"/>
        <w:gridCol w:w="3960"/>
        <w:gridCol w:w="2001"/>
        <w:gridCol w:w="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7 қосымша</w:t>
            </w:r>
          </w:p>
        </w:tc>
      </w:tr>
    </w:tbl>
    <w:bookmarkStart w:name="z33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Бақсай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7"/>
        <w:gridCol w:w="982"/>
        <w:gridCol w:w="884"/>
        <w:gridCol w:w="631"/>
        <w:gridCol w:w="23"/>
        <w:gridCol w:w="6088"/>
        <w:gridCol w:w="20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8"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6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10 қосымша</w:t>
            </w:r>
          </w:p>
        </w:tc>
      </w:tr>
    </w:tbl>
    <w:bookmarkStart w:name="z44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Бейбарыс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78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9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13 қосымша</w:t>
            </w:r>
          </w:p>
        </w:tc>
      </w:tr>
    </w:tbl>
    <w:bookmarkStart w:name="z56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Есбол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7"/>
        <w:gridCol w:w="996"/>
        <w:gridCol w:w="897"/>
        <w:gridCol w:w="640"/>
        <w:gridCol w:w="24"/>
        <w:gridCol w:w="5996"/>
        <w:gridCol w:w="20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08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2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16 қосымша</w:t>
            </w:r>
          </w:p>
        </w:tc>
      </w:tr>
    </w:tbl>
    <w:bookmarkStart w:name="z6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21"/>
        <w:gridCol w:w="5771"/>
        <w:gridCol w:w="23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38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5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229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19 қосымша</w:t>
            </w:r>
          </w:p>
        </w:tc>
      </w:tr>
    </w:tbl>
    <w:bookmarkStart w:name="z79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Сарайшық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73"/>
        <w:gridCol w:w="1006"/>
        <w:gridCol w:w="906"/>
        <w:gridCol w:w="646"/>
        <w:gridCol w:w="21"/>
        <w:gridCol w:w="5940"/>
        <w:gridCol w:w="20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68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8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