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5677" w14:textId="d595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25 желтоқсандағы № 203 "2018–2020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1 қарашадағы № 276 шешімі. Атырау облысының Әділет департаментінде 2018 жылғы 11 қарашада № 4270 болып тіркелді. Күші жойылды - Атырау облысы Махамбет аудандық мәслихатының 2019 жылғы 22 қаңтардағы № 318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әкімдігінің 2018-2020 жылдарға арналған ауылдық округтердің бюджеттерін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25 желтоқсандағы № 203 "2018-2020 жылдарға арналған ауылдық округтердің бюджеттері туралы" (нормативтік құқықтық актілерді мемлекеттік тіркеу тізілімінде № 4042 санымен тіркелген, 2018 жылғы 18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"59 259" сандары "59 690"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"2 616" сандары "3 047"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"59 259" сандары "59 690" сандарымен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"77 345" сандары "96 024" сандарымен ауыстырылсын;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"15 370" сандары "18 136" сандарымен ауыстырылсын;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"37 695" саны "53 608" сандарымен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"77 345" сандары "96 024" сандарымен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"61 628" сандары "62 813" сандарымен ауыстырылсын;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"4 722" сандары "5 907" сандарымен ауыстырылсын;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"61 628" сандары "62 813" сандарымен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"80 372" сандары "83 175" сандарымен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"5 980" сандары "7 207" сандарымен ауыстырылсын;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"74 108" сандары "75 684" сандарымен ауыстырылсын;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"80 372" сандары "83 175" сандарымен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"503 906" сандары "507 306" сандарымен ауыстырылсын;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"426 469" сандары "429 869" сандарымен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"503 906" сандары "507 306"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"59 550" сандары "60 659" сандарымен ауыстырылсын;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"3 182" сандары "4 291" сандарымен ауыстырылсын;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"59 550" сандары "60 659" сандарымен ауыстырылсын.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8-1- тармақ жаңа редакцияда мазмұндалсын: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ауылдық округтердің бюджеттерінде аудандық бюджеттен 47 782 мың теңге сомасында ағымдағы нысаналы трансферттер көзделгені ескерілсін, оның ішінде: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округінің білім беру ұйымдарын ағымдағы ұстауға – 11 456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 әкімі аппаратының ағымдағы шығындарына – 1 260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 және коммуналдық мүліктерді басқаруға – 660 мың теңге, оның ішінде: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300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300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білім беру нысандарын күрделі жөндеу үшін жобалау-сметалық құжаттама жасақтауға - 1 498 мың теңге;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округіндегі әлеуметтік қорғау ұйымдарын ағымдағы ұстауға – 1 039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1 970 мың теңге, оның ішінде: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- 470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1 500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11 196 мың теңге,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171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9 996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1 029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4 850 мың теңге, оның ішінде: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150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4 457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243 мың теңге;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округінің мәдениет ұйымдарын материалдық-техникалық жарақтандыруға – 7 140 мың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- 4 440 мың теңге, оның ішінде: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400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400 мың теңге;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390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600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750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1 460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440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- 2 273 мың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473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1 800 мың теңге.".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(Б.Рахметов) жүктелсін.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Сүйеуғалиев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1 қосымша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3"/>
        <w:gridCol w:w="117"/>
        <w:gridCol w:w="1036"/>
        <w:gridCol w:w="41"/>
        <w:gridCol w:w="71"/>
        <w:gridCol w:w="2"/>
        <w:gridCol w:w="638"/>
        <w:gridCol w:w="1008"/>
        <w:gridCol w:w="2001"/>
        <w:gridCol w:w="20"/>
        <w:gridCol w:w="7"/>
        <w:gridCol w:w="1262"/>
        <w:gridCol w:w="1144"/>
        <w:gridCol w:w="739"/>
        <w:gridCol w:w="7"/>
        <w:gridCol w:w="2"/>
        <w:gridCol w:w="2"/>
        <w:gridCol w:w="2"/>
        <w:gridCol w:w="123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 шешіміне 4 қосымша</w:t>
            </w:r>
          </w:p>
        </w:tc>
      </w:tr>
    </w:tbl>
    <w:bookmarkStart w:name="z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Алмалы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490"/>
        <w:gridCol w:w="246"/>
        <w:gridCol w:w="273"/>
        <w:gridCol w:w="161"/>
        <w:gridCol w:w="217"/>
        <w:gridCol w:w="222"/>
        <w:gridCol w:w="241"/>
        <w:gridCol w:w="338"/>
        <w:gridCol w:w="1119"/>
        <w:gridCol w:w="1889"/>
        <w:gridCol w:w="2"/>
        <w:gridCol w:w="4024"/>
        <w:gridCol w:w="208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7 қосымша</w:t>
            </w:r>
          </w:p>
        </w:tc>
      </w:tr>
    </w:tbl>
    <w:bookmarkStart w:name="z10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Бақсай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466"/>
        <w:gridCol w:w="270"/>
        <w:gridCol w:w="298"/>
        <w:gridCol w:w="176"/>
        <w:gridCol w:w="176"/>
        <w:gridCol w:w="176"/>
        <w:gridCol w:w="193"/>
        <w:gridCol w:w="5"/>
        <w:gridCol w:w="2"/>
        <w:gridCol w:w="232"/>
        <w:gridCol w:w="112"/>
        <w:gridCol w:w="992"/>
        <w:gridCol w:w="40"/>
        <w:gridCol w:w="71"/>
        <w:gridCol w:w="2"/>
        <w:gridCol w:w="640"/>
        <w:gridCol w:w="1013"/>
        <w:gridCol w:w="2012"/>
        <w:gridCol w:w="22"/>
        <w:gridCol w:w="7"/>
        <w:gridCol w:w="1272"/>
        <w:gridCol w:w="1195"/>
        <w:gridCol w:w="735"/>
        <w:gridCol w:w="7"/>
        <w:gridCol w:w="2"/>
        <w:gridCol w:w="2"/>
        <w:gridCol w:w="2"/>
        <w:gridCol w:w="123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және мектепке дейінгі тәрбиелеу және оқыту ұйымдарында медициналық қызмет көрсетуді ұйымдастыру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 шешіміне 10 қосымша</w:t>
            </w:r>
          </w:p>
        </w:tc>
      </w:tr>
    </w:tbl>
    <w:bookmarkStart w:name="z11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Бейбарыс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3"/>
        <w:gridCol w:w="117"/>
        <w:gridCol w:w="1036"/>
        <w:gridCol w:w="41"/>
        <w:gridCol w:w="71"/>
        <w:gridCol w:w="2"/>
        <w:gridCol w:w="638"/>
        <w:gridCol w:w="1008"/>
        <w:gridCol w:w="2001"/>
        <w:gridCol w:w="20"/>
        <w:gridCol w:w="7"/>
        <w:gridCol w:w="1262"/>
        <w:gridCol w:w="1144"/>
        <w:gridCol w:w="739"/>
        <w:gridCol w:w="7"/>
        <w:gridCol w:w="2"/>
        <w:gridCol w:w="2"/>
        <w:gridCol w:w="2"/>
        <w:gridCol w:w="123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 шешіміне 13 қосымша</w:t>
            </w:r>
          </w:p>
        </w:tc>
      </w:tr>
    </w:tbl>
    <w:bookmarkStart w:name="z11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Есбол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0"/>
        <w:gridCol w:w="115"/>
        <w:gridCol w:w="1018"/>
        <w:gridCol w:w="40"/>
        <w:gridCol w:w="74"/>
        <w:gridCol w:w="2"/>
        <w:gridCol w:w="640"/>
        <w:gridCol w:w="1008"/>
        <w:gridCol w:w="2002"/>
        <w:gridCol w:w="23"/>
        <w:gridCol w:w="7"/>
        <w:gridCol w:w="1265"/>
        <w:gridCol w:w="1162"/>
        <w:gridCol w:w="738"/>
        <w:gridCol w:w="7"/>
        <w:gridCol w:w="2"/>
        <w:gridCol w:w="2"/>
        <w:gridCol w:w="2"/>
        <w:gridCol w:w="12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және мектепке дейінгі тәрбиелеу мен оқыту ұйымдарында медициналық қызмет көрсетуді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 шешіміне 16 қосымша</w:t>
            </w:r>
          </w:p>
        </w:tc>
      </w:tr>
    </w:tbl>
    <w:bookmarkStart w:name="z12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Махамбет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22"/>
        <w:gridCol w:w="210"/>
        <w:gridCol w:w="231"/>
        <w:gridCol w:w="136"/>
        <w:gridCol w:w="224"/>
        <w:gridCol w:w="224"/>
        <w:gridCol w:w="244"/>
        <w:gridCol w:w="189"/>
        <w:gridCol w:w="117"/>
        <w:gridCol w:w="1072"/>
        <w:gridCol w:w="3242"/>
        <w:gridCol w:w="6"/>
        <w:gridCol w:w="1190"/>
        <w:gridCol w:w="1103"/>
        <w:gridCol w:w="615"/>
        <w:gridCol w:w="2093"/>
        <w:gridCol w:w="12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№203 шешіміне 19 қосымша</w:t>
            </w:r>
          </w:p>
        </w:tc>
      </w:tr>
    </w:tbl>
    <w:bookmarkStart w:name="z13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Сарайшық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68"/>
        <w:gridCol w:w="271"/>
        <w:gridCol w:w="299"/>
        <w:gridCol w:w="176"/>
        <w:gridCol w:w="176"/>
        <w:gridCol w:w="176"/>
        <w:gridCol w:w="194"/>
        <w:gridCol w:w="5"/>
        <w:gridCol w:w="2"/>
        <w:gridCol w:w="243"/>
        <w:gridCol w:w="117"/>
        <w:gridCol w:w="1036"/>
        <w:gridCol w:w="41"/>
        <w:gridCol w:w="71"/>
        <w:gridCol w:w="2"/>
        <w:gridCol w:w="638"/>
        <w:gridCol w:w="1008"/>
        <w:gridCol w:w="2001"/>
        <w:gridCol w:w="20"/>
        <w:gridCol w:w="7"/>
        <w:gridCol w:w="1262"/>
        <w:gridCol w:w="1144"/>
        <w:gridCol w:w="739"/>
        <w:gridCol w:w="7"/>
        <w:gridCol w:w="2"/>
        <w:gridCol w:w="2"/>
        <w:gridCol w:w="2"/>
        <w:gridCol w:w="1238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редиттер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