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55eb5" w14:textId="4555e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"Шектеу іс-шараларын белгілеу туралы" Ақжайық ауылдық округі әкімінің 2018 жылғы 5 наурыздағы № 5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ауданы Ақжайық ауылдық округі әкімінің 2018 жылғы 3 шілдедегі № 11 шешімі. Атырау облысының Әділет департаментінде 2018 жылғы 10 шілдеде № 4191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жергілікті мемлекеттік басқару және өзін-өзі басқару туралы" 2001 жылғы 23 қаңтардағы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2016 жылғы 6 сәуірдегі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"Қазақстан Республикасы Ауыл шаруашылығы министрлігі Ветеринариялық бақылау және қадағалау комитетінің "Махамбет аудандық аумақтық инспекциясы" мемлекеттік мекемесі басшысының уақытша міндетін атқарушысының 2018 жылғы 5 маусымдағы № 14-11/145 ұсынысы негізінде Ақжайық ауылдық округі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"Шектеу іс-шараларын белгілеу туралы" Ақжайық ауылдық округі әкімінің 2018 жылғы 5 наурыздағы № 5 (нормативтік құқықтық актілерді мемлекеттік тіркеу тізілімінде № 4073 санымен тіркелген, 2018 жылғы 20 наурыздағы Қазақстан Республикасының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ол алғашқы ресми жарияланған күнінен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Жұмағалиев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