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e4ea" w14:textId="320e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Ақжайық ауылдық округі әкімінің 2018 жылғы 21 қыркүйектегі № 19 шешімі. Атырау облысының Әділет департаментінде 2018 жылғы 1 қазанда № 4247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Атырау облыстық ономастика комиссиясының 2018 жылғы 14 тамыздағы қорытындысының негізінде, Ақжайық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Ақжайық ауылдық округінің Ақжайық ауылындағы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көшеге – Мұхтар Рахметов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көшеге – Махамбет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 – Қызылүй атауы;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көшеге – Көшқали Ыбыраев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көшеге – Есбол атауы;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көшеге – Қарашығанақ атауы;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көшеге – Ақтөбе атауы;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көшеге – Ақжайық атауы;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Жұмағалиев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