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752a" w14:textId="f3f7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Бейбарыс ауылдық округі әкімінің 2018 жылғы 14 ақпандағы № 4 шешімі. Атырау облысының Әділет департаментінде 2018 жылғы 26 ақпанда № 4068 болып тіркелді. Күші жойылды - Атырау облысы Махамбет ауданы Бейбарыс ауылдық округі әкімінің 2018 жылғы 8 маусымдағы № 36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ауданы Бейбарыс ауылдық округі әкімінің 08.06.2018 № </w:t>
      </w:r>
      <w:r>
        <w:rPr>
          <w:rFonts w:ascii="Times New Roman"/>
          <w:b w:val="false"/>
          <w:i w:val="false"/>
          <w:color w:val="ff0000"/>
          <w:sz w:val="28"/>
        </w:rPr>
        <w:t>36</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 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 мемлекеттік ветеринариялық-санитарлық инспекторының 2018 жылғы 10 қаңтардағы № 08/12 ұсынысы негізінде Бейбарыс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Бейбарыс ауылдық округі Бейбарыс ауылы, Абай көшесіндегі № 70 үйге мүйізді ірі қара малдарынан құтырық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Атырау облысы Денсаулық сақтау басқармасының "Махамбет аудандық орталық ауруханасы" шаруашылық жүргізу құқығындағы коммуналдық мемлекеттік кәсіпорнына (келісім бойынша), "Қазақстан Республикасы Денсаулық сақтау министрлігінің Қоғамдық денсаулық сақтау комитеті Атырау облысы Қоғамдық денсаулық сақтау департаментінің Махамбет аудандық қоғамдық денсаулық сақтау басқармасы" республикалық мемлекеттік мекемесіне (келісім бойынша) осы шешімнен туындайтын қажетті шараларды алу ұсынылсын.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әділет органында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Сарсенгалиев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"Махамбет аудандық</w:t>
            </w:r>
            <w:r>
              <w:br/>
            </w:r>
            <w:r>
              <w:rPr>
                <w:rFonts w:ascii="Times New Roman"/>
                <w:b w:val="false"/>
                <w:i/>
                <w:color w:val="000000"/>
                <w:sz w:val="20"/>
              </w:rPr>
              <w:t>орталық ауруханасы" шаруашылық</w:t>
            </w:r>
            <w:r>
              <w:br/>
            </w:r>
            <w:r>
              <w:rPr>
                <w:rFonts w:ascii="Times New Roman"/>
                <w:b w:val="false"/>
                <w:i/>
                <w:color w:val="000000"/>
                <w:sz w:val="20"/>
              </w:rPr>
              <w:t>жүргізу құқығындағы коммуналдық</w:t>
            </w:r>
            <w:r>
              <w:br/>
            </w:r>
            <w:r>
              <w:rPr>
                <w:rFonts w:ascii="Times New Roman"/>
                <w:b w:val="false"/>
                <w:i/>
                <w:color w:val="000000"/>
                <w:sz w:val="20"/>
              </w:rPr>
              <w:t>мемлекеттік кәсіпорнының бас дәрігері</w:t>
            </w:r>
            <w:r>
              <w:br/>
            </w:r>
            <w:r>
              <w:rPr>
                <w:rFonts w:ascii="Times New Roman"/>
                <w:b w:val="false"/>
                <w:i/>
                <w:color w:val="000000"/>
                <w:sz w:val="20"/>
              </w:rPr>
              <w:t>"14 " ақпан 2018 жыл</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 Сүйеуғалиев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Денсаулық сақтау</w:t>
            </w:r>
            <w:r>
              <w:br/>
            </w:r>
            <w:r>
              <w:rPr>
                <w:rFonts w:ascii="Times New Roman"/>
                <w:b w:val="false"/>
                <w:i/>
                <w:color w:val="000000"/>
                <w:sz w:val="20"/>
              </w:rPr>
              <w:t>министрлігінің Қоғамдық денсаулық сақтау</w:t>
            </w:r>
            <w:r>
              <w:br/>
            </w:r>
            <w:r>
              <w:rPr>
                <w:rFonts w:ascii="Times New Roman"/>
                <w:b w:val="false"/>
                <w:i/>
                <w:color w:val="000000"/>
                <w:sz w:val="20"/>
              </w:rPr>
              <w:t>комитеті Атырау облысы Қоғамдық</w:t>
            </w:r>
            <w:r>
              <w:br/>
            </w:r>
            <w:r>
              <w:rPr>
                <w:rFonts w:ascii="Times New Roman"/>
                <w:b w:val="false"/>
                <w:i/>
                <w:color w:val="000000"/>
                <w:sz w:val="20"/>
              </w:rPr>
              <w:t>денсаулық сақтау департаментінің</w:t>
            </w:r>
            <w:r>
              <w:br/>
            </w:r>
            <w:r>
              <w:rPr>
                <w:rFonts w:ascii="Times New Roman"/>
                <w:b w:val="false"/>
                <w:i/>
                <w:color w:val="000000"/>
                <w:sz w:val="20"/>
              </w:rPr>
              <w:t>Махамбет аудандық қоғамдық денсаулық</w:t>
            </w:r>
            <w:r>
              <w:br/>
            </w:r>
            <w:r>
              <w:rPr>
                <w:rFonts w:ascii="Times New Roman"/>
                <w:b w:val="false"/>
                <w:i/>
                <w:color w:val="000000"/>
                <w:sz w:val="20"/>
              </w:rPr>
              <w:t>сақтау басқармасы" республикалық</w:t>
            </w:r>
            <w:r>
              <w:br/>
            </w:r>
            <w:r>
              <w:rPr>
                <w:rFonts w:ascii="Times New Roman"/>
                <w:b w:val="false"/>
                <w:i/>
                <w:color w:val="000000"/>
                <w:sz w:val="20"/>
              </w:rPr>
              <w:t>мемлекеттік мекемесінің басшысы</w:t>
            </w:r>
            <w:r>
              <w:br/>
            </w:r>
            <w:r>
              <w:rPr>
                <w:rFonts w:ascii="Times New Roman"/>
                <w:b w:val="false"/>
                <w:i/>
                <w:color w:val="000000"/>
                <w:sz w:val="20"/>
              </w:rPr>
              <w:t>"14 " ақпан 2018 жыл</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Мамаева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