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053ee" w14:textId="3c053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Жалғансай ауылдық округінің Жалғансай ауылының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Жалғансай ауылдық округі әкімінің 2018 жылғы 10 тамыздағы № 14 шешімі. Атырау облысының Әділет департаментінде 2018 жылғы 24 тамызда № 4232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>-баптарына және Атырау облыстық ономастика комиссиясының 2018 жылғы 11 мамырдағы қорытындысына сәйкес, Жалғансай ауылдық округі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Жалғансай ауылдық округінің Жалғансай ауылындағы көшелерге төмендегі атаулар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1 көшені – Амангелді Иманов есімі;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 2 көшені – Махамбет есімі;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 3 көшені – Жамбыл есімі;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№ 4 көшесі – Абай есімі;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№ 5 көшені – Сәкен Сейфуллин есімі;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№ 6 көшені – Мәншүк Мәметова есімі;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№ 7 көшені – Исатай есімі;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№ 8 көшені – Бейбарыс есімі;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№ 9 көшені – Жаңа ауыл атауы;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№ 10 көшені – Ақжайық атауы;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№ 11 көшені – Омар Төлешов есімі;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№ 12 көшені – Бауыржан Момышұлы есімі;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№ 13 көшені – Дина Нұрпейісова есімі;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№ 14 көшені – Хиуаз Доспанова есімі;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№ 15 көшені – Рақымжан Қошқарбаев есімі;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№ 16 көшені – Шоқан Уәлиханов есімі;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№ 17 көшені – Әлия Молдағұлова есімі;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№ 18 көшені – Елорда атауы.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Садиқов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