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72c2" w14:textId="f797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Бақсай ауылдық округі әкімінің 2018 жылғы 10 шілдедегі № 27 шешімі. Атырау облысының Әділет департаментінде 2018 жылғы 27 шілдеде № 4210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-баптарына сәйкес, Атырау облыстық ономастика комиссиясының 2018 жылғы 11 мамырдағы қорытындысының негізінде, Бақсай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Бақсай ауылдық округінің Таңдай ауылдағы көшелерге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көшені – Махамбет Есенбаев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көшені – Әлия Молдағұлова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көшені – Мәншүк Мәметова есімі;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көшені – Қаныш Сәтбаев есімі;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көшені – Құрманғазы есімі;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6 көшені – Амангелді Иманов есімі;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7 көшені – Қаршыға Ахмедьяров есімі;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8 көшені – Абай есімі;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9 көшені – Қажымұхан Мұңайтпасов есімі;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10 көшені – Бақсай атауы;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11 көшені – Пангерей Бердешов есімі;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12 көшені – Жаңа ауыл атауы;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№ 13 көшені – Махамбет есімі;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№ 14 көшені – Бала Ораз есімі;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№ 15 көшені – Нұрмұхан Жантөрин есімі;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№ 16 көшені – Исатай есімі.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