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64b0" w14:textId="6fc6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2018 жылғы 4 қазандағы № 256 шешімі. Атырау облысының Әділет департаментінде 2018 жылғы 22 қазанда № 4265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 және Атырау облыстық ономастика комиссиясының 2018 жылғы 14 тамыздағы қорытындысының негізінде, Махамбет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ауылының атаусыз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– Дүйсенғали Төленов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– Мұхтар Рахметов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– Исатай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көшеге – Жамбыл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көшеге – Амангелді Иманов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көшеге – Оңай Шонаев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көшеге – Абай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көшеге – Қапизолла Қуанышбаев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көшеге – Алаш Тұржанов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көшеге – Михаил Харкин есімі;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көшеге – Боран Нысанбаев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көшеге – Тымықбай Шырдабаев есімі;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көшеге – Георгий Канцев есімі;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көшеге – Аманғали Аслялиев есімі;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15 көшеге – Махамбет есімі;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16 көшеге – Атабек Ахметжанов есімі;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17 көшеге – Жайық шұғыласы газетіне 50 жыл атауы;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18 көшеге – Өтеміс Ізболов есімі;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19 көшеге – Жаңа ауыл атауы;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20 көшеге – Ақшолан атауы;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21 көшеге – Жаңа құрылыс атауы;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22 көшеге – Құлшараф Өміршин есімі;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23 көшеге – Зәмзәм Есжанова есімі;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24 көшеге – Қуаныш Сиранов есімі;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25 көшеге – Мұрат Ерғалиев есімі;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26 көшеге – Мұрат Шоқпаров есімі;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27 көшеге – Қисым Мырзағалиев есімі;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"Игілік" шағын ауданындағы: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Тахауи Ахтанов есімі;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"Мерей" мөлтек ауданындағы: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Жүсіп Баласағұн есімі;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Сұлтан Бейбарыс есімі;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Жәнібек хан есімі;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Күлтегін атауы;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Қасым хан есімі;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Есім хан есімі;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 Бұқар жырау есімі;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– Сүйінбай Аронұлы есімі;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– Әміре Қашаубаев есімі;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– Әлихан Бөкейхан есімі;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– Ахмет Байтұрсынұлы есімі;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көшеге – Міржақып Дулатұлы есімі;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көшеге – Тұрар Рысқұлбеков есімі;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көшеге – Санжар Асфендияров есімі;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көшеге – Мұстафа Шоқай есімі;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көшеге – Сәбит Мұқанов есімі;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көшеге – Қаныш Сәтбаев есімі;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көшеге – Бауыржан Момышұлы есімі;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көшеге – Рақымжан Қошқарбаев есімі;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көшеге – Әлия Молдағұлова есімі;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көшеге – Мәншүк Мәметова есімі;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көшеге – Шәкен Айманов есімі;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көшеге – Қайрат Рысқұлбеков есімі;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көшеге – Роза Бағланова есімі;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көшеге – Талғат Бигелдинов есімі;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"Шаттық" мөлтек ауданындағы: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– Хиуаз Доспанова есімі;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– Салық Зиманов есімі;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– Сағадат Нұрмағанбетов есімі;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көшеге – Қадыр Мырза Әлі есімі;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көшеге – Мәңгілік ел атауы;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көшеге – Сарыарқа атауы;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көшеге – Алатау атауы;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көшеге – Сарайшық атауы;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"Шұғыла" мөлтек ауданындағы: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Бурабай атауы;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 Отырар атауы;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– Жібек жолы атауы;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– Керей хан есімі;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– Тәуке хан есімі;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– Қабанбай батыр есімі;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көшеге – Наурызбай батыр есімі;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Сарытоғай ауылының атаусыз көшелеріне келесі атаулар берілсін: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– Абай есімі;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– Елорда атауы;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– Жолдас Жаскеленов есімі;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көшеге – Исатай есімі;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көшеге – Кенжеғали Досжанов есімі;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көшеге – Мәншүк Мәметова есімі;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көшеге – Махамбет есімі;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көшеге – Тоқтар Әубәкіров есімі;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көшеге – Ыбырай Алтынсарин есімі;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көшеге – Қарабай Қалыбеков есімі;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көшеге – Әлия Молдағұлова есімі.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