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4306" w14:textId="3a14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мәслихатының 2018 жылғы 20 наурыздағы № 147-VI шешімі. Атырау облысының Әділет департаментінде 2018 жылғы 4 сәуірде № 4088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Исатай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Исатай аудандық мәслихатының бюджет, қаржы, экономика, кәсіпкерлікті дамыту, аграрлық және экология жөніндегі тұрақты комиссиясына (А.Рахметов)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ХХI сессиясы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Сахибеденова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2018 жылғы 20 наурыздағы № 147-VI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аудандық мәслихатының күші жойылған кейбір шешімдерінің тізбесі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ауданы мәслихатының 2016 жылғы 14 желтоқсандағы № 62-VІ "2017 - 2019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3749 болып тіркелген, 2017 жылғы 18 қаңтарда Қазақстан Республикасы нормативтік құқықтық актілердің эталондық бақылау банкінде жарияланған);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Исатай ауданы мәслихатының 2017 жылғы 24 наурыздағы 79-VI "Исатай аудандық мәслихатының 2016 жылғы 14 желтоқсандағы № 62-VI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шешімі (Нормативтік құқықтық актілерді мемлекеттік тіркеу тізілімінде № 3823 болып тіркелген, 2017 жылғы 27 сәуірде Қазақстан Республикасы нормативтік құқықтық актілердің эталондық бақылау банкінде жарияланған);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Исатай ауданы мәслихатының 2017 жылғы 30 маусымдағы № 100-VI "Исатай аудандық мәслихатының 2016 жылғы 14 желтоқсандағы № 62-VI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шешімі (Нормативтік құқықтық актілерді мемлекеттік тіркеу тізілімінде № 3929 болып тіркелген, 2017 жылғы 2 тамызда Қазақстан Республикасы нормативтік құқықтық актілердің эталондық бақылау банкінде жарияланған 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Исатай ауданы мәслихатының 2017 жылғы 29 қыркүйектегі № 105-VI "Исатай аудандық мәслихатының 2016 жылғы 14 желтоқсандағы № 62-VI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шешімі (Нормативтік құқықтық актілерді мемлекеттік тіркеу тізілімінде № 3974 болып тіркелген, 2017 жылғы 1 қарашада Қазақстан Республикасы нормативтік құқықтық актілердің эталондық бақылау банкінде жарияланған);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Исатай ауданы мәслихатының 2017 жылғы 14 желтоқсандағы № 119-VI "Исатай аудандық мәслихатының 2016 жылғы 14 желтоқсандағы № 62-VI "2017-2019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4015 болып тіркелген, 2017 жылғы 29 желтоқсанда Қазақстан Республикасы нормативтік құқықтық актілердің эталондық бақылау банкінде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