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c5776" w14:textId="a5c57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Исатай ауданы мәслихатының 2017 жылғы 14 желтоқсандағы № 120-VI "2018-2020 жылдарға арналған аудандық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Исатай ауданы мәслихатының 2018 жылғы 20 наурыздағы № 146-VI шешімі. Атырау облысының Әділет департаментінде 2018 жылғы 13 сәуірде № 4112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 әкімдігі ұсынған 2018-2020 жылдарға арналған аудан бюджетін нақтылау туралы ұсынысын қарап, аудандық мәслихат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2017 жылғы 14 желтоқсандағы № 120-VI "2018-2020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4032 санымен тіркелген, 2018 жылғы 15 қаңтарда Қазақстан Республикасы нормативтік құқықтық актілердің эталондық бақылау банкінде жарияланған)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"4 154 733" сандары "5 550 824" сандарымен ауыстырылсын;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"2 146 678" сандары "2 746 890" сандарымен ауыстырылсын;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"20 012" сандары "51 266" сандарымен ауыстырылсын;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"2 900" сандары "7 894" сандарымен ауыстырылсын;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"1 985 143" сандары "2 744 774" сандарымен ауыстырылсын;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"4 154 733" сандары "5 656 860" сандарымен ауыстырылсын;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"- 949" деген сандары "-106 985" деген сандарымен ауыстырылсын;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"949" сандары "106 985" сандарымен ауыстырылсын;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"106 036" сандарымен ауыстырылсын.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"107 908" сандары "219 214" сандарымен ауыстырылсын;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"8 882" сандары "86 324" сандарымен ауыстырылсын;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"7 000" сандары "10 424" сандарымен ауыстырылсын;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жолдармен толықтырылсын: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"қысқы мерзімге дайындық жұмыстарын жүргізу үшін – 66 611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азаматтардың жекелеген санаттарын тұрғын үймен қамтамасыз етуге – 108 000 мың теңге;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және кәсіпкерлік субъектілеріне жер телімдерін сату конкурстарын және аукциондарын өткізуге – 6 645 мың тенге."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"96 321" сандары "285 721" сандарымен ауыстырылсын;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"308" сандары "3 250" сандарымен ауыстырылсын;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"9 407" сандары "35 621" сандарымен ауыстырылсын;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"22 200" сандары "46 881" сандарымен ауыстырылсын;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"10 000" сандары "22 400" сандарымен ауыстырылсын;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"8 000" сандары "17 472" сандарымен ауыстырылсын;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"62 780" сандары "183 874" сандарымен ауыстырылсын;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10-1 тармақпен толықтырылсын: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"10-1. 2018 жылға арналған аудандық бюджетте ауылдық округтерге 2 025,0 мың теңге сомасында нұсқаушы-әдіскер штат бірліктерін ұстау шығындарына ағымдағы нысаналы трансферттер көзделсін."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қосымшаларына сәйкес жаңа редакцияда мазмұндалсын;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орындалысына бақылау Исатай аудандық мәслихатының бюджет, қаржы, экономика, кәсіпкерлікті дамыту, аграрлық және экология жөніндегі тұрақты комиссиясына (А. Рахметов) жүктелсін.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2018 жылдың 1 қаңтарынан бастап қолданысқа енгізіледі.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кезектен тыс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XXI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Сахибеденова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Мұханбеталиев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146-VI шешіміне 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120-VI шешіміне 1 қосымша</w:t>
            </w:r>
          </w:p>
        </w:tc>
      </w:tr>
    </w:tbl>
    <w:bookmarkStart w:name="z47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5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5 550 824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2 746 890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194 814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194 814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162 287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162 287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2 369 438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2 340 327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16 264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2 403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ресустарды пайдаланғаны үшін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4 865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8 916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4 087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4 087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51 266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19 635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алудан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18 888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мекемелердің тауарларды (жұмыстарды, қызметтерді) өткізуінен түсетін түсімдер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мекемелердің тауарларды (жұмыстарды, қызметтерді) өткізуінен түсетін түсімдер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7 894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6 739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6 739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2 744 774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2 744 774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2 744 774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75"/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Шығыстар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5 656 860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туризм бөлімі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 алу және оларды сөндіру жөніндегі іс-шаралар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2 863 378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1 729 733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төлемдері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5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6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обьектілерін дамыту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обьектілерін дамыту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9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0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жануарлардың, жануарлардан алынатын өнімдер мен шикізаттың құнын иелеріне өтеу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1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2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халыққа қызмет көрсету орталықтарын құру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3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4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47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 Таза бюджеттік кредит беру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52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55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59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62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67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71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75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-106 985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80"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8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86"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9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94"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9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146-VI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120-VI шешіміне 5 қосымша</w:t>
            </w:r>
          </w:p>
        </w:tc>
      </w:tr>
    </w:tbl>
    <w:bookmarkStart w:name="z319" w:id="3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бюджеттің құрамында әрбір ауылдық округ әкімі аппаратының бюджеттік бағдарламаларын қаржыландыру мөлшері</w:t>
      </w:r>
    </w:p>
    <w:bookmarkEnd w:id="3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  <w:bookmarkEnd w:id="3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Забурын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bookmarkEnd w:id="3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bookmarkEnd w:id="3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bookmarkEnd w:id="3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bookmarkEnd w:id="3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bookmarkEnd w:id="3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ЖИНАҒЫ</w:t>
            </w:r>
          </w:p>
          <w:bookmarkEnd w:id="3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