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3c626" w14:textId="063c6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Исатай аудандық мәслихатының 2018 жылғы 29 желтоқсандағы № 203-VI шешімі. Атырау облысының Әділет департаментінде 2019 жылғы 10 қаңтарда № 4325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және аудан әкімдігінің "2019-2021 жылдарға арналған аудандық бюджет туралы" ұсынысын қарап, Исатайаудандық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 бекітілсін:</w:t>
      </w:r>
    </w:p>
    <w:bookmarkEnd w:id="1"/>
    <w:bookmarkStart w:name="z6" w:id="2"/>
    <w:p>
      <w:pPr>
        <w:spacing w:after="0"/>
        <w:ind w:left="0"/>
        <w:jc w:val="both"/>
      </w:pPr>
      <w:r>
        <w:rPr>
          <w:rFonts w:ascii="Times New Roman"/>
          <w:b w:val="false"/>
          <w:i w:val="false"/>
          <w:color w:val="000000"/>
          <w:sz w:val="28"/>
        </w:rPr>
        <w:t>
      1) кірістер – 7 471 505 мың теңге, оның ішінде:</w:t>
      </w:r>
    </w:p>
    <w:bookmarkEnd w:id="2"/>
    <w:bookmarkStart w:name="z7" w:id="3"/>
    <w:p>
      <w:pPr>
        <w:spacing w:after="0"/>
        <w:ind w:left="0"/>
        <w:jc w:val="both"/>
      </w:pPr>
      <w:r>
        <w:rPr>
          <w:rFonts w:ascii="Times New Roman"/>
          <w:b w:val="false"/>
          <w:i w:val="false"/>
          <w:color w:val="000000"/>
          <w:sz w:val="28"/>
        </w:rPr>
        <w:t>
      салықтық түсімдер – 3 248 447 мың теңге;</w:t>
      </w:r>
    </w:p>
    <w:bookmarkEnd w:id="3"/>
    <w:bookmarkStart w:name="z8" w:id="4"/>
    <w:p>
      <w:pPr>
        <w:spacing w:after="0"/>
        <w:ind w:left="0"/>
        <w:jc w:val="both"/>
      </w:pPr>
      <w:r>
        <w:rPr>
          <w:rFonts w:ascii="Times New Roman"/>
          <w:b w:val="false"/>
          <w:i w:val="false"/>
          <w:color w:val="000000"/>
          <w:sz w:val="28"/>
        </w:rPr>
        <w:t>
      салықтық емес түсімдер – 29 655 мың теңге;</w:t>
      </w:r>
    </w:p>
    <w:bookmarkEnd w:id="4"/>
    <w:bookmarkStart w:name="z9" w:id="5"/>
    <w:p>
      <w:pPr>
        <w:spacing w:after="0"/>
        <w:ind w:left="0"/>
        <w:jc w:val="both"/>
      </w:pPr>
      <w:r>
        <w:rPr>
          <w:rFonts w:ascii="Times New Roman"/>
          <w:b w:val="false"/>
          <w:i w:val="false"/>
          <w:color w:val="000000"/>
          <w:sz w:val="28"/>
        </w:rPr>
        <w:t>
      негізгі капиталды сатудан түсетін түсімдер – 18 346 мың теңге;</w:t>
      </w:r>
    </w:p>
    <w:bookmarkEnd w:id="5"/>
    <w:bookmarkStart w:name="z10" w:id="6"/>
    <w:p>
      <w:pPr>
        <w:spacing w:after="0"/>
        <w:ind w:left="0"/>
        <w:jc w:val="both"/>
      </w:pPr>
      <w:r>
        <w:rPr>
          <w:rFonts w:ascii="Times New Roman"/>
          <w:b w:val="false"/>
          <w:i w:val="false"/>
          <w:color w:val="000000"/>
          <w:sz w:val="28"/>
        </w:rPr>
        <w:t>
      трансферттердің түсімдері – 4 175 057 мың теңге;</w:t>
      </w:r>
    </w:p>
    <w:bookmarkEnd w:id="6"/>
    <w:bookmarkStart w:name="z11" w:id="7"/>
    <w:p>
      <w:pPr>
        <w:spacing w:after="0"/>
        <w:ind w:left="0"/>
        <w:jc w:val="both"/>
      </w:pPr>
      <w:r>
        <w:rPr>
          <w:rFonts w:ascii="Times New Roman"/>
          <w:b w:val="false"/>
          <w:i w:val="false"/>
          <w:color w:val="000000"/>
          <w:sz w:val="28"/>
        </w:rPr>
        <w:t>
      2) шығындар – 7 694 265 мың теңге;</w:t>
      </w:r>
    </w:p>
    <w:bookmarkEnd w:id="7"/>
    <w:bookmarkStart w:name="z12" w:id="8"/>
    <w:p>
      <w:pPr>
        <w:spacing w:after="0"/>
        <w:ind w:left="0"/>
        <w:jc w:val="both"/>
      </w:pPr>
      <w:r>
        <w:rPr>
          <w:rFonts w:ascii="Times New Roman"/>
          <w:b w:val="false"/>
          <w:i w:val="false"/>
          <w:color w:val="000000"/>
          <w:sz w:val="28"/>
        </w:rPr>
        <w:t>
      3) таза бюджеттік несиелендіру – -3 080 мың теңге, оның ішінде:</w:t>
      </w:r>
    </w:p>
    <w:bookmarkEnd w:id="8"/>
    <w:bookmarkStart w:name="z13" w:id="9"/>
    <w:p>
      <w:pPr>
        <w:spacing w:after="0"/>
        <w:ind w:left="0"/>
        <w:jc w:val="both"/>
      </w:pPr>
      <w:r>
        <w:rPr>
          <w:rFonts w:ascii="Times New Roman"/>
          <w:b w:val="false"/>
          <w:i w:val="false"/>
          <w:color w:val="000000"/>
          <w:sz w:val="28"/>
        </w:rPr>
        <w:t>
      бюджеттік несиелер – 11 363 мың теңге;</w:t>
      </w:r>
    </w:p>
    <w:bookmarkEnd w:id="9"/>
    <w:bookmarkStart w:name="z14" w:id="10"/>
    <w:p>
      <w:pPr>
        <w:spacing w:after="0"/>
        <w:ind w:left="0"/>
        <w:jc w:val="both"/>
      </w:pPr>
      <w:r>
        <w:rPr>
          <w:rFonts w:ascii="Times New Roman"/>
          <w:b w:val="false"/>
          <w:i w:val="false"/>
          <w:color w:val="000000"/>
          <w:sz w:val="28"/>
        </w:rPr>
        <w:t>
      бюджеттік несиелерді өтеу – 14 443 мың теңге;</w:t>
      </w:r>
    </w:p>
    <w:bookmarkEnd w:id="10"/>
    <w:bookmarkStart w:name="z15" w:id="11"/>
    <w:p>
      <w:pPr>
        <w:spacing w:after="0"/>
        <w:ind w:left="0"/>
        <w:jc w:val="both"/>
      </w:pPr>
      <w:r>
        <w:rPr>
          <w:rFonts w:ascii="Times New Roman"/>
          <w:b w:val="false"/>
          <w:i w:val="false"/>
          <w:color w:val="000000"/>
          <w:sz w:val="28"/>
        </w:rPr>
        <w:t>
      4) қаржы активтерімен жасалатын операциялар бойынша сальдо – 0 теңге, оның ішінде:</w:t>
      </w:r>
    </w:p>
    <w:bookmarkEnd w:id="11"/>
    <w:bookmarkStart w:name="z16" w:id="12"/>
    <w:p>
      <w:pPr>
        <w:spacing w:after="0"/>
        <w:ind w:left="0"/>
        <w:jc w:val="both"/>
      </w:pPr>
      <w:r>
        <w:rPr>
          <w:rFonts w:ascii="Times New Roman"/>
          <w:b w:val="false"/>
          <w:i w:val="false"/>
          <w:color w:val="000000"/>
          <w:sz w:val="28"/>
        </w:rPr>
        <w:t>
      қаржы активтерін сатып алу - 0 теңге;</w:t>
      </w:r>
    </w:p>
    <w:bookmarkEnd w:id="12"/>
    <w:bookmarkStart w:name="z17"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8" w:id="14"/>
    <w:p>
      <w:pPr>
        <w:spacing w:after="0"/>
        <w:ind w:left="0"/>
        <w:jc w:val="both"/>
      </w:pPr>
      <w:r>
        <w:rPr>
          <w:rFonts w:ascii="Times New Roman"/>
          <w:b w:val="false"/>
          <w:i w:val="false"/>
          <w:color w:val="000000"/>
          <w:sz w:val="28"/>
        </w:rPr>
        <w:t>
      5) бюджет тапшылығы (профициті) - -219 680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219 680 мың теңге, оның ішінде:</w:t>
      </w:r>
    </w:p>
    <w:bookmarkEnd w:id="15"/>
    <w:bookmarkStart w:name="z20" w:id="16"/>
    <w:p>
      <w:pPr>
        <w:spacing w:after="0"/>
        <w:ind w:left="0"/>
        <w:jc w:val="both"/>
      </w:pPr>
      <w:r>
        <w:rPr>
          <w:rFonts w:ascii="Times New Roman"/>
          <w:b w:val="false"/>
          <w:i w:val="false"/>
          <w:color w:val="000000"/>
          <w:sz w:val="28"/>
        </w:rPr>
        <w:t>
      қарыздар түсімі – 11 363 мың теңге;</w:t>
      </w:r>
    </w:p>
    <w:bookmarkEnd w:id="16"/>
    <w:bookmarkStart w:name="z21" w:id="17"/>
    <w:p>
      <w:pPr>
        <w:spacing w:after="0"/>
        <w:ind w:left="0"/>
        <w:jc w:val="both"/>
      </w:pPr>
      <w:r>
        <w:rPr>
          <w:rFonts w:ascii="Times New Roman"/>
          <w:b w:val="false"/>
          <w:i w:val="false"/>
          <w:color w:val="000000"/>
          <w:sz w:val="28"/>
        </w:rPr>
        <w:t>
      қарыздарды өтеу – 14 443мың теңге;</w:t>
      </w:r>
    </w:p>
    <w:bookmarkEnd w:id="17"/>
    <w:p>
      <w:pPr>
        <w:spacing w:after="0"/>
        <w:ind w:left="0"/>
        <w:jc w:val="both"/>
      </w:pPr>
      <w:r>
        <w:rPr>
          <w:rFonts w:ascii="Times New Roman"/>
          <w:b w:val="false"/>
          <w:i w:val="false"/>
          <w:color w:val="000000"/>
          <w:sz w:val="28"/>
        </w:rPr>
        <w:t>
      бюджет қаражатының пайдаланылатын қалдықтары – 222 760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(01.01.2019 бастап қолданысқа енгізіледі); 02.07.2019 № </w:t>
      </w:r>
      <w:r>
        <w:rPr>
          <w:rFonts w:ascii="Times New Roman"/>
          <w:b w:val="false"/>
          <w:i w:val="false"/>
          <w:color w:val="000000"/>
          <w:sz w:val="28"/>
        </w:rPr>
        <w:t>249-VI</w:t>
      </w:r>
      <w:r>
        <w:rPr>
          <w:rFonts w:ascii="Times New Roman"/>
          <w:b w:val="false"/>
          <w:i w:val="false"/>
          <w:color w:val="ff0000"/>
          <w:sz w:val="28"/>
        </w:rPr>
        <w:t xml:space="preserve"> (01.01.2019 бастап қолданысқа енгізіледі); 25.11.2019 № </w:t>
      </w:r>
      <w:r>
        <w:rPr>
          <w:rFonts w:ascii="Times New Roman"/>
          <w:b w:val="false"/>
          <w:i w:val="false"/>
          <w:color w:val="000000"/>
          <w:sz w:val="28"/>
        </w:rPr>
        <w:t>273-VI</w:t>
      </w:r>
      <w:r>
        <w:rPr>
          <w:rFonts w:ascii="Times New Roman"/>
          <w:b w:val="false"/>
          <w:i w:val="false"/>
          <w:color w:val="ff0000"/>
          <w:sz w:val="28"/>
        </w:rPr>
        <w:t xml:space="preserve"> (01.01.2019 бастап қолданысқа енгізіледі); 18.12.2019 № </w:t>
      </w:r>
      <w:r>
        <w:rPr>
          <w:rFonts w:ascii="Times New Roman"/>
          <w:b w:val="false"/>
          <w:i w:val="false"/>
          <w:color w:val="000000"/>
          <w:sz w:val="28"/>
        </w:rPr>
        <w:t>279-VI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2. Аудан бюджетіне жалпы мемлекеттік салықтар түсімінің жалпы сома нормативі 2019 жылға келесідей көлемде бекітілсін:</w:t>
      </w:r>
    </w:p>
    <w:bookmarkEnd w:id="18"/>
    <w:bookmarkStart w:name="z24" w:id="19"/>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 – 100%;</w:t>
      </w:r>
    </w:p>
    <w:bookmarkEnd w:id="19"/>
    <w:bookmarkStart w:name="z25" w:id="20"/>
    <w:p>
      <w:pPr>
        <w:spacing w:after="0"/>
        <w:ind w:left="0"/>
        <w:jc w:val="both"/>
      </w:pPr>
      <w:r>
        <w:rPr>
          <w:rFonts w:ascii="Times New Roman"/>
          <w:b w:val="false"/>
          <w:i w:val="false"/>
          <w:color w:val="000000"/>
          <w:sz w:val="28"/>
        </w:rPr>
        <w:t>
      төлем көзінен салық салынбайтын табыстардан ұсталатын жеке табыс салығы – 100%;</w:t>
      </w:r>
    </w:p>
    <w:bookmarkEnd w:id="20"/>
    <w:bookmarkStart w:name="z26" w:id="21"/>
    <w:p>
      <w:pPr>
        <w:spacing w:after="0"/>
        <w:ind w:left="0"/>
        <w:jc w:val="both"/>
      </w:pPr>
      <w:r>
        <w:rPr>
          <w:rFonts w:ascii="Times New Roman"/>
          <w:b w:val="false"/>
          <w:i w:val="false"/>
          <w:color w:val="000000"/>
          <w:sz w:val="28"/>
        </w:rPr>
        <w:t>
      әлеуметтік салық бойынша – 70%;</w:t>
      </w:r>
    </w:p>
    <w:bookmarkEnd w:id="21"/>
    <w:p>
      <w:pPr>
        <w:spacing w:after="0"/>
        <w:ind w:left="0"/>
        <w:jc w:val="both"/>
      </w:pPr>
      <w:r>
        <w:rPr>
          <w:rFonts w:ascii="Times New Roman"/>
          <w:b w:val="false"/>
          <w:i w:val="false"/>
          <w:color w:val="000000"/>
          <w:sz w:val="28"/>
        </w:rPr>
        <w:t>
      3. Облыстық бюджеттен аудандық бюджетке берілетін субвенция мөлшері 2019 жылға 1 239 439 мың теңге болып белгіленсін.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Атырау облысы Исатай аудандық мәслихатының 25.11.2019 № </w:t>
      </w:r>
      <w:r>
        <w:rPr>
          <w:rFonts w:ascii="Times New Roman"/>
          <w:b w:val="false"/>
          <w:i w:val="false"/>
          <w:color w:val="000000"/>
          <w:sz w:val="28"/>
        </w:rPr>
        <w:t>273-VI</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4. 2019 жылға азаматтық қызметшілер болып табылатын және ауылдық елдi мекендерде жұмыс iстейтiн денсаулық сақтау, әлеуметтiк қамсыздандыру, бiлiм беру, мәдениет, спорт және ветеринария саласындағы мамандарға, сондай-ақ жергілікті бюджеттерден қаржыландырылатын мемлекеттік ұйымдарда жұмыс істейтін аталған мамандарға қызметтiң осы түрлерiмен қалалық жағдайда айналысатын мамандардың мөлшерлемелерімен салыстырғанда жиырма бес пайызға жоғарылатылған айлықақылар мен тарифтiк мөлшерлемелер белгіленсін.</w:t>
      </w:r>
    </w:p>
    <w:bookmarkEnd w:id="22"/>
    <w:p>
      <w:pPr>
        <w:spacing w:after="0"/>
        <w:ind w:left="0"/>
        <w:jc w:val="both"/>
      </w:pPr>
      <w:r>
        <w:rPr>
          <w:rFonts w:ascii="Times New Roman"/>
          <w:b w:val="false"/>
          <w:i w:val="false"/>
          <w:color w:val="000000"/>
          <w:sz w:val="28"/>
        </w:rPr>
        <w:t>
      5. 2019 жылға жергілікті атқарушы органның резерві 0 мың теңге сомасында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 енгізілді - Атырау облысы Исатай аудандық мәслихатының 25.11.2019 № </w:t>
      </w:r>
      <w:r>
        <w:rPr>
          <w:rFonts w:ascii="Times New Roman"/>
          <w:b w:val="false"/>
          <w:i w:val="false"/>
          <w:color w:val="000000"/>
          <w:sz w:val="28"/>
        </w:rPr>
        <w:t>273-VI</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6. 2019 жылға арналған аудандық бюджетте төмендегідей көлемдерде:</w:t>
      </w:r>
    </w:p>
    <w:bookmarkEnd w:id="23"/>
    <w:p>
      <w:pPr>
        <w:spacing w:after="0"/>
        <w:ind w:left="0"/>
        <w:jc w:val="both"/>
      </w:pPr>
      <w:r>
        <w:rPr>
          <w:rFonts w:ascii="Times New Roman"/>
          <w:b w:val="false"/>
          <w:i w:val="false"/>
          <w:color w:val="000000"/>
          <w:sz w:val="28"/>
        </w:rPr>
        <w:t>
      "Нұрлы жер" тұрғын үй құрылысы бағдарламасы шеңберінде коммуналдық тұрғын үй қорының тұрғын үйін жобалауға және (немесе) салуға, реконструкциялауға – 370 789 мың тенге республикалық бюджеттен даму трансферттері көзделгені ескерілсін;</w:t>
      </w:r>
    </w:p>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26 494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Атырау облысы Исатай аудандық мәслихатының 25.11.2019 № </w:t>
      </w:r>
      <w:r>
        <w:rPr>
          <w:rFonts w:ascii="Times New Roman"/>
          <w:b w:val="false"/>
          <w:i w:val="false"/>
          <w:color w:val="000000"/>
          <w:sz w:val="28"/>
        </w:rPr>
        <w:t>273-VI</w:t>
      </w:r>
      <w:r>
        <w:rPr>
          <w:rFonts w:ascii="Times New Roman"/>
          <w:b w:val="false"/>
          <w:i w:val="false"/>
          <w:color w:val="ff0000"/>
          <w:sz w:val="28"/>
        </w:rPr>
        <w:t xml:space="preserve"> (01.01.2019 бастап қолданысқа енгізіледі) шешімімен.</w:t>
      </w:r>
      <w:r>
        <w:br/>
      </w:r>
      <w:r>
        <w:rPr>
          <w:rFonts w:ascii="Times New Roman"/>
          <w:b w:val="false"/>
          <w:i w:val="false"/>
          <w:color w:val="000000"/>
          <w:sz w:val="28"/>
        </w:rPr>
        <w:t>
</w:t>
      </w:r>
    </w:p>
    <w:bookmarkStart w:name="z32" w:id="24"/>
    <w:p>
      <w:pPr>
        <w:spacing w:after="0"/>
        <w:ind w:left="0"/>
        <w:jc w:val="both"/>
      </w:pPr>
      <w:r>
        <w:rPr>
          <w:rFonts w:ascii="Times New Roman"/>
          <w:b w:val="false"/>
          <w:i w:val="false"/>
          <w:color w:val="000000"/>
          <w:sz w:val="28"/>
        </w:rPr>
        <w:t>
      7. 2019 жылға арналған аудандық бюджетте республикалық бюджеттен келесідей көлемдерде:</w:t>
      </w:r>
    </w:p>
    <w:bookmarkEnd w:id="24"/>
    <w:bookmarkStart w:name="z33" w:id="25"/>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475 434 мың теңге;</w:t>
      </w:r>
    </w:p>
    <w:bookmarkEnd w:id="25"/>
    <w:bookmarkStart w:name="z40" w:id="26"/>
    <w:p>
      <w:pPr>
        <w:spacing w:after="0"/>
        <w:ind w:left="0"/>
        <w:jc w:val="both"/>
      </w:pPr>
      <w:r>
        <w:rPr>
          <w:rFonts w:ascii="Times New Roman"/>
          <w:b w:val="false"/>
          <w:i w:val="false"/>
          <w:color w:val="000000"/>
          <w:sz w:val="28"/>
        </w:rPr>
        <w:t>
      мемлекеттік атаулы әлеуметтік көмекті төлеуге –191 401 мың теңге;</w:t>
      </w:r>
    </w:p>
    <w:bookmarkEnd w:id="26"/>
    <w:bookmarkStart w:name="z41" w:id="27"/>
    <w:p>
      <w:pPr>
        <w:spacing w:after="0"/>
        <w:ind w:left="0"/>
        <w:jc w:val="both"/>
      </w:pPr>
      <w:r>
        <w:rPr>
          <w:rFonts w:ascii="Times New Roman"/>
          <w:b w:val="false"/>
          <w:i w:val="false"/>
          <w:color w:val="000000"/>
          <w:sz w:val="28"/>
        </w:rPr>
        <w:t>
      халықты жұмыспен қамту орталықтарына әлеуметтік жұмыс жөніндегі консультанттар мен ассистенттерді енгізуге – 9425 мың теңге;</w:t>
      </w:r>
    </w:p>
    <w:bookmarkEnd w:id="27"/>
    <w:bookmarkStart w:name="z42" w:id="28"/>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5 493 мың теңге;</w:t>
      </w:r>
    </w:p>
    <w:bookmarkEnd w:id="28"/>
    <w:p>
      <w:pPr>
        <w:spacing w:after="0"/>
        <w:ind w:left="0"/>
        <w:jc w:val="both"/>
      </w:pPr>
      <w:r>
        <w:rPr>
          <w:rFonts w:ascii="Times New Roman"/>
          <w:b w:val="false"/>
          <w:i w:val="false"/>
          <w:color w:val="000000"/>
          <w:sz w:val="28"/>
        </w:rPr>
        <w:t>
      Еңбек нарығын дамытуға – 80 989 мың теңге ағымдағы нысаналы трансферттері көзделгені ескерілсін;</w:t>
      </w:r>
    </w:p>
    <w:p>
      <w:pPr>
        <w:spacing w:after="0"/>
        <w:ind w:left="0"/>
        <w:jc w:val="both"/>
      </w:pPr>
      <w:r>
        <w:rPr>
          <w:rFonts w:ascii="Times New Roman"/>
          <w:b w:val="false"/>
          <w:i w:val="false"/>
          <w:color w:val="000000"/>
          <w:sz w:val="28"/>
        </w:rPr>
        <w:t>
      бастауыш, негізгі және жалпы орта білім беру ұйымдарының мұғалімдері мен педагог-психологтарының еңбегіне ақы төлеуді ұлғайтуға – 204 492мың теңге;</w:t>
      </w:r>
    </w:p>
    <w:p>
      <w:pPr>
        <w:spacing w:after="0"/>
        <w:ind w:left="0"/>
        <w:jc w:val="both"/>
      </w:pPr>
      <w:r>
        <w:rPr>
          <w:rFonts w:ascii="Times New Roman"/>
          <w:b w:val="false"/>
          <w:i w:val="false"/>
          <w:color w:val="000000"/>
          <w:sz w:val="28"/>
        </w:rPr>
        <w:t>
       төмен ақы төленетін қызметкерлердің жалақысының мөлшерін көтеру үшін олардың салықтық жүктемесін төмендетуге байланысты шығыстарды өтеуге – 4 107 мың теңге;</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18 469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(01.01.2019 бастап қолданысқа енгізіледі); 02.07.2019 № </w:t>
      </w:r>
      <w:r>
        <w:rPr>
          <w:rFonts w:ascii="Times New Roman"/>
          <w:b w:val="false"/>
          <w:i w:val="false"/>
          <w:color w:val="000000"/>
          <w:sz w:val="28"/>
        </w:rPr>
        <w:t>249-VI</w:t>
      </w:r>
      <w:r>
        <w:rPr>
          <w:rFonts w:ascii="Times New Roman"/>
          <w:b w:val="false"/>
          <w:i w:val="false"/>
          <w:color w:val="ff0000"/>
          <w:sz w:val="28"/>
        </w:rPr>
        <w:t xml:space="preserve"> (01.01.2019 бастап қолданысқа енгізіледі); 25.11.2019 № </w:t>
      </w:r>
      <w:r>
        <w:rPr>
          <w:rFonts w:ascii="Times New Roman"/>
          <w:b w:val="false"/>
          <w:i w:val="false"/>
          <w:color w:val="000000"/>
          <w:sz w:val="28"/>
        </w:rPr>
        <w:t>273-VI</w:t>
      </w:r>
      <w:r>
        <w:rPr>
          <w:rFonts w:ascii="Times New Roman"/>
          <w:b w:val="false"/>
          <w:i w:val="false"/>
          <w:color w:val="ff0000"/>
          <w:sz w:val="28"/>
        </w:rPr>
        <w:t xml:space="preserve"> (01.01.2019 бастап қолданысқа енгізіледі); 18.12.2019 № </w:t>
      </w:r>
      <w:r>
        <w:rPr>
          <w:rFonts w:ascii="Times New Roman"/>
          <w:b w:val="false"/>
          <w:i w:val="false"/>
          <w:color w:val="000000"/>
          <w:sz w:val="28"/>
        </w:rPr>
        <w:t>279-VI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8. 2019 жылға арналған аудандық бюджетте мамандарды әлеуметтік қолдау шараларын іске асыру үшін жергілікті атқарушы органдарға 11 363 мың теңге сомасында бюджеттік кредиттер көзделгені ескерілсін.</w:t>
      </w:r>
    </w:p>
    <w:bookmarkEnd w:id="29"/>
    <w:bookmarkStart w:name="z45" w:id="30"/>
    <w:p>
      <w:pPr>
        <w:spacing w:after="0"/>
        <w:ind w:left="0"/>
        <w:jc w:val="both"/>
      </w:pPr>
      <w:r>
        <w:rPr>
          <w:rFonts w:ascii="Times New Roman"/>
          <w:b w:val="false"/>
          <w:i w:val="false"/>
          <w:color w:val="000000"/>
          <w:sz w:val="28"/>
        </w:rPr>
        <w:t>
      9. 2019 жылға арналған аудандық бюджеттен ауылдық округтердің бюджеттеріне берілетін субвенциялардың көлемдері 707 626 мың теңге сомасында белгіленсін, оның ішінде:</w:t>
      </w:r>
    </w:p>
    <w:bookmarkEnd w:id="30"/>
    <w:bookmarkStart w:name="z46" w:id="31"/>
    <w:p>
      <w:pPr>
        <w:spacing w:after="0"/>
        <w:ind w:left="0"/>
        <w:jc w:val="both"/>
      </w:pPr>
      <w:r>
        <w:rPr>
          <w:rFonts w:ascii="Times New Roman"/>
          <w:b w:val="false"/>
          <w:i w:val="false"/>
          <w:color w:val="000000"/>
          <w:sz w:val="28"/>
        </w:rPr>
        <w:t>
      Аққыстау ауылдық округі 402 907 мың теңге;</w:t>
      </w:r>
    </w:p>
    <w:bookmarkEnd w:id="31"/>
    <w:bookmarkStart w:name="z47" w:id="32"/>
    <w:p>
      <w:pPr>
        <w:spacing w:after="0"/>
        <w:ind w:left="0"/>
        <w:jc w:val="both"/>
      </w:pPr>
      <w:r>
        <w:rPr>
          <w:rFonts w:ascii="Times New Roman"/>
          <w:b w:val="false"/>
          <w:i w:val="false"/>
          <w:color w:val="000000"/>
          <w:sz w:val="28"/>
        </w:rPr>
        <w:t>
      Жанбай ауылдық округі 105 029 мың теңге;</w:t>
      </w:r>
    </w:p>
    <w:bookmarkEnd w:id="32"/>
    <w:bookmarkStart w:name="z48" w:id="33"/>
    <w:p>
      <w:pPr>
        <w:spacing w:after="0"/>
        <w:ind w:left="0"/>
        <w:jc w:val="both"/>
      </w:pPr>
      <w:r>
        <w:rPr>
          <w:rFonts w:ascii="Times New Roman"/>
          <w:b w:val="false"/>
          <w:i w:val="false"/>
          <w:color w:val="000000"/>
          <w:sz w:val="28"/>
        </w:rPr>
        <w:t>
      Қамысқала ауылдық округі 92 567 мың теңге;</w:t>
      </w:r>
    </w:p>
    <w:bookmarkEnd w:id="33"/>
    <w:bookmarkStart w:name="z49" w:id="34"/>
    <w:p>
      <w:pPr>
        <w:spacing w:after="0"/>
        <w:ind w:left="0"/>
        <w:jc w:val="both"/>
      </w:pPr>
      <w:r>
        <w:rPr>
          <w:rFonts w:ascii="Times New Roman"/>
          <w:b w:val="false"/>
          <w:i w:val="false"/>
          <w:color w:val="000000"/>
          <w:sz w:val="28"/>
        </w:rPr>
        <w:t>
      Тұщықұдық ауылдық округі 107 123 мың теңге.</w:t>
      </w:r>
    </w:p>
    <w:bookmarkEnd w:id="34"/>
    <w:bookmarkStart w:name="z50" w:id="35"/>
    <w:p>
      <w:pPr>
        <w:spacing w:after="0"/>
        <w:ind w:left="0"/>
        <w:jc w:val="both"/>
      </w:pPr>
      <w:r>
        <w:rPr>
          <w:rFonts w:ascii="Times New Roman"/>
          <w:b w:val="false"/>
          <w:i w:val="false"/>
          <w:color w:val="000000"/>
          <w:sz w:val="28"/>
        </w:rPr>
        <w:t>
      10. 2019 жылға арналған аудандық бюджеттен ауылдық округтердің бюджеттеріне берілетін трансферттердің көлемдері 363 736 мың теңге сомасында белгіленсін, оның ішінде:</w:t>
      </w:r>
    </w:p>
    <w:bookmarkEnd w:id="35"/>
    <w:p>
      <w:pPr>
        <w:spacing w:after="0"/>
        <w:ind w:left="0"/>
        <w:jc w:val="both"/>
      </w:pPr>
      <w:r>
        <w:rPr>
          <w:rFonts w:ascii="Times New Roman"/>
          <w:b w:val="false"/>
          <w:i w:val="false"/>
          <w:color w:val="000000"/>
          <w:sz w:val="28"/>
        </w:rPr>
        <w:t>
      Аққыстау ауылдық округі 205 782 мың теңге;</w:t>
      </w:r>
    </w:p>
    <w:p>
      <w:pPr>
        <w:spacing w:after="0"/>
        <w:ind w:left="0"/>
        <w:jc w:val="both"/>
      </w:pPr>
      <w:r>
        <w:rPr>
          <w:rFonts w:ascii="Times New Roman"/>
          <w:b w:val="false"/>
          <w:i w:val="false"/>
          <w:color w:val="000000"/>
          <w:sz w:val="28"/>
        </w:rPr>
        <w:t>
      Жанбай ауылдық округі 36 979 мың теңге;</w:t>
      </w:r>
    </w:p>
    <w:p>
      <w:pPr>
        <w:spacing w:after="0"/>
        <w:ind w:left="0"/>
        <w:jc w:val="both"/>
      </w:pPr>
      <w:r>
        <w:rPr>
          <w:rFonts w:ascii="Times New Roman"/>
          <w:b w:val="false"/>
          <w:i w:val="false"/>
          <w:color w:val="000000"/>
          <w:sz w:val="28"/>
        </w:rPr>
        <w:t>
      Қамысқала ауылдық округі 62 859 мың теңге;</w:t>
      </w:r>
    </w:p>
    <w:p>
      <w:pPr>
        <w:spacing w:after="0"/>
        <w:ind w:left="0"/>
        <w:jc w:val="both"/>
      </w:pPr>
      <w:r>
        <w:rPr>
          <w:rFonts w:ascii="Times New Roman"/>
          <w:b w:val="false"/>
          <w:i w:val="false"/>
          <w:color w:val="000000"/>
          <w:sz w:val="28"/>
        </w:rPr>
        <w:t>
      Тұщықұдық ауылдық округі 58 116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(01.01.2019 бастап қолданысқа енгізіледі) шешімімен; өзгерістер енгізілді - Атырау облысы Исатай аудандық мәслихатының 02.07.2019 № </w:t>
      </w:r>
      <w:r>
        <w:rPr>
          <w:rFonts w:ascii="Times New Roman"/>
          <w:b w:val="false"/>
          <w:i w:val="false"/>
          <w:color w:val="000000"/>
          <w:sz w:val="28"/>
        </w:rPr>
        <w:t>249-VI</w:t>
      </w:r>
      <w:r>
        <w:rPr>
          <w:rFonts w:ascii="Times New Roman"/>
          <w:b w:val="false"/>
          <w:i w:val="false"/>
          <w:color w:val="ff0000"/>
          <w:sz w:val="28"/>
        </w:rPr>
        <w:t xml:space="preserve"> (01.01.2019 бастап қолданысқа енгізіледі); 25.11.2019 № </w:t>
      </w:r>
      <w:r>
        <w:rPr>
          <w:rFonts w:ascii="Times New Roman"/>
          <w:b w:val="false"/>
          <w:i w:val="false"/>
          <w:color w:val="000000"/>
          <w:sz w:val="28"/>
        </w:rPr>
        <w:t>273-VI</w:t>
      </w:r>
      <w:r>
        <w:rPr>
          <w:rFonts w:ascii="Times New Roman"/>
          <w:b w:val="false"/>
          <w:i w:val="false"/>
          <w:color w:val="ff0000"/>
          <w:sz w:val="28"/>
        </w:rPr>
        <w:t xml:space="preserve"> (01.01.2019 бастап қолданысқа енгізіледі); 18.12.2019 № </w:t>
      </w:r>
      <w:r>
        <w:rPr>
          <w:rFonts w:ascii="Times New Roman"/>
          <w:b w:val="false"/>
          <w:i w:val="false"/>
          <w:color w:val="000000"/>
          <w:sz w:val="28"/>
        </w:rPr>
        <w:t>279-VI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74" w:id="36"/>
    <w:p>
      <w:pPr>
        <w:spacing w:after="0"/>
        <w:ind w:left="0"/>
        <w:jc w:val="both"/>
      </w:pPr>
      <w:r>
        <w:rPr>
          <w:rFonts w:ascii="Times New Roman"/>
          <w:b w:val="false"/>
          <w:i w:val="false"/>
          <w:color w:val="000000"/>
          <w:sz w:val="28"/>
        </w:rPr>
        <w:t>
      10-1. "Аудандық бюджеттен ауылдық округтер бюджеттеріне төмендегідей көлемдерде:</w:t>
      </w:r>
    </w:p>
    <w:bookmarkEnd w:id="36"/>
    <w:p>
      <w:pPr>
        <w:spacing w:after="0"/>
        <w:ind w:left="0"/>
        <w:jc w:val="both"/>
      </w:pPr>
      <w:r>
        <w:rPr>
          <w:rFonts w:ascii="Times New Roman"/>
          <w:b w:val="false"/>
          <w:i w:val="false"/>
          <w:color w:val="000000"/>
          <w:sz w:val="28"/>
        </w:rPr>
        <w:t>
      білім беру ұйымдарын ағымдағы ұстауға және материалдық-техникалық жарақтандыруға -34 449 мың теңге;</w:t>
      </w:r>
    </w:p>
    <w:p>
      <w:pPr>
        <w:spacing w:after="0"/>
        <w:ind w:left="0"/>
        <w:jc w:val="both"/>
      </w:pPr>
      <w:r>
        <w:rPr>
          <w:rFonts w:ascii="Times New Roman"/>
          <w:b w:val="false"/>
          <w:i w:val="false"/>
          <w:color w:val="000000"/>
          <w:sz w:val="28"/>
        </w:rPr>
        <w:t>
      ауылдық округ әкімі аппараттарын ағымдағы ұстау және материалдық-техникалық жарақтандыруға – 69 851 мың теңге;</w:t>
      </w:r>
    </w:p>
    <w:p>
      <w:pPr>
        <w:spacing w:after="0"/>
        <w:ind w:left="0"/>
        <w:jc w:val="both"/>
      </w:pPr>
      <w:r>
        <w:rPr>
          <w:rFonts w:ascii="Times New Roman"/>
          <w:b w:val="false"/>
          <w:i w:val="false"/>
          <w:color w:val="000000"/>
          <w:sz w:val="28"/>
        </w:rPr>
        <w:t>
      мәдениет ұйымдарының ағымдағы шығындарына – 43 070 мың теңге;</w:t>
      </w:r>
    </w:p>
    <w:p>
      <w:pPr>
        <w:spacing w:after="0"/>
        <w:ind w:left="0"/>
        <w:jc w:val="both"/>
      </w:pPr>
      <w:r>
        <w:rPr>
          <w:rFonts w:ascii="Times New Roman"/>
          <w:b w:val="false"/>
          <w:i w:val="false"/>
          <w:color w:val="000000"/>
          <w:sz w:val="28"/>
        </w:rPr>
        <w:t>
      суару каналдарын суландыруға – 10 582 мың теңге;</w:t>
      </w:r>
    </w:p>
    <w:p>
      <w:pPr>
        <w:spacing w:after="0"/>
        <w:ind w:left="0"/>
        <w:jc w:val="both"/>
      </w:pPr>
      <w:r>
        <w:rPr>
          <w:rFonts w:ascii="Times New Roman"/>
          <w:b w:val="false"/>
          <w:i w:val="false"/>
          <w:color w:val="000000"/>
          <w:sz w:val="28"/>
        </w:rPr>
        <w:t>
      елді мекендерді көгалдандыруға және абаттандыруға – 34 937 мың теңге;</w:t>
      </w:r>
    </w:p>
    <w:p>
      <w:pPr>
        <w:spacing w:after="0"/>
        <w:ind w:left="0"/>
        <w:jc w:val="both"/>
      </w:pPr>
      <w:r>
        <w:rPr>
          <w:rFonts w:ascii="Times New Roman"/>
          <w:b w:val="false"/>
          <w:i w:val="false"/>
          <w:color w:val="000000"/>
          <w:sz w:val="28"/>
        </w:rPr>
        <w:t>
      елді мекендердегі көшелерді жарықтандыруға – 8 702 мың теңге ;</w:t>
      </w:r>
    </w:p>
    <w:p>
      <w:pPr>
        <w:spacing w:after="0"/>
        <w:ind w:left="0"/>
        <w:jc w:val="both"/>
      </w:pPr>
      <w:r>
        <w:rPr>
          <w:rFonts w:ascii="Times New Roman"/>
          <w:b w:val="false"/>
          <w:i w:val="false"/>
          <w:color w:val="000000"/>
          <w:sz w:val="28"/>
        </w:rPr>
        <w:t>
      елді мекендердің санитариясын қамтамасыз етуге – 34 188 мың теңге;</w:t>
      </w:r>
    </w:p>
    <w:p>
      <w:pPr>
        <w:spacing w:after="0"/>
        <w:ind w:left="0"/>
        <w:jc w:val="both"/>
      </w:pPr>
      <w:r>
        <w:rPr>
          <w:rFonts w:ascii="Times New Roman"/>
          <w:b w:val="false"/>
          <w:i w:val="false"/>
          <w:color w:val="000000"/>
          <w:sz w:val="28"/>
        </w:rPr>
        <w:t>
      өңірлерді дамытудың 2020 жылға дейінгі бағдарламасы шеңберінде өңірлерді экономикалық дамытуға жәрдемдесу бойынша шараларды іске асыруға елді мекендерді жайластыруды шешуге арналған іс-шараларды іске асыруға - 600 мың теңге ағымдағы нысаналы трансферттер көзделгені ескерілсін;</w:t>
      </w:r>
    </w:p>
    <w:p>
      <w:pPr>
        <w:spacing w:after="0"/>
        <w:ind w:left="0"/>
        <w:jc w:val="both"/>
      </w:pPr>
      <w:r>
        <w:rPr>
          <w:rFonts w:ascii="Times New Roman"/>
          <w:b w:val="false"/>
          <w:i w:val="false"/>
          <w:color w:val="000000"/>
          <w:sz w:val="28"/>
        </w:rPr>
        <w:t>
      мемлекеттік әкімшілік қызметшілердің жекелеген санаттарының жалақысын көтеруге – 5 717 мың теңге.</w:t>
      </w:r>
    </w:p>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112 640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10-1-тармақпен толықтырылды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(01.01.2019 бастап қолданысқа енгізіледі) шешімімен; өзгерістер енгізілді - Атырау облысы Исатай аудандық мәслихатының 02.07.2019 № </w:t>
      </w:r>
      <w:r>
        <w:rPr>
          <w:rFonts w:ascii="Times New Roman"/>
          <w:b w:val="false"/>
          <w:i w:val="false"/>
          <w:color w:val="000000"/>
          <w:sz w:val="28"/>
        </w:rPr>
        <w:t>249-VI</w:t>
      </w:r>
      <w:r>
        <w:rPr>
          <w:rFonts w:ascii="Times New Roman"/>
          <w:b w:val="false"/>
          <w:i w:val="false"/>
          <w:color w:val="ff0000"/>
          <w:sz w:val="28"/>
        </w:rPr>
        <w:t xml:space="preserve"> (01.01.2019 бастап қолданысқа енгізіледі); 25.11.2019 № </w:t>
      </w:r>
      <w:r>
        <w:rPr>
          <w:rFonts w:ascii="Times New Roman"/>
          <w:b w:val="false"/>
          <w:i w:val="false"/>
          <w:color w:val="000000"/>
          <w:sz w:val="28"/>
        </w:rPr>
        <w:t>273-VI</w:t>
      </w:r>
      <w:r>
        <w:rPr>
          <w:rFonts w:ascii="Times New Roman"/>
          <w:b w:val="false"/>
          <w:i w:val="false"/>
          <w:color w:val="ff0000"/>
          <w:sz w:val="28"/>
        </w:rPr>
        <w:t xml:space="preserve"> (01.01.2019 бастап қолданысқа енгізіледі); 18.12.2019 № </w:t>
      </w:r>
      <w:r>
        <w:rPr>
          <w:rFonts w:ascii="Times New Roman"/>
          <w:b w:val="false"/>
          <w:i w:val="false"/>
          <w:color w:val="000000"/>
          <w:sz w:val="28"/>
        </w:rPr>
        <w:t>279-VI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55" w:id="37"/>
    <w:p>
      <w:pPr>
        <w:spacing w:after="0"/>
        <w:ind w:left="0"/>
        <w:jc w:val="both"/>
      </w:pPr>
      <w:r>
        <w:rPr>
          <w:rFonts w:ascii="Times New Roman"/>
          <w:b w:val="false"/>
          <w:i w:val="false"/>
          <w:color w:val="000000"/>
          <w:sz w:val="28"/>
        </w:rPr>
        <w:t xml:space="preserve">
      11. 2019 жылға арналған аудандық бюджетті атқару процесінде секвестрлеуге жатпайтын жергілікті бюджеттік бағдарламалар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p>
    <w:bookmarkEnd w:id="37"/>
    <w:bookmarkStart w:name="z56" w:id="38"/>
    <w:p>
      <w:pPr>
        <w:spacing w:after="0"/>
        <w:ind w:left="0"/>
        <w:jc w:val="both"/>
      </w:pPr>
      <w:r>
        <w:rPr>
          <w:rFonts w:ascii="Times New Roman"/>
          <w:b w:val="false"/>
          <w:i w:val="false"/>
          <w:color w:val="000000"/>
          <w:sz w:val="28"/>
        </w:rPr>
        <w:t xml:space="preserve">
      12. 2019 жылға ауылдық округтер әкімдері аппараттарының бюджеттік бағдарламаларын қаржыландыру мөлшері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p>
    <w:bookmarkEnd w:id="38"/>
    <w:bookmarkStart w:name="z57" w:id="39"/>
    <w:p>
      <w:pPr>
        <w:spacing w:after="0"/>
        <w:ind w:left="0"/>
        <w:jc w:val="both"/>
      </w:pPr>
      <w:r>
        <w:rPr>
          <w:rFonts w:ascii="Times New Roman"/>
          <w:b w:val="false"/>
          <w:i w:val="false"/>
          <w:color w:val="000000"/>
          <w:sz w:val="28"/>
        </w:rPr>
        <w:t xml:space="preserve">
      13. 2019 жылға ауылдық округтер бойынша жергілікті өзін-өзі басқару органдарына берілетін трансферттердің бөлінісі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39"/>
    <w:bookmarkStart w:name="z58" w:id="40"/>
    <w:p>
      <w:pPr>
        <w:spacing w:after="0"/>
        <w:ind w:left="0"/>
        <w:jc w:val="both"/>
      </w:pPr>
      <w:r>
        <w:rPr>
          <w:rFonts w:ascii="Times New Roman"/>
          <w:b w:val="false"/>
          <w:i w:val="false"/>
          <w:color w:val="000000"/>
          <w:sz w:val="28"/>
        </w:rPr>
        <w:t>
      14. Осы шешімнің орындалысына бақылау жасау Исатай аудандық мәслихатының бюджет, қаржы, экономика, кәсіпкерлікті дамыту, аграрлық және экология жөніндегі тұрақты комиссиясына (А. Рахметов) жүктелсін.</w:t>
      </w:r>
    </w:p>
    <w:bookmarkEnd w:id="40"/>
    <w:p>
      <w:pPr>
        <w:spacing w:after="0"/>
        <w:ind w:left="0"/>
        <w:jc w:val="both"/>
      </w:pPr>
      <w:r>
        <w:rPr>
          <w:rFonts w:ascii="Times New Roman"/>
          <w:b w:val="false"/>
          <w:i w:val="false"/>
          <w:color w:val="000000"/>
          <w:sz w:val="28"/>
        </w:rPr>
        <w:t>
      15. Осы шешім 2019 жылдың 1 қаңтарынан бастап қолданысқа енгізіледі.</w:t>
      </w:r>
    </w:p>
    <w:bookmarkStart w:name="z75" w:id="41"/>
    <w:p>
      <w:pPr>
        <w:spacing w:after="0"/>
        <w:ind w:left="0"/>
        <w:jc w:val="both"/>
      </w:pPr>
      <w:r>
        <w:rPr>
          <w:rFonts w:ascii="Times New Roman"/>
          <w:b w:val="false"/>
          <w:i w:val="false"/>
          <w:color w:val="000000"/>
          <w:sz w:val="28"/>
        </w:rPr>
        <w:t>
      16. 2019 жылға арналған аудандық бюджетте облыстық бюджеттен келесідей көлемдерде:</w:t>
      </w:r>
    </w:p>
    <w:bookmarkEnd w:id="41"/>
    <w:p>
      <w:pPr>
        <w:spacing w:after="0"/>
        <w:ind w:left="0"/>
        <w:jc w:val="both"/>
      </w:pPr>
      <w:r>
        <w:rPr>
          <w:rFonts w:ascii="Times New Roman"/>
          <w:b w:val="false"/>
          <w:i w:val="false"/>
          <w:color w:val="000000"/>
          <w:sz w:val="28"/>
        </w:rPr>
        <w:t>
      білім беру ұйымдарын ағымдағы ұстауға және материалдық – техникалық жарақтандыруға – 228 600 мың теңге;</w:t>
      </w:r>
    </w:p>
    <w:p>
      <w:pPr>
        <w:spacing w:after="0"/>
        <w:ind w:left="0"/>
        <w:jc w:val="both"/>
      </w:pPr>
      <w:r>
        <w:rPr>
          <w:rFonts w:ascii="Times New Roman"/>
          <w:b w:val="false"/>
          <w:i w:val="false"/>
          <w:color w:val="000000"/>
          <w:sz w:val="28"/>
        </w:rPr>
        <w:t>
      мемлекеттік білім беру мекемелері үшін оқулықтар мен оқу-әдiстемелiк кешендерді сатып алу және жеткізуге – 50 000 мың теңге;</w:t>
      </w:r>
    </w:p>
    <w:bookmarkStart w:name="z43" w:id="42"/>
    <w:p>
      <w:pPr>
        <w:spacing w:after="0"/>
        <w:ind w:left="0"/>
        <w:jc w:val="both"/>
      </w:pPr>
      <w:r>
        <w:rPr>
          <w:rFonts w:ascii="Times New Roman"/>
          <w:b w:val="false"/>
          <w:i w:val="false"/>
          <w:color w:val="000000"/>
          <w:sz w:val="28"/>
        </w:rPr>
        <w:t>
      нәтижелі жұмыспен қамтуды және жаппай кәсіпкерлікті дамыту бағдарламасы шеңберінде, еңбек нарығын дамытуға бағытталған іс-шараларды іске асыруға – 8 882 мың теңге;</w:t>
      </w:r>
    </w:p>
    <w:bookmarkEnd w:id="42"/>
    <w:p>
      <w:pPr>
        <w:spacing w:after="0"/>
        <w:ind w:left="0"/>
        <w:jc w:val="both"/>
      </w:pPr>
      <w:r>
        <w:rPr>
          <w:rFonts w:ascii="Times New Roman"/>
          <w:b w:val="false"/>
          <w:i w:val="false"/>
          <w:color w:val="000000"/>
          <w:sz w:val="28"/>
        </w:rPr>
        <w:t>
      жобалау – сметалық құжаттама жасақтауға, автокөлік жолдарын күрделі және орташа жөндеуге – 5 000 мың теңге;</w:t>
      </w:r>
    </w:p>
    <w:p>
      <w:pPr>
        <w:spacing w:after="0"/>
        <w:ind w:left="0"/>
        <w:jc w:val="both"/>
      </w:pPr>
      <w:r>
        <w:rPr>
          <w:rFonts w:ascii="Times New Roman"/>
          <w:b w:val="false"/>
          <w:i w:val="false"/>
          <w:color w:val="000000"/>
          <w:sz w:val="28"/>
        </w:rPr>
        <w:t>
      мемлекеттік органдар аппараттарын ағымдағы ұстау және материалдық-техникалық жарақтандыруға – 54 221 мың теңге;</w:t>
      </w:r>
    </w:p>
    <w:p>
      <w:pPr>
        <w:spacing w:after="0"/>
        <w:ind w:left="0"/>
        <w:jc w:val="both"/>
      </w:pPr>
      <w:r>
        <w:rPr>
          <w:rFonts w:ascii="Times New Roman"/>
          <w:b w:val="false"/>
          <w:i w:val="false"/>
          <w:color w:val="000000"/>
          <w:sz w:val="28"/>
        </w:rPr>
        <w:t>
      ескерткішті сатып алу және орнатуға – 74 116 мың теңге;</w:t>
      </w:r>
    </w:p>
    <w:p>
      <w:pPr>
        <w:spacing w:after="0"/>
        <w:ind w:left="0"/>
        <w:jc w:val="both"/>
      </w:pPr>
      <w:r>
        <w:rPr>
          <w:rFonts w:ascii="Times New Roman"/>
          <w:b w:val="false"/>
          <w:i w:val="false"/>
          <w:color w:val="000000"/>
          <w:sz w:val="28"/>
        </w:rPr>
        <w:t>
      мәдениет ұйымдарын ағымдағы ұстауға және материалдық – техникалық жарақтандыруға – 7 180 мың теңге;</w:t>
      </w:r>
    </w:p>
    <w:p>
      <w:pPr>
        <w:spacing w:after="0"/>
        <w:ind w:left="0"/>
        <w:jc w:val="both"/>
      </w:pPr>
      <w:r>
        <w:rPr>
          <w:rFonts w:ascii="Times New Roman"/>
          <w:b w:val="false"/>
          <w:i w:val="false"/>
          <w:color w:val="000000"/>
          <w:sz w:val="28"/>
        </w:rPr>
        <w:t>
      спорт ұйымдарын ағымдағы ұстауға және материалдық – техникалық жарақтандыруға – 14 420 мың теңге;</w:t>
      </w:r>
    </w:p>
    <w:p>
      <w:pPr>
        <w:spacing w:after="0"/>
        <w:ind w:left="0"/>
        <w:jc w:val="both"/>
      </w:pPr>
      <w:r>
        <w:rPr>
          <w:rFonts w:ascii="Times New Roman"/>
          <w:b w:val="false"/>
          <w:i w:val="false"/>
          <w:color w:val="000000"/>
          <w:sz w:val="28"/>
        </w:rPr>
        <w:t>
      азаматтардың жекелеген санаттарын тұрғын үймен қамтамасыз етуге – 12 000 мың теңге;</w:t>
      </w:r>
    </w:p>
    <w:p>
      <w:pPr>
        <w:spacing w:after="0"/>
        <w:ind w:left="0"/>
        <w:jc w:val="both"/>
      </w:pPr>
      <w:r>
        <w:rPr>
          <w:rFonts w:ascii="Times New Roman"/>
          <w:b w:val="false"/>
          <w:i w:val="false"/>
          <w:color w:val="000000"/>
          <w:sz w:val="28"/>
        </w:rPr>
        <w:t>
      елді мекендерді абаттандыру және көгалдандыруға – 33 390 мың теңге;</w:t>
      </w:r>
    </w:p>
    <w:bookmarkStart w:name="z51" w:id="43"/>
    <w:p>
      <w:pPr>
        <w:spacing w:after="0"/>
        <w:ind w:left="0"/>
        <w:jc w:val="both"/>
      </w:pPr>
      <w:r>
        <w:rPr>
          <w:rFonts w:ascii="Times New Roman"/>
          <w:b w:val="false"/>
          <w:i w:val="false"/>
          <w:color w:val="000000"/>
          <w:sz w:val="28"/>
        </w:rPr>
        <w:t>
      елді мекендерді сумен қамту жүйесін қамтамасыз ету үшін – 5 702 мың теңге;</w:t>
      </w:r>
    </w:p>
    <w:bookmarkEnd w:id="43"/>
    <w:bookmarkStart w:name="z52" w:id="44"/>
    <w:p>
      <w:pPr>
        <w:spacing w:after="0"/>
        <w:ind w:left="0"/>
        <w:jc w:val="both"/>
      </w:pPr>
      <w:r>
        <w:rPr>
          <w:rFonts w:ascii="Times New Roman"/>
          <w:b w:val="false"/>
          <w:i w:val="false"/>
          <w:color w:val="000000"/>
          <w:sz w:val="28"/>
        </w:rPr>
        <w:t>
      суару каналдарын суландыруға – 32 668 мың теңге;</w:t>
      </w:r>
    </w:p>
    <w:bookmarkEnd w:id="44"/>
    <w:p>
      <w:pPr>
        <w:spacing w:after="0"/>
        <w:ind w:left="0"/>
        <w:jc w:val="both"/>
      </w:pPr>
      <w:r>
        <w:rPr>
          <w:rFonts w:ascii="Times New Roman"/>
          <w:b w:val="false"/>
          <w:i w:val="false"/>
          <w:color w:val="000000"/>
          <w:sz w:val="28"/>
        </w:rPr>
        <w:t>
      қатты тұрмыстық қалдықтарды бөлек жинау енгізілуіне байланысты үгіттеу жұмыстарын жүргізуге – 1000 мың теңге ағымдағы нысаналы трансферттері көзделсін,</w:t>
      </w:r>
    </w:p>
    <w:p>
      <w:pPr>
        <w:spacing w:after="0"/>
        <w:ind w:left="0"/>
        <w:jc w:val="both"/>
      </w:pPr>
      <w:r>
        <w:rPr>
          <w:rFonts w:ascii="Times New Roman"/>
          <w:b w:val="false"/>
          <w:i w:val="false"/>
          <w:color w:val="000000"/>
          <w:sz w:val="28"/>
        </w:rPr>
        <w:t>
      қоғамдық шараларды өткізуге және әлеуметтік жобаларды іске асыруға – 2 763 мың теңге;</w:t>
      </w:r>
    </w:p>
    <w:p>
      <w:pPr>
        <w:spacing w:after="0"/>
        <w:ind w:left="0"/>
        <w:jc w:val="both"/>
      </w:pPr>
      <w:r>
        <w:rPr>
          <w:rFonts w:ascii="Times New Roman"/>
          <w:b w:val="false"/>
          <w:i w:val="false"/>
          <w:color w:val="000000"/>
          <w:sz w:val="28"/>
        </w:rPr>
        <w:t>
      әлеуметтік қорғау ұйымдарын ағымдағы ұстау және материалдық-техникалық жарақтандыруға – 11 196 мың теңге;</w:t>
      </w:r>
    </w:p>
    <w:p>
      <w:pPr>
        <w:spacing w:after="0"/>
        <w:ind w:left="0"/>
        <w:jc w:val="both"/>
      </w:pPr>
      <w:r>
        <w:rPr>
          <w:rFonts w:ascii="Times New Roman"/>
          <w:b w:val="false"/>
          <w:i w:val="false"/>
          <w:color w:val="000000"/>
          <w:sz w:val="28"/>
        </w:rPr>
        <w:t>
      бруцеллезбен ауыратын, санитариялық союға бағытталған ауыл шаруашылығы малдардың (ірі қара және ұсақ малдың) құнын (50%-ға дейін) өтеуге – 1 215 мың теңге;</w:t>
      </w:r>
    </w:p>
    <w:p>
      <w:pPr>
        <w:spacing w:after="0"/>
        <w:ind w:left="0"/>
        <w:jc w:val="both"/>
      </w:pPr>
      <w:r>
        <w:rPr>
          <w:rFonts w:ascii="Times New Roman"/>
          <w:b w:val="false"/>
          <w:i w:val="false"/>
          <w:color w:val="000000"/>
          <w:sz w:val="28"/>
        </w:rPr>
        <w:t>
      жас мамандарға көтерме ақы беруге – 1 267 мың теңге;</w:t>
      </w:r>
    </w:p>
    <w:p>
      <w:pPr>
        <w:spacing w:after="0"/>
        <w:ind w:left="0"/>
        <w:jc w:val="both"/>
      </w:pPr>
      <w:r>
        <w:rPr>
          <w:rFonts w:ascii="Times New Roman"/>
          <w:b w:val="false"/>
          <w:i w:val="false"/>
          <w:color w:val="000000"/>
          <w:sz w:val="28"/>
        </w:rPr>
        <w:t>
      "Бақытты отбасы" бағдарламасы шеңберінде әлеуметтік көмек ретінде тұрғын үй сертификаттарын беруге – 1 641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16-тармақпен толықтырылды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(01.01.2019 бастап қолданысқа енгізіледі) шешімімен; өзгерістер енгізілді - Атырау облысы Исатай аудандық мәслихатының 02.07.2019 № </w:t>
      </w:r>
      <w:r>
        <w:rPr>
          <w:rFonts w:ascii="Times New Roman"/>
          <w:b w:val="false"/>
          <w:i w:val="false"/>
          <w:color w:val="000000"/>
          <w:sz w:val="28"/>
        </w:rPr>
        <w:t>249-VI</w:t>
      </w:r>
      <w:r>
        <w:rPr>
          <w:rFonts w:ascii="Times New Roman"/>
          <w:b w:val="false"/>
          <w:i w:val="false"/>
          <w:color w:val="ff0000"/>
          <w:sz w:val="28"/>
        </w:rPr>
        <w:t xml:space="preserve"> (01.01.2019 бастап қолданысқа енгізіледі); 25.11.2019 № </w:t>
      </w:r>
      <w:r>
        <w:rPr>
          <w:rFonts w:ascii="Times New Roman"/>
          <w:b w:val="false"/>
          <w:i w:val="false"/>
          <w:color w:val="000000"/>
          <w:sz w:val="28"/>
        </w:rPr>
        <w:t>273-VI</w:t>
      </w:r>
      <w:r>
        <w:rPr>
          <w:rFonts w:ascii="Times New Roman"/>
          <w:b w:val="false"/>
          <w:i w:val="false"/>
          <w:color w:val="ff0000"/>
          <w:sz w:val="28"/>
        </w:rPr>
        <w:t xml:space="preserve"> (01.01.2019 бастап қолданысқа енгізіледі); 18.12.2019 № </w:t>
      </w:r>
      <w:r>
        <w:rPr>
          <w:rFonts w:ascii="Times New Roman"/>
          <w:b w:val="false"/>
          <w:i w:val="false"/>
          <w:color w:val="000000"/>
          <w:sz w:val="28"/>
        </w:rPr>
        <w:t>279-VI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76" w:id="4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 2019 жылға арналған аудандық бюджетте облыстық бюджеттен келесідей көлемдерде:</w:t>
      </w:r>
    </w:p>
    <w:bookmarkEnd w:id="45"/>
    <w:p>
      <w:pPr>
        <w:spacing w:after="0"/>
        <w:ind w:left="0"/>
        <w:jc w:val="both"/>
      </w:pPr>
      <w:r>
        <w:rPr>
          <w:rFonts w:ascii="Times New Roman"/>
          <w:b w:val="false"/>
          <w:i w:val="false"/>
          <w:color w:val="000000"/>
          <w:sz w:val="28"/>
        </w:rPr>
        <w:t>
      көлік инфрақұрылымы объектілерінің жобалау-сметалық құжаттамасын жасақтауға және салуға, сондай-ақ автомобиль жолдарын жаңғыртуға – 550 000 мың теңге;</w:t>
      </w:r>
    </w:p>
    <w:p>
      <w:pPr>
        <w:spacing w:after="0"/>
        <w:ind w:left="0"/>
        <w:jc w:val="both"/>
      </w:pPr>
      <w:r>
        <w:rPr>
          <w:rFonts w:ascii="Times New Roman"/>
          <w:b w:val="false"/>
          <w:i w:val="false"/>
          <w:color w:val="000000"/>
          <w:sz w:val="28"/>
        </w:rPr>
        <w:t>
      ауылдық елді мекендерді сумен жабдықтау және су бұру жүйелерін дамытуға – 73 933 мың теңге;</w:t>
      </w:r>
    </w:p>
    <w:p>
      <w:pPr>
        <w:spacing w:after="0"/>
        <w:ind w:left="0"/>
        <w:jc w:val="both"/>
      </w:pPr>
      <w:r>
        <w:rPr>
          <w:rFonts w:ascii="Times New Roman"/>
          <w:b w:val="false"/>
          <w:i w:val="false"/>
          <w:color w:val="000000"/>
          <w:sz w:val="28"/>
        </w:rPr>
        <w:t>
      коммуналдық тұрғын үй қорының тұрғын үйлерін жобалауға және салуға – 350 000 мың теңге;</w:t>
      </w:r>
    </w:p>
    <w:p>
      <w:pPr>
        <w:spacing w:after="0"/>
        <w:ind w:left="0"/>
        <w:jc w:val="both"/>
      </w:pPr>
      <w:r>
        <w:rPr>
          <w:rFonts w:ascii="Times New Roman"/>
          <w:b w:val="false"/>
          <w:i w:val="false"/>
          <w:color w:val="000000"/>
          <w:sz w:val="28"/>
        </w:rPr>
        <w:t>
      жобалау-сметалық құжаттама жасақтау және инженерлік-коммуникациялық инфрақұрылым құрылысына – 4 545 мың теңге;</w:t>
      </w:r>
    </w:p>
    <w:p>
      <w:pPr>
        <w:spacing w:after="0"/>
        <w:ind w:left="0"/>
        <w:jc w:val="both"/>
      </w:pPr>
      <w:r>
        <w:rPr>
          <w:rFonts w:ascii="Times New Roman"/>
          <w:b w:val="false"/>
          <w:i w:val="false"/>
          <w:color w:val="000000"/>
          <w:sz w:val="28"/>
        </w:rPr>
        <w:t>
      бастауыш, негізгі орта және жалпы орта білім беру объектілерін салуға және қайта құруға – 2 672 мың теңге;</w:t>
      </w:r>
    </w:p>
    <w:p>
      <w:pPr>
        <w:spacing w:after="0"/>
        <w:ind w:left="0"/>
        <w:jc w:val="both"/>
      </w:pPr>
      <w:r>
        <w:rPr>
          <w:rFonts w:ascii="Times New Roman"/>
          <w:b w:val="false"/>
          <w:i w:val="false"/>
          <w:color w:val="000000"/>
          <w:sz w:val="28"/>
        </w:rPr>
        <w:t>
      мәдениет объектілерін дамытуға – 3 493 мың теңге нысаналы даму трансферттері көзделгені ескерілсін;</w:t>
      </w:r>
    </w:p>
    <w:bookmarkStart w:name="z59" w:id="46"/>
    <w:p>
      <w:pPr>
        <w:spacing w:after="0"/>
        <w:ind w:left="0"/>
        <w:jc w:val="both"/>
      </w:pPr>
      <w:r>
        <w:rPr>
          <w:rFonts w:ascii="Times New Roman"/>
          <w:b w:val="false"/>
          <w:i w:val="false"/>
          <w:color w:val="000000"/>
          <w:sz w:val="28"/>
        </w:rPr>
        <w:t>
      "Ауыл-Ел бесігі" жобасы шеңберінде ауылдық елді мекендердегі әлеуметтік және инженерлік инфрақұрылымдарды дамытуға – 11 206 мың теңге;</w:t>
      </w:r>
    </w:p>
    <w:bookmarkEnd w:id="46"/>
    <w:p>
      <w:pPr>
        <w:spacing w:after="0"/>
        <w:ind w:left="0"/>
        <w:jc w:val="both"/>
      </w:pPr>
      <w:r>
        <w:rPr>
          <w:rFonts w:ascii="Times New Roman"/>
          <w:b w:val="false"/>
          <w:i w:val="false"/>
          <w:color w:val="000000"/>
          <w:sz w:val="28"/>
        </w:rPr>
        <w:t>
      ауыл шаруашылығы нысандарын дамытуға – 2 240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17-тармақпен толықтырылды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(01.01.2019 бастап қолданысқа енгізіледі) шешімімен; өзгерістер енгізілді - Атырау облысы Исатай аудандық мәслихатының 02.07.2019 № </w:t>
      </w:r>
      <w:r>
        <w:rPr>
          <w:rFonts w:ascii="Times New Roman"/>
          <w:b w:val="false"/>
          <w:i w:val="false"/>
          <w:color w:val="000000"/>
          <w:sz w:val="28"/>
        </w:rPr>
        <w:t>249-VI</w:t>
      </w:r>
      <w:r>
        <w:rPr>
          <w:rFonts w:ascii="Times New Roman"/>
          <w:b w:val="false"/>
          <w:i w:val="false"/>
          <w:color w:val="ff0000"/>
          <w:sz w:val="28"/>
        </w:rPr>
        <w:t xml:space="preserve"> (01.01.2019 бастап қолданысқа енгізіледі); 25.11.2019 № </w:t>
      </w:r>
      <w:r>
        <w:rPr>
          <w:rFonts w:ascii="Times New Roman"/>
          <w:b w:val="false"/>
          <w:i w:val="false"/>
          <w:color w:val="000000"/>
          <w:sz w:val="28"/>
        </w:rPr>
        <w:t>273-VI</w:t>
      </w:r>
      <w:r>
        <w:rPr>
          <w:rFonts w:ascii="Times New Roman"/>
          <w:b w:val="false"/>
          <w:i w:val="false"/>
          <w:color w:val="ff0000"/>
          <w:sz w:val="28"/>
        </w:rPr>
        <w:t xml:space="preserve"> (01.01.2019 бастап қолданысқа енгізіледі); 18.12.2019 № </w:t>
      </w:r>
      <w:r>
        <w:rPr>
          <w:rFonts w:ascii="Times New Roman"/>
          <w:b w:val="false"/>
          <w:i w:val="false"/>
          <w:color w:val="000000"/>
          <w:sz w:val="28"/>
        </w:rPr>
        <w:t>279-VI</w:t>
      </w:r>
      <w:r>
        <w:rPr>
          <w:rFonts w:ascii="Times New Roman"/>
          <w:b w:val="false"/>
          <w:i w:val="false"/>
          <w:color w:val="ff0000"/>
          <w:sz w:val="28"/>
        </w:rPr>
        <w:t xml:space="preserve"> (01.01.2019 бастап қолданысқа енгізіледі) шешімдерімен.</w:t>
      </w:r>
      <w:r>
        <w:br/>
      </w:r>
      <w:r>
        <w:rPr>
          <w:rFonts w:ascii="Times New Roman"/>
          <w:b w:val="false"/>
          <w:i w:val="false"/>
          <w:color w:val="000000"/>
          <w:sz w:val="28"/>
        </w:rPr>
        <w:t>
</w:t>
      </w:r>
    </w:p>
    <w:bookmarkStart w:name="z77" w:id="47"/>
    <w:p>
      <w:pPr>
        <w:spacing w:after="0"/>
        <w:ind w:left="0"/>
        <w:jc w:val="both"/>
      </w:pPr>
      <w:r>
        <w:rPr>
          <w:rFonts w:ascii="Times New Roman"/>
          <w:b w:val="false"/>
          <w:i w:val="false"/>
          <w:color w:val="000000"/>
          <w:sz w:val="28"/>
        </w:rPr>
        <w:t>
      18. 463 001 "Аудан (облыстық маңызы бар қала) аумағында жер қатынастарын реттеу саласындағы мемлекеттік саясатты іске асыру жөніндегі қызметтер" және 468 001 "Жергілікті деңгейде сәулет және қала құрылысы саласындағы мемлекеттік саясатты іске асыру жөніндегі қызметтер" бағдарламаларының 015 "Жергілікті бюджет қаражаты есебінен" және 011 "Республикалық бюджеттен берілетін трансферттер есебінен" кіші бағдарламаларындағы барлығы 2 404 500 тенге кассалық шығындары 486 001 "Жергілікті деңгейде жер қатынастары, сәулет және қала құрылысын реттеу саласындағы мемлекеттік саясатты іске асыру жөніндегі қызметтер"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18-тармақпен толықтырылды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8" w:id="48"/>
    <w:p>
      <w:pPr>
        <w:spacing w:after="0"/>
        <w:ind w:left="0"/>
        <w:jc w:val="both"/>
      </w:pPr>
      <w:r>
        <w:rPr>
          <w:rFonts w:ascii="Times New Roman"/>
          <w:b w:val="false"/>
          <w:i w:val="false"/>
          <w:color w:val="000000"/>
          <w:sz w:val="28"/>
        </w:rPr>
        <w:t>
      19. 462 001 "Жергілікті деңгейде ауыл шаруашылығы саласындағы мемлекеттік саясатты іске асыру жөніндегі қызметтер" және 482 001 "Жергілікті деңгейде кәсіпкерлікті және туризмді дамыту саласындағы мемлекеттік саясатты іске асыру жөніндегі қызметтер" бағдарламаларының 015 "Жергілікті бюджет қаражаты есебінен" және 011 "Республикалық бюджеттен берілетін трансферттер есебінен" кіші бағдарламаларындағы барлығы 2 983 125 тенге кассалық шығындары 454 001 "Жергілікті деңгейде кәсіпкерлікті және ауыл шаруашылығын дамыту саласындағы мемлекеттік саясатты іске асыру жөніндегі қызметтер"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19-тармақпен толықтырылды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79" w:id="49"/>
    <w:p>
      <w:pPr>
        <w:spacing w:after="0"/>
        <w:ind w:left="0"/>
        <w:jc w:val="both"/>
      </w:pPr>
      <w:r>
        <w:rPr>
          <w:rFonts w:ascii="Times New Roman"/>
          <w:b w:val="false"/>
          <w:i w:val="false"/>
          <w:color w:val="000000"/>
          <w:sz w:val="28"/>
        </w:rPr>
        <w:t>
      20. 456 001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бағдарламасының 015 "Жергілікті бюджет қаражаты есебінен" және 011 "Республикалық бюджеттен берілетін трансферттер есебінен" кіші бағдарламаларындағы барлығы 646 939 теңге кассалық шығындары 470 001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20-тармақпен толықтырылды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0" w:id="50"/>
    <w:p>
      <w:pPr>
        <w:spacing w:after="0"/>
        <w:ind w:left="0"/>
        <w:jc w:val="both"/>
      </w:pPr>
      <w:r>
        <w:rPr>
          <w:rFonts w:ascii="Times New Roman"/>
          <w:b w:val="false"/>
          <w:i w:val="false"/>
          <w:color w:val="000000"/>
          <w:sz w:val="28"/>
        </w:rPr>
        <w:t>
      21. 455 001 "Жергілікті деңгейде тілдерді және мәдениетті дамыту саласындағы мемлекеттік саясатты іске асыру жөніндегі қызметтер" және 465 001 "Жергілікті деңгейде дене шынықтыру және спорт саласындағы мемлекеттік саясатты іске асыру жөніндегі қызметтер"бағдарламаларының 015 "Жергілікті бюджет қаражаты есебінен" және 011 "Республикалық бюджеттен берілетін трансферттер есебінен" кіші бағдарламаларындағы барлығы 2 771 228 теңге 96 тиын кассалық шығындары 802 001 "Жергілікті деңгейде мәдениет, дене шынықтыру және спорт саласында мемлекеттік саясатты іске асыру жөніндегі қызметтер"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21-тармақпен толықтырылды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1" w:id="51"/>
    <w:p>
      <w:pPr>
        <w:spacing w:after="0"/>
        <w:ind w:left="0"/>
        <w:jc w:val="both"/>
      </w:pPr>
      <w:r>
        <w:rPr>
          <w:rFonts w:ascii="Times New Roman"/>
          <w:b w:val="false"/>
          <w:i w:val="false"/>
          <w:color w:val="000000"/>
          <w:sz w:val="28"/>
        </w:rPr>
        <w:t>
      22. 455 003 "Мәдени-демалыс жұмысын қолдау" бағдарламасының 015 "Жергілікті бюджет қаражаты есебінен" және 011 "Республикалық бюджеттен берілетін трансферттер есебінен" кіші бағдарламаларындағы барлығы 9 531 000 теңге кассалық шығындары 802 005 "Мәдени-демалыс жұмысын қолдау" бағдарламасының 015 "Жергілікті бюджет қаражаты есебінен" және 011 "Республикалық бюджеттен берілетін трансферттер есебінен" кіші бағдарламаларынасәйкесінше ауыстырылсын.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22-тармақпен толықтырылды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2" w:id="52"/>
    <w:p>
      <w:pPr>
        <w:spacing w:after="0"/>
        <w:ind w:left="0"/>
        <w:jc w:val="both"/>
      </w:pPr>
      <w:r>
        <w:rPr>
          <w:rFonts w:ascii="Times New Roman"/>
          <w:b w:val="false"/>
          <w:i w:val="false"/>
          <w:color w:val="000000"/>
          <w:sz w:val="28"/>
        </w:rPr>
        <w:t>
      23. 455 006 "Аудандық (қалалық) кiтапханалардың жұмыс iстеуi" бағдарламасының 015 "Жергілікті бюджет қаражаты есебінен" және 011 "Республикалық бюджеттен берілетін трансферттер есебінен" кіші бағдарламаларындағы барлығы 6 545 664 теңге 32 тиын кассалық шығындары 802 004 "Аудандық (қалалық) кiтапханалардың жұмыс iстеуi"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23-тармақпен толықтырылды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3" w:id="53"/>
    <w:p>
      <w:pPr>
        <w:spacing w:after="0"/>
        <w:ind w:left="0"/>
        <w:jc w:val="both"/>
      </w:pPr>
      <w:r>
        <w:rPr>
          <w:rFonts w:ascii="Times New Roman"/>
          <w:b w:val="false"/>
          <w:i w:val="false"/>
          <w:color w:val="000000"/>
          <w:sz w:val="28"/>
        </w:rPr>
        <w:t>
      24. 455 113 "Жергілікті бюджеттерден берілетін ағымдағы нысаналы трансферттер" бағдарламасының 365 000 теңге кассалық шығыны 802 113 "Жергілікті бюджеттерден берілетін ағымдағы нысаналы трансферттер" бағдарламасына ауыстырылсын.</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24-тармақпен толықтырылды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4" w:id="54"/>
    <w:p>
      <w:pPr>
        <w:spacing w:after="0"/>
        <w:ind w:left="0"/>
        <w:jc w:val="both"/>
      </w:pPr>
      <w:r>
        <w:rPr>
          <w:rFonts w:ascii="Times New Roman"/>
          <w:b w:val="false"/>
          <w:i w:val="false"/>
          <w:color w:val="000000"/>
          <w:sz w:val="28"/>
        </w:rPr>
        <w:t>
      25. 456 003 "Жастар саясаты саласында іс-шараларды іске асыру" бағдарламасының 015 "Жергілікті бюджет қаражаты есебінен" және 011 "Республикалық бюджеттен берілетін трансферттер есебінен" кіші бағдарламаларындағы барлығы 1 203 963 теңге 84 тиын кассалық шығындары 470 004 "Жастар саясаты саласында іс-шараларды іске асыру"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25-тармақпен толықтырылды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85" w:id="55"/>
    <w:p>
      <w:pPr>
        <w:spacing w:after="0"/>
        <w:ind w:left="0"/>
        <w:jc w:val="both"/>
      </w:pPr>
      <w:r>
        <w:rPr>
          <w:rFonts w:ascii="Times New Roman"/>
          <w:b w:val="false"/>
          <w:i w:val="false"/>
          <w:color w:val="000000"/>
          <w:sz w:val="28"/>
        </w:rPr>
        <w:t>
      26. 465 017 "Балалар мен жасөспірімдерге спорт бойынша қосымша білім беру" бағдарламасының 015 "Жергілікті бюджет қаражаты есебінен" және 011 "Республикалық бюджеттен берілетін трансферттер есебінен" кіші бағдарламаларындағы барлығы 16 720 570 теңге 68 тиын кассалық шығындары 802 017 "Балалар мен жасөспірімдерге спорт бойынша қосымша білім беру" бағдарламасының 015 "Жергілікті бюджет қаражаты есебінен" және 011 "Республикалық бюджеттен берілетін трансферттер есебінен" кіші бағдарламаларына сәйкесінше ауыстырылсын.</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26-тармақпен толықтырылды - Атырау облысы Исатай аудандық мәслихатының 27.03.2019 № </w:t>
      </w:r>
      <w:r>
        <w:rPr>
          <w:rFonts w:ascii="Times New Roman"/>
          <w:b w:val="false"/>
          <w:i w:val="false"/>
          <w:color w:val="000000"/>
          <w:sz w:val="28"/>
        </w:rPr>
        <w:t>220-VI</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XXXІV cессиясының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Зұлхашев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Мұханбеталиев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2018жылғы 29 желтоқсандағы № 203-VI шешіміне 1 қосымша</w:t>
            </w:r>
          </w:p>
        </w:tc>
      </w:tr>
    </w:tbl>
    <w:p>
      <w:pPr>
        <w:spacing w:after="0"/>
        <w:ind w:left="0"/>
        <w:jc w:val="left"/>
      </w:pPr>
      <w:r>
        <w:rPr>
          <w:rFonts w:ascii="Times New Roman"/>
          <w:b/>
          <w:i w:val="false"/>
          <w:color w:val="000000"/>
        </w:rPr>
        <w:t xml:space="preserve"> Исатай ауданы мәслихатының 2018 жылғы 29 желтоқсандағы № 203-VI "2019-2021 жылдарға арналған аудандық бюджет туралы" шешіміне өзгерістер мен толықтырулар енгізу туралы</w:t>
      </w:r>
    </w:p>
    <w:p>
      <w:pPr>
        <w:spacing w:after="0"/>
        <w:ind w:left="0"/>
        <w:jc w:val="both"/>
      </w:pPr>
      <w:r>
        <w:rPr>
          <w:rFonts w:ascii="Times New Roman"/>
          <w:b w:val="false"/>
          <w:i w:val="false"/>
          <w:color w:val="ff0000"/>
          <w:sz w:val="28"/>
        </w:rPr>
        <w:t xml:space="preserve">
      Ескерту. 1-қосымша жаңа редакцияда - Атырау облысы Исатай аудандық мәслихатының 18.12.2019 № </w:t>
      </w:r>
      <w:r>
        <w:rPr>
          <w:rFonts w:ascii="Times New Roman"/>
          <w:b w:val="false"/>
          <w:i w:val="false"/>
          <w:color w:val="ff0000"/>
          <w:sz w:val="28"/>
        </w:rPr>
        <w:t>279-VI</w:t>
      </w:r>
      <w:r>
        <w:rPr>
          <w:rFonts w:ascii="Times New Roman"/>
          <w:b w:val="false"/>
          <w:i w:val="false"/>
          <w:color w:val="ff0000"/>
          <w:sz w:val="28"/>
        </w:rPr>
        <w:t xml:space="preserve"> шешімімен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7 471 505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3 248 447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238 497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2 810 555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2 798 903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29 655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қаржыландырылатын мемлекеттік мекемелердің тауарларды (жұмыстарды, қызметтерді) өткізуінен түсетін түсімдер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7 799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18 346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4 438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4 175 057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баска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3 081 952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2 672 252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2 577 305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93 542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1 051 928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786 939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Нәтижелі жұмыспен қамтуды және жаппай кәсіпкерлікті дамытудың 2017-2021 жылдарға арналған "Еңбек" мемлекеттік бағдарламасы шеңберінде инженерлік-коммуникациялық инфрақұрылымдардың дамуы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 дамыту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обьектілерін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824 583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773 469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219 680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222 760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203-VI шешіміне 2 қосымша</w:t>
            </w:r>
          </w:p>
        </w:tc>
      </w:tr>
    </w:tbl>
    <w:bookmarkStart w:name="z65" w:id="56"/>
    <w:p>
      <w:pPr>
        <w:spacing w:after="0"/>
        <w:ind w:left="0"/>
        <w:jc w:val="left"/>
      </w:pPr>
      <w:r>
        <w:rPr>
          <w:rFonts w:ascii="Times New Roman"/>
          <w:b/>
          <w:i w:val="false"/>
          <w:color w:val="000000"/>
        </w:rPr>
        <w:t xml:space="preserve"> 2020 жылға арналған аудандық бюджет </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83"/>
        <w:gridCol w:w="683"/>
        <w:gridCol w:w="683"/>
        <w:gridCol w:w="683"/>
        <w:gridCol w:w="683"/>
        <w:gridCol w:w="683"/>
        <w:gridCol w:w="683"/>
        <w:gridCol w:w="683"/>
        <w:gridCol w:w="683"/>
        <w:gridCol w:w="683"/>
        <w:gridCol w:w="683"/>
        <w:gridCol w:w="683"/>
        <w:gridCol w:w="684"/>
        <w:gridCol w:w="684"/>
        <w:gridCol w:w="684"/>
        <w:gridCol w:w="684"/>
        <w:gridCol w:w="684"/>
        <w:gridCol w:w="684"/>
      </w:tblGrid>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2 362 276</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214 047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214 047</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2 030 729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2 011 135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22 411</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1 239 439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1 239 439</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1 239 439</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3 630 200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 алу және оларды сөндіру жөніндегі іс-шаралар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2 506 904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2 331 910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2 274 302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2 083 489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190 813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143 594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көрсетуі жөніндегі шараларды іске асыру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203-VI шешіміне 3 қосымша</w:t>
            </w:r>
          </w:p>
        </w:tc>
      </w:tr>
    </w:tbl>
    <w:bookmarkStart w:name="z67" w:id="57"/>
    <w:p>
      <w:pPr>
        <w:spacing w:after="0"/>
        <w:ind w:left="0"/>
        <w:jc w:val="left"/>
      </w:pPr>
      <w:r>
        <w:rPr>
          <w:rFonts w:ascii="Times New Roman"/>
          <w:b/>
          <w:i w:val="false"/>
          <w:color w:val="000000"/>
        </w:rPr>
        <w:t xml:space="preserve"> 2021 жылға арналған аудандық бюджет</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3"/>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2 467 560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214 047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2 136 013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2 116 419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ресустарды пайдаланғаны үшін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алудан түсетін кірістер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жоғарғы тұрған органдарынан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1 239 439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1 239 439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функционалдық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Шығыстар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3 735 500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201 788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126 751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64 472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 алу және оларды сөндіру жөніндегі іс-шаралар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2 683 212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2 483 418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2 428 810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2 257 997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54 608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143 394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339 928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36 686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277 063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271 421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173 743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72 900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46 683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12 532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88 622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58 220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12 720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11 079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көмек көрсетуі жөніндегі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21 290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12 177</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9 113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35 000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156 418</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 беру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IV.Қаржы активтерімен жасалатын операциялар бойынша сальдо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203-VI шешіміне 4 қосымша</w:t>
            </w:r>
          </w:p>
        </w:tc>
      </w:tr>
    </w:tbl>
    <w:bookmarkStart w:name="z69" w:id="58"/>
    <w:p>
      <w:pPr>
        <w:spacing w:after="0"/>
        <w:ind w:left="0"/>
        <w:jc w:val="left"/>
      </w:pPr>
      <w:r>
        <w:rPr>
          <w:rFonts w:ascii="Times New Roman"/>
          <w:b/>
          <w:i w:val="false"/>
          <w:color w:val="000000"/>
        </w:rPr>
        <w:t xml:space="preserve"> 2019 жылға арналған аудандық бюджетті атқару процесінде секвестрлеуге жатпайтын жергілікті бюджеттік бағдарламалар тізбесі</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203-VI шешіміне 5 қосымша</w:t>
            </w:r>
          </w:p>
        </w:tc>
      </w:tr>
    </w:tbl>
    <w:p>
      <w:pPr>
        <w:spacing w:after="0"/>
        <w:ind w:left="0"/>
        <w:jc w:val="left"/>
      </w:pPr>
      <w:r>
        <w:rPr>
          <w:rFonts w:ascii="Times New Roman"/>
          <w:b/>
          <w:i w:val="false"/>
          <w:color w:val="000000"/>
        </w:rPr>
        <w:t xml:space="preserve"> 2019 жылға арналған аудандық бюджеттің құрамында әрбір ауылдық округ әкімі аппаратының бюджеттік бағдарламаларын қаржыландыру мөлшері</w:t>
      </w:r>
    </w:p>
    <w:p>
      <w:pPr>
        <w:spacing w:after="0"/>
        <w:ind w:left="0"/>
        <w:jc w:val="both"/>
      </w:pPr>
      <w:r>
        <w:rPr>
          <w:rFonts w:ascii="Times New Roman"/>
          <w:b w:val="false"/>
          <w:i w:val="false"/>
          <w:color w:val="ff0000"/>
          <w:sz w:val="28"/>
        </w:rPr>
        <w:t xml:space="preserve">
      Ескерту. 5-қосымша жаңа редакцияда - Атырау облысы Исатай аудандық мәслихатының 18.12.2019 № </w:t>
      </w:r>
      <w:r>
        <w:rPr>
          <w:rFonts w:ascii="Times New Roman"/>
          <w:b w:val="false"/>
          <w:i w:val="false"/>
          <w:color w:val="ff0000"/>
          <w:sz w:val="28"/>
        </w:rPr>
        <w:t>279-VI</w:t>
      </w:r>
      <w:r>
        <w:rPr>
          <w:rFonts w:ascii="Times New Roman"/>
          <w:b w:val="false"/>
          <w:i w:val="false"/>
          <w:color w:val="ff0000"/>
          <w:sz w:val="28"/>
        </w:rPr>
        <w:t xml:space="preserve"> шешімімен (01.01.2019 бастап қолданысқа енгізіледі).</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Забурын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18 109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42 171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12 293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67 433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83 180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231 471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мәслихаттың 2018 жылғы 29 желтоқсандағы № 203-VI шешіміне 6 қосымша</w:t>
            </w:r>
          </w:p>
        </w:tc>
      </w:tr>
    </w:tbl>
    <w:bookmarkStart w:name="z73" w:id="59"/>
    <w:p>
      <w:pPr>
        <w:spacing w:after="0"/>
        <w:ind w:left="0"/>
        <w:jc w:val="left"/>
      </w:pPr>
      <w:r>
        <w:rPr>
          <w:rFonts w:ascii="Times New Roman"/>
          <w:b/>
          <w:i w:val="false"/>
          <w:color w:val="000000"/>
        </w:rPr>
        <w:t xml:space="preserve"> 2019 жылға ауылдық округтер бойынша жергілікті өзін-өзі басқару органдарына берілетін трансферттердің бөлінісі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сыныптама коды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округтердің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Забурын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алынатын жер салығын қоспағанда,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