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8389" w14:textId="f7b8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2018 жылғы 4 қаңтардағы № 1 қаулысы. Атырау облысының Әділет департаментінде 2018 жылғы 18 қаңтарда № 4049 болып тіркелді. Күші жойылды - Атырау облысы Қызылқоға ауданы әкімдігінің 2021 жылғы 19 наурыздағы № 53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әкімдігінің 19.03.2021 № </w:t>
      </w:r>
      <w:r>
        <w:rPr>
          <w:rFonts w:ascii="Times New Roman"/>
          <w:b w:val="false"/>
          <w:i w:val="false"/>
          <w:color w:val="ff0000"/>
          <w:sz w:val="28"/>
        </w:rPr>
        <w:t>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 8-1) тармақшасына,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бойынша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 әкімдігінің 2017 жылғы 10 наурыздағы № 46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 3819 санымен тіркелген, 2017 жылы 21 сәуірде Қазақстан Республикасының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Абуовке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 әкімдігінің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қаңтар № 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бойынша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2751"/>
        <w:gridCol w:w="1464"/>
        <w:gridCol w:w="1464"/>
        <w:gridCol w:w="1847"/>
        <w:gridCol w:w="18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білім беру мекемелерінде тәрбиеленушілердің саны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 айына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мекемелерінде ата-ана төлемақысының мөлшері айына (теңге)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шығын, теңге (көп емес)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баланың тамағына шығын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