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341" w14:textId="cbdb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бойынша нысаналы топтарға жататын адамдардың бұған қосымша тізбесін белгілеу туралы" аудан әкімдігінің 2015 жылғы 31 наурыздағы № 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2018 жылғы 14 ақпандағы № 30 қаулысы. Атырау облысының Әділет департаментінде 2018 жылғы 28 ақпанда № 4069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 бойынша нысаналы топтарға жататын адамдардың бұған қосымша тізбесін белгілеу туралы" аудан әкімдігінің 2015 жылғы 31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3151 санымен тіркелген, 2015 жылғы 16 сәуірде "Қызылқоға"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Ж.Тұрдағалиевке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