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5cd5" w14:textId="15c5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2018 жылғы 10 сәуірдегі № 66 қаулысы. Атырау облысының Әділет департаментінде 2018 жылғы 19 сәуірде № 4132 болып тіркелді. Күші жойылды - Атырау облысы Қызылқоға ауданы әкімдігінің 2023 жылғы 18 мамырдағы № 79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18.05.2023 № </w:t>
      </w:r>
      <w:r>
        <w:rPr>
          <w:rFonts w:ascii="Times New Roman"/>
          <w:b w:val="false"/>
          <w:i w:val="false"/>
          <w:color w:val="ff0000"/>
          <w:sz w:val="28"/>
        </w:rPr>
        <w:t>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Қызылқоға ауданы әкімдігі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"Қызылқоға ауданы әкімінің аппараты" мемлекеттік мекемесінің басшысы А.Ж.Жанқуатовқа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ауданы әкімдігінің 2018 жылғы “10” сәуір № 66 қаулысына қосымша </w:t>
            </w:r>
            <w:r>
              <w:br/>
            </w:r>
            <w:r>
              <w:rPr>
                <w:rFonts w:ascii="Times New Roman"/>
                <w:b w:val="false"/>
                <w:i w:val="false"/>
                <w:color w:val="000000"/>
                <w:sz w:val="20"/>
              </w:rPr>
              <w:t>Қызылқоға ауданы әкімдігінің 2018 жылғы “10” сәуір № 66 қаулысымен бекітілген</w:t>
            </w:r>
          </w:p>
        </w:tc>
      </w:tr>
    </w:tbl>
    <w:bookmarkStart w:name="z10" w:id="4"/>
    <w:p>
      <w:pPr>
        <w:spacing w:after="0"/>
        <w:ind w:left="0"/>
        <w:jc w:val="left"/>
      </w:pPr>
      <w:r>
        <w:rPr>
          <w:rFonts w:ascii="Times New Roman"/>
          <w:b/>
          <w:i w:val="false"/>
          <w:color w:val="000000"/>
        </w:rPr>
        <w:t xml:space="preserve"> Қызылқоға ауданы әкімдігі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Қызылқоға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Қызылқоға ауданы әкімдігінің 10.02.2022 № </w:t>
      </w:r>
      <w:r>
        <w:rPr>
          <w:rFonts w:ascii="Times New Roman"/>
          <w:b w:val="false"/>
          <w:i w:val="false"/>
          <w:color w:val="000000"/>
          <w:sz w:val="28"/>
        </w:rPr>
        <w:t>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6. Бағалау екі жеке бағыт бойынша жүргізіледі:</w:t>
      </w:r>
    </w:p>
    <w:bookmarkEnd w:id="17"/>
    <w:bookmarkStart w:name="z26" w:id="18"/>
    <w:p>
      <w:pPr>
        <w:spacing w:after="0"/>
        <w:ind w:left="0"/>
        <w:jc w:val="both"/>
      </w:pPr>
      <w:r>
        <w:rPr>
          <w:rFonts w:ascii="Times New Roman"/>
          <w:b w:val="false"/>
          <w:i w:val="false"/>
          <w:color w:val="000000"/>
          <w:sz w:val="28"/>
        </w:rPr>
        <w:t>
      1) НМИ жетістіктерін бағалау;</w:t>
      </w:r>
    </w:p>
    <w:bookmarkEnd w:id="18"/>
    <w:bookmarkStart w:name="z27" w:id="19"/>
    <w:p>
      <w:pPr>
        <w:spacing w:after="0"/>
        <w:ind w:left="0"/>
        <w:jc w:val="both"/>
      </w:pPr>
      <w:r>
        <w:rPr>
          <w:rFonts w:ascii="Times New Roman"/>
          <w:b w:val="false"/>
          <w:i w:val="false"/>
          <w:color w:val="000000"/>
          <w:sz w:val="28"/>
        </w:rPr>
        <w:t>
      2) "Б" корпусы қызметшілерінің құзыреттерін бағалау.</w:t>
      </w:r>
    </w:p>
    <w:bookmarkEnd w:id="19"/>
    <w:bookmarkStart w:name="z28" w:id="20"/>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0"/>
    <w:bookmarkStart w:name="z29" w:id="21"/>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1"/>
    <w:bookmarkStart w:name="z30" w:id="22"/>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2"/>
    <w:bookmarkStart w:name="z31" w:id="23"/>
    <w:p>
      <w:pPr>
        <w:spacing w:after="0"/>
        <w:ind w:left="0"/>
        <w:jc w:val="left"/>
      </w:pPr>
      <w:r>
        <w:rPr>
          <w:rFonts w:ascii="Times New Roman"/>
          <w:b/>
          <w:i w:val="false"/>
          <w:color w:val="000000"/>
        </w:rPr>
        <w:t xml:space="preserve"> 2-тарау. НМИ анықтау тәртібі</w:t>
      </w:r>
    </w:p>
    <w:bookmarkEnd w:id="23"/>
    <w:bookmarkStart w:name="z32" w:id="2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4"/>
    <w:bookmarkStart w:name="z33" w:id="25"/>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5"/>
    <w:bookmarkStart w:name="z34" w:id="26"/>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6"/>
    <w:bookmarkStart w:name="z35" w:id="27"/>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7"/>
    <w:bookmarkStart w:name="z36" w:id="2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8"/>
    <w:bookmarkStart w:name="z37" w:id="29"/>
    <w:p>
      <w:pPr>
        <w:spacing w:after="0"/>
        <w:ind w:left="0"/>
        <w:jc w:val="both"/>
      </w:pPr>
      <w:r>
        <w:rPr>
          <w:rFonts w:ascii="Times New Roman"/>
          <w:b w:val="false"/>
          <w:i w:val="false"/>
          <w:color w:val="000000"/>
          <w:sz w:val="28"/>
        </w:rPr>
        <w:t>
      13. НМИ:</w:t>
      </w:r>
    </w:p>
    <w:bookmarkEnd w:id="29"/>
    <w:bookmarkStart w:name="z38"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0"/>
    <w:bookmarkStart w:name="z39" w:id="3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1"/>
    <w:bookmarkStart w:name="z40" w:id="3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2"/>
    <w:bookmarkStart w:name="z41" w:id="3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3"/>
    <w:bookmarkStart w:name="z42" w:id="34"/>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4"/>
    <w:bookmarkStart w:name="z43" w:id="35"/>
    <w:p>
      <w:pPr>
        <w:spacing w:after="0"/>
        <w:ind w:left="0"/>
        <w:jc w:val="both"/>
      </w:pPr>
      <w:r>
        <w:rPr>
          <w:rFonts w:ascii="Times New Roman"/>
          <w:b w:val="false"/>
          <w:i w:val="false"/>
          <w:color w:val="000000"/>
          <w:sz w:val="28"/>
        </w:rPr>
        <w:t>
      14. НМИ саны 5 құрайды.</w:t>
      </w:r>
    </w:p>
    <w:bookmarkEnd w:id="35"/>
    <w:bookmarkStart w:name="z44" w:id="36"/>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6"/>
    <w:bookmarkStart w:name="z45" w:id="37"/>
    <w:p>
      <w:pPr>
        <w:spacing w:after="0"/>
        <w:ind w:left="0"/>
        <w:jc w:val="left"/>
      </w:pPr>
      <w:r>
        <w:rPr>
          <w:rFonts w:ascii="Times New Roman"/>
          <w:b/>
          <w:i w:val="false"/>
          <w:color w:val="000000"/>
        </w:rPr>
        <w:t xml:space="preserve"> 3-тарау. НМИ жетістігін бағалау тәртібі</w:t>
      </w:r>
    </w:p>
    <w:bookmarkEnd w:id="37"/>
    <w:bookmarkStart w:name="z46" w:id="38"/>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8"/>
    <w:bookmarkStart w:name="z47" w:id="39"/>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9"/>
    <w:bookmarkStart w:name="z48" w:id="40"/>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0"/>
    <w:bookmarkStart w:name="z49" w:id="41"/>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50"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51"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52"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53"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54"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55"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56" w:id="4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8"/>
    <w:bookmarkStart w:name="z57"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8" w:id="50"/>
    <w:p>
      <w:pPr>
        <w:spacing w:after="0"/>
        <w:ind w:left="0"/>
        <w:jc w:val="both"/>
      </w:pPr>
      <w:r>
        <w:rPr>
          <w:rFonts w:ascii="Times New Roman"/>
          <w:b w:val="false"/>
          <w:i w:val="false"/>
          <w:color w:val="000000"/>
          <w:sz w:val="28"/>
        </w:rPr>
        <w:t>
      1) бағалаумен келісу;</w:t>
      </w:r>
    </w:p>
    <w:bookmarkEnd w:id="50"/>
    <w:bookmarkStart w:name="z59" w:id="51"/>
    <w:p>
      <w:pPr>
        <w:spacing w:after="0"/>
        <w:ind w:left="0"/>
        <w:jc w:val="both"/>
      </w:pPr>
      <w:r>
        <w:rPr>
          <w:rFonts w:ascii="Times New Roman"/>
          <w:b w:val="false"/>
          <w:i w:val="false"/>
          <w:color w:val="000000"/>
          <w:sz w:val="28"/>
        </w:rPr>
        <w:t>
      2) түзетуге жіберу.</w:t>
      </w:r>
    </w:p>
    <w:bookmarkEnd w:id="51"/>
    <w:bookmarkStart w:name="z60"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61" w:id="53"/>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3"/>
    <w:bookmarkStart w:name="z62" w:id="54"/>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4"/>
    <w:bookmarkStart w:name="z63" w:id="55"/>
    <w:p>
      <w:pPr>
        <w:spacing w:after="0"/>
        <w:ind w:left="0"/>
        <w:jc w:val="left"/>
      </w:pPr>
      <w:r>
        <w:rPr>
          <w:rFonts w:ascii="Times New Roman"/>
          <w:b/>
          <w:i w:val="false"/>
          <w:color w:val="000000"/>
        </w:rPr>
        <w:t xml:space="preserve"> 4-тарау. Құзыреттерді бағалау тәртібі</w:t>
      </w:r>
    </w:p>
    <w:bookmarkEnd w:id="55"/>
    <w:bookmarkStart w:name="z64" w:id="56"/>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6"/>
    <w:bookmarkStart w:name="z65" w:id="57"/>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7"/>
    <w:bookmarkStart w:name="z66" w:id="58"/>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7"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9"/>
    <w:bookmarkStart w:name="z68"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0"/>
    <w:bookmarkStart w:name="z69" w:id="61"/>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1"/>
    <w:bookmarkStart w:name="z70" w:id="6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2"/>
    <w:bookmarkStart w:name="z71" w:id="63"/>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bookmarkStart w:name="z72" w:id="6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4"/>
    <w:bookmarkStart w:name="z73" w:id="6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5"/>
    <w:bookmarkStart w:name="z74" w:id="6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6"/>
    <w:bookmarkStart w:name="z75" w:id="6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6" w:id="68"/>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8"/>
    <w:bookmarkStart w:name="z77" w:id="69"/>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9"/>
    <w:bookmarkStart w:name="z78" w:id="70"/>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0"/>
    <w:bookmarkStart w:name="z79" w:id="71"/>
    <w:p>
      <w:pPr>
        <w:spacing w:after="0"/>
        <w:ind w:left="0"/>
        <w:jc w:val="both"/>
      </w:pPr>
      <w:r>
        <w:rPr>
          <w:rFonts w:ascii="Times New Roman"/>
          <w:b w:val="false"/>
          <w:i w:val="false"/>
          <w:color w:val="000000"/>
          <w:sz w:val="28"/>
        </w:rPr>
        <w:t>
      1) толтырылған бағалау парақтарын;</w:t>
      </w:r>
    </w:p>
    <w:bookmarkEnd w:id="71"/>
    <w:bookmarkStart w:name="z80" w:id="7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2"/>
    <w:bookmarkStart w:name="z81" w:id="73"/>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3"/>
    <w:bookmarkStart w:name="z82" w:id="74"/>
    <w:p>
      <w:pPr>
        <w:spacing w:after="0"/>
        <w:ind w:left="0"/>
        <w:jc w:val="both"/>
      </w:pPr>
      <w:r>
        <w:rPr>
          <w:rFonts w:ascii="Times New Roman"/>
          <w:b w:val="false"/>
          <w:i w:val="false"/>
          <w:color w:val="000000"/>
          <w:sz w:val="28"/>
        </w:rPr>
        <w:t>
      1) бағалау нәтижелерін бекіту;</w:t>
      </w:r>
    </w:p>
    <w:bookmarkEnd w:id="74"/>
    <w:bookmarkStart w:name="z83" w:id="75"/>
    <w:p>
      <w:pPr>
        <w:spacing w:after="0"/>
        <w:ind w:left="0"/>
        <w:jc w:val="both"/>
      </w:pPr>
      <w:r>
        <w:rPr>
          <w:rFonts w:ascii="Times New Roman"/>
          <w:b w:val="false"/>
          <w:i w:val="false"/>
          <w:color w:val="000000"/>
          <w:sz w:val="28"/>
        </w:rPr>
        <w:t>
      2) бағалау нәтижелерін қайта қарау.</w:t>
      </w:r>
    </w:p>
    <w:bookmarkEnd w:id="75"/>
    <w:bookmarkStart w:name="z84" w:id="76"/>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5" w:id="77"/>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7"/>
    <w:bookmarkStart w:name="z86" w:id="78"/>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Атырау облысы Қызылқоға ауданы әкімдігінің 10.02.2022 № </w:t>
      </w:r>
      <w:r>
        <w:rPr>
          <w:rFonts w:ascii="Times New Roman"/>
          <w:b w:val="false"/>
          <w:i w:val="false"/>
          <w:color w:val="000000"/>
          <w:sz w:val="28"/>
        </w:rPr>
        <w:t>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Қызылқоға ауданы әкімдігінің 10.02.2022 № </w:t>
      </w:r>
      <w:r>
        <w:rPr>
          <w:rFonts w:ascii="Times New Roman"/>
          <w:b w:val="false"/>
          <w:i w:val="false"/>
          <w:color w:val="000000"/>
          <w:sz w:val="28"/>
        </w:rPr>
        <w:t>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90"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0"/>
    <w:bookmarkStart w:name="z91"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92" w:id="8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қызметін бағалаудың әдістемесіне 1-қосымша</w:t>
            </w:r>
          </w:p>
        </w:tc>
      </w:tr>
    </w:tbl>
    <w:bookmarkStart w:name="z94" w:id="83"/>
    <w:p>
      <w:pPr>
        <w:spacing w:after="0"/>
        <w:ind w:left="0"/>
        <w:jc w:val="both"/>
      </w:pPr>
      <w:r>
        <w:rPr>
          <w:rFonts w:ascii="Times New Roman"/>
          <w:b w:val="false"/>
          <w:i w:val="false"/>
          <w:color w:val="000000"/>
          <w:sz w:val="28"/>
        </w:rPr>
        <w:t>
      Нысан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 күні ______________________ қолы ______________________</w:t>
            </w:r>
          </w:p>
        </w:tc>
      </w:tr>
    </w:tbl>
    <w:bookmarkStart w:name="z96" w:id="8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4"/>
    <w:bookmarkStart w:name="z97" w:id="85"/>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5"/>
    <w:bookmarkStart w:name="z98" w:id="86"/>
    <w:p>
      <w:pPr>
        <w:spacing w:after="0"/>
        <w:ind w:left="0"/>
        <w:jc w:val="both"/>
      </w:pPr>
      <w:r>
        <w:rPr>
          <w:rFonts w:ascii="Times New Roman"/>
          <w:b w:val="false"/>
          <w:i w:val="false"/>
          <w:color w:val="000000"/>
          <w:sz w:val="28"/>
        </w:rPr>
        <w:t>
      Қызметшінің (тегі, аты, әкесінің аты (болған жағдайда)) _______________ Қызметшінің лауазымы: _________________________________________________ Қызметшінің құрылымдық бөлімшесінің атауы: _____________________________ _______________________________________________________________________</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8"/>
    <w:bookmarkStart w:name="z101" w:id="89"/>
    <w:p>
      <w:pPr>
        <w:spacing w:after="0"/>
        <w:ind w:left="0"/>
        <w:jc w:val="both"/>
      </w:pPr>
      <w:r>
        <w:rPr>
          <w:rFonts w:ascii="Times New Roman"/>
          <w:b w:val="false"/>
          <w:i w:val="false"/>
          <w:color w:val="000000"/>
          <w:sz w:val="28"/>
        </w:rPr>
        <w:t>
      Қызметші Тікелей басшы ___________________________________ ___________________________________ (тегі, аты-жөнінің бірінші әріптері) (тегі, аты-жөнінің бірінші әріптері) күні ______________________________ күні _____________________________ қолы ______________________________ қолы 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қызметін бағалауды әдістемесіне 2-қосымша</w:t>
            </w:r>
          </w:p>
        </w:tc>
      </w:tr>
    </w:tbl>
    <w:bookmarkStart w:name="z103" w:id="90"/>
    <w:p>
      <w:pPr>
        <w:spacing w:after="0"/>
        <w:ind w:left="0"/>
        <w:jc w:val="both"/>
      </w:pPr>
      <w:r>
        <w:rPr>
          <w:rFonts w:ascii="Times New Roman"/>
          <w:b w:val="false"/>
          <w:i w:val="false"/>
          <w:color w:val="000000"/>
          <w:sz w:val="28"/>
        </w:rPr>
        <w:t>
      Нысан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 күні ______________________ қолы ______________________</w:t>
            </w:r>
          </w:p>
        </w:tc>
      </w:tr>
    </w:tbl>
    <w:bookmarkStart w:name="z105" w:id="91"/>
    <w:p>
      <w:pPr>
        <w:spacing w:after="0"/>
        <w:ind w:left="0"/>
        <w:jc w:val="left"/>
      </w:pPr>
      <w:r>
        <w:rPr>
          <w:rFonts w:ascii="Times New Roman"/>
          <w:b/>
          <w:i w:val="false"/>
          <w:color w:val="000000"/>
        </w:rPr>
        <w:t xml:space="preserve"> НМИ бойынша бағалау парағы</w:t>
      </w:r>
    </w:p>
    <w:bookmarkEnd w:id="91"/>
    <w:bookmarkStart w:name="z106" w:id="92"/>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Өлшем</w:t>
            </w:r>
          </w:p>
          <w:bookmarkEnd w:id="9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5"/>
    <w:p>
      <w:pPr>
        <w:spacing w:after="0"/>
        <w:ind w:left="0"/>
        <w:jc w:val="both"/>
      </w:pPr>
      <w:r>
        <w:rPr>
          <w:rFonts w:ascii="Times New Roman"/>
          <w:b w:val="false"/>
          <w:i w:val="false"/>
          <w:color w:val="000000"/>
          <w:sz w:val="28"/>
        </w:rPr>
        <w:t>
      Бағалау нәтижесі ________________________________________________________ (қанағаттанарлықсыз, қанағаттанарлық, тиімді, өте жақсы)</w:t>
      </w:r>
    </w:p>
    <w:bookmarkEnd w:id="95"/>
    <w:bookmarkStart w:name="z110" w:id="96"/>
    <w:p>
      <w:pPr>
        <w:spacing w:after="0"/>
        <w:ind w:left="0"/>
        <w:jc w:val="both"/>
      </w:pPr>
      <w:r>
        <w:rPr>
          <w:rFonts w:ascii="Times New Roman"/>
          <w:b w:val="false"/>
          <w:i w:val="false"/>
          <w:color w:val="000000"/>
          <w:sz w:val="28"/>
        </w:rPr>
        <w:t>
      Қызметші Тікелей басшы __________________________ ____________________________ (тегі, аты-жөні) (тегі, аты-жөні) күні _____________________ күні _______________________ қолы _____________________ қолы _______________________</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қызметін бағалаудыңәдістемесіне 3-қосымша</w:t>
            </w:r>
          </w:p>
        </w:tc>
      </w:tr>
    </w:tbl>
    <w:bookmarkStart w:name="z112" w:id="97"/>
    <w:p>
      <w:pPr>
        <w:spacing w:after="0"/>
        <w:ind w:left="0"/>
        <w:jc w:val="both"/>
      </w:pPr>
      <w:r>
        <w:rPr>
          <w:rFonts w:ascii="Times New Roman"/>
          <w:b w:val="false"/>
          <w:i w:val="false"/>
          <w:color w:val="000000"/>
          <w:sz w:val="28"/>
        </w:rPr>
        <w:t>
      Нысан</w:t>
      </w:r>
    </w:p>
    <w:bookmarkEnd w:id="97"/>
    <w:bookmarkStart w:name="z113" w:id="98"/>
    <w:p>
      <w:pPr>
        <w:spacing w:after="0"/>
        <w:ind w:left="0"/>
        <w:jc w:val="left"/>
      </w:pPr>
      <w:r>
        <w:rPr>
          <w:rFonts w:ascii="Times New Roman"/>
          <w:b/>
          <w:i w:val="false"/>
          <w:color w:val="000000"/>
        </w:rPr>
        <w:t xml:space="preserve"> Құзыреттер бойынша бағалау парағы</w:t>
      </w:r>
    </w:p>
    <w:bookmarkEnd w:id="98"/>
    <w:bookmarkStart w:name="z114" w:id="99"/>
    <w:p>
      <w:pPr>
        <w:spacing w:after="0"/>
        <w:ind w:left="0"/>
        <w:jc w:val="both"/>
      </w:pPr>
      <w:r>
        <w:rPr>
          <w:rFonts w:ascii="Times New Roman"/>
          <w:b w:val="false"/>
          <w:i w:val="false"/>
          <w:color w:val="000000"/>
          <w:sz w:val="28"/>
        </w:rPr>
        <w:t>
      _________________жыл (бағаланатын жыл)</w:t>
      </w:r>
    </w:p>
    <w:bookmarkEnd w:id="99"/>
    <w:bookmarkStart w:name="z115" w:id="10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 Бағаланатын қызметшінің лауазымы: __________________________________ Бағаланатын қызметшінің құрылымдық бөлімшесінің атауы: ____________________________________________________________________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 р/с</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1</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2</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3</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4</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5</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6</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7</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8</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9</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10</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11</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3"/>
    <w:bookmarkStart w:name="z129" w:id="114"/>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мемлекеттікәкімшілік қызметшілерінің қызметін бағалаудың әдістемесіне 4-қосымша</w:t>
            </w:r>
          </w:p>
        </w:tc>
      </w:tr>
    </w:tbl>
    <w:bookmarkStart w:name="z131" w:id="115"/>
    <w:p>
      <w:pPr>
        <w:spacing w:after="0"/>
        <w:ind w:left="0"/>
        <w:jc w:val="both"/>
      </w:pPr>
      <w:r>
        <w:rPr>
          <w:rFonts w:ascii="Times New Roman"/>
          <w:b w:val="false"/>
          <w:i w:val="false"/>
          <w:color w:val="000000"/>
          <w:sz w:val="28"/>
        </w:rPr>
        <w:t>
      Нысан</w:t>
      </w:r>
    </w:p>
    <w:bookmarkEnd w:id="115"/>
    <w:bookmarkStart w:name="z132"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xml:space="preserve">
Құзыреттер атауы </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E-2;</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E-3;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3"/>
          <w:p>
            <w:pPr>
              <w:spacing w:after="20"/>
              <w:ind w:left="20"/>
              <w:jc w:val="both"/>
            </w:pPr>
            <w:r>
              <w:rPr>
                <w:rFonts w:ascii="Times New Roman"/>
                <w:b w:val="false"/>
                <w:i w:val="false"/>
                <w:color w:val="000000"/>
                <w:sz w:val="20"/>
              </w:rPr>
              <w:t xml:space="preserve">
Тапсырмаларды жүйесіз орындайды;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E-2;</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Ұжымда сенімді қарым-қатынас орнатады;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r>
              <w:rPr>
                <w:rFonts w:ascii="Times New Roman"/>
                <w:b w:val="false"/>
                <w:i w:val="false"/>
                <w:color w:val="000000"/>
                <w:sz w:val="20"/>
              </w:rPr>
              <w:t>
Ұжымда өзара сенімсіз қарым-қатынас орнатады;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7"/>
          <w:p>
            <w:pPr>
              <w:spacing w:after="20"/>
              <w:ind w:left="20"/>
              <w:jc w:val="both"/>
            </w:pPr>
            <w:r>
              <w:rPr>
                <w:rFonts w:ascii="Times New Roman"/>
                <w:b w:val="false"/>
                <w:i w:val="false"/>
                <w:color w:val="000000"/>
                <w:sz w:val="20"/>
              </w:rPr>
              <w:t>
E-3;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0"/>
          <w:p>
            <w:pPr>
              <w:spacing w:after="20"/>
              <w:ind w:left="20"/>
              <w:jc w:val="both"/>
            </w:pPr>
            <w:r>
              <w:rPr>
                <w:rFonts w:ascii="Times New Roman"/>
                <w:b w:val="false"/>
                <w:i w:val="false"/>
                <w:color w:val="000000"/>
                <w:sz w:val="20"/>
              </w:rPr>
              <w:t>
E-2;</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1"/>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3"/>
          <w:p>
            <w:pPr>
              <w:spacing w:after="20"/>
              <w:ind w:left="20"/>
              <w:jc w:val="both"/>
            </w:pPr>
            <w:r>
              <w:rPr>
                <w:rFonts w:ascii="Times New Roman"/>
                <w:b w:val="false"/>
                <w:i w:val="false"/>
                <w:color w:val="000000"/>
                <w:sz w:val="20"/>
              </w:rPr>
              <w:t>
E-3;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4"/>
          <w:p>
            <w:pPr>
              <w:spacing w:after="20"/>
              <w:ind w:left="20"/>
              <w:jc w:val="both"/>
            </w:pPr>
            <w:r>
              <w:rPr>
                <w:rFonts w:ascii="Times New Roman"/>
                <w:b w:val="false"/>
                <w:i w:val="false"/>
                <w:color w:val="000000"/>
                <w:sz w:val="20"/>
              </w:rPr>
              <w:t xml:space="preserve">
Қажетті мәліметтерді таба алады;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5"/>
          <w:p>
            <w:pPr>
              <w:spacing w:after="20"/>
              <w:ind w:left="20"/>
              <w:jc w:val="both"/>
            </w:pPr>
            <w:r>
              <w:rPr>
                <w:rFonts w:ascii="Times New Roman"/>
                <w:b w:val="false"/>
                <w:i w:val="false"/>
                <w:color w:val="000000"/>
                <w:sz w:val="20"/>
              </w:rPr>
              <w:t xml:space="preserve">
Қажетті мәліметтерді таба алмайды;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6"/>
          <w:p>
            <w:pPr>
              <w:spacing w:after="20"/>
              <w:ind w:left="20"/>
              <w:jc w:val="both"/>
            </w:pPr>
            <w:r>
              <w:rPr>
                <w:rFonts w:ascii="Times New Roman"/>
                <w:b w:val="false"/>
                <w:i w:val="false"/>
                <w:color w:val="000000"/>
                <w:sz w:val="20"/>
              </w:rPr>
              <w:t>
E-2;</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7"/>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8"/>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9"/>
          <w:p>
            <w:pPr>
              <w:spacing w:after="20"/>
              <w:ind w:left="20"/>
              <w:jc w:val="both"/>
            </w:pPr>
            <w:r>
              <w:rPr>
                <w:rFonts w:ascii="Times New Roman"/>
                <w:b w:val="false"/>
                <w:i w:val="false"/>
                <w:color w:val="000000"/>
                <w:sz w:val="20"/>
              </w:rPr>
              <w:t>
E-3;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0"/>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1"/>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2"/>
          <w:p>
            <w:pPr>
              <w:spacing w:after="20"/>
              <w:ind w:left="20"/>
              <w:jc w:val="both"/>
            </w:pPr>
            <w:r>
              <w:rPr>
                <w:rFonts w:ascii="Times New Roman"/>
                <w:b w:val="false"/>
                <w:i w:val="false"/>
                <w:color w:val="000000"/>
                <w:sz w:val="20"/>
              </w:rPr>
              <w:t>
ҚЫЗМЕТТІ ТҰТЫНУШЫҒА АҚПАРАТТАНДЫРУ</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3"/>
          <w:p>
            <w:pPr>
              <w:spacing w:after="20"/>
              <w:ind w:left="20"/>
              <w:jc w:val="both"/>
            </w:pPr>
            <w:r>
              <w:rPr>
                <w:rFonts w:ascii="Times New Roman"/>
                <w:b w:val="false"/>
                <w:i w:val="false"/>
                <w:color w:val="000000"/>
                <w:sz w:val="20"/>
              </w:rPr>
              <w:t>
E-2;</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4"/>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5"/>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7"/>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8"/>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9"/>
          <w:p>
            <w:pPr>
              <w:spacing w:after="20"/>
              <w:ind w:left="20"/>
              <w:jc w:val="both"/>
            </w:pPr>
            <w:r>
              <w:rPr>
                <w:rFonts w:ascii="Times New Roman"/>
                <w:b w:val="false"/>
                <w:i w:val="false"/>
                <w:color w:val="000000"/>
                <w:sz w:val="20"/>
              </w:rPr>
              <w:t>
E-2;</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0"/>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1"/>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2"/>
          <w:p>
            <w:pPr>
              <w:spacing w:after="20"/>
              <w:ind w:left="20"/>
              <w:jc w:val="both"/>
            </w:pPr>
            <w:r>
              <w:rPr>
                <w:rFonts w:ascii="Times New Roman"/>
                <w:b w:val="false"/>
                <w:i w:val="false"/>
                <w:color w:val="000000"/>
                <w:sz w:val="20"/>
              </w:rPr>
              <w:t>
E-3;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3"/>
          <w:p>
            <w:pPr>
              <w:spacing w:after="20"/>
              <w:ind w:left="20"/>
              <w:jc w:val="both"/>
            </w:pPr>
            <w:r>
              <w:rPr>
                <w:rFonts w:ascii="Times New Roman"/>
                <w:b w:val="false"/>
                <w:i w:val="false"/>
                <w:color w:val="000000"/>
                <w:sz w:val="20"/>
              </w:rPr>
              <w:t>
Жұмысты жақсарту жөнінде ұсыныстар енгізеді;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4"/>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5"/>
          <w:p>
            <w:pPr>
              <w:spacing w:after="20"/>
              <w:ind w:left="20"/>
              <w:jc w:val="both"/>
            </w:pPr>
            <w:r>
              <w:rPr>
                <w:rFonts w:ascii="Times New Roman"/>
                <w:b w:val="false"/>
                <w:i w:val="false"/>
                <w:color w:val="000000"/>
                <w:sz w:val="20"/>
              </w:rPr>
              <w:t>
E-2;</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6"/>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7"/>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8"/>
          <w:p>
            <w:pPr>
              <w:spacing w:after="20"/>
              <w:ind w:left="20"/>
              <w:jc w:val="both"/>
            </w:pPr>
            <w:r>
              <w:rPr>
                <w:rFonts w:ascii="Times New Roman"/>
                <w:b w:val="false"/>
                <w:i w:val="false"/>
                <w:color w:val="000000"/>
                <w:sz w:val="20"/>
              </w:rPr>
              <w:t>
E-3;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1"/>
          <w:p>
            <w:pPr>
              <w:spacing w:after="20"/>
              <w:ind w:left="20"/>
              <w:jc w:val="both"/>
            </w:pPr>
            <w:r>
              <w:rPr>
                <w:rFonts w:ascii="Times New Roman"/>
                <w:b w:val="false"/>
                <w:i w:val="false"/>
                <w:color w:val="000000"/>
                <w:sz w:val="20"/>
              </w:rPr>
              <w:t>
E-2;</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2"/>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3"/>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4"/>
          <w:p>
            <w:pPr>
              <w:spacing w:after="20"/>
              <w:ind w:left="20"/>
              <w:jc w:val="both"/>
            </w:pPr>
            <w:r>
              <w:rPr>
                <w:rFonts w:ascii="Times New Roman"/>
                <w:b w:val="false"/>
                <w:i w:val="false"/>
                <w:color w:val="000000"/>
                <w:sz w:val="20"/>
              </w:rPr>
              <w:t>
E-3;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5"/>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6"/>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7"/>
          <w:p>
            <w:pPr>
              <w:spacing w:after="20"/>
              <w:ind w:left="20"/>
              <w:jc w:val="both"/>
            </w:pPr>
            <w:r>
              <w:rPr>
                <w:rFonts w:ascii="Times New Roman"/>
                <w:b w:val="false"/>
                <w:i w:val="false"/>
                <w:color w:val="000000"/>
                <w:sz w:val="20"/>
              </w:rPr>
              <w:t>
E-2;</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9"/>
          <w:p>
            <w:pPr>
              <w:spacing w:after="20"/>
              <w:ind w:left="20"/>
              <w:jc w:val="both"/>
            </w:pPr>
            <w:r>
              <w:rPr>
                <w:rFonts w:ascii="Times New Roman"/>
                <w:b w:val="false"/>
                <w:i w:val="false"/>
                <w:color w:val="000000"/>
                <w:sz w:val="20"/>
              </w:rPr>
              <w:t>
E-2;</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0"/>
          <w:p>
            <w:pPr>
              <w:spacing w:after="20"/>
              <w:ind w:left="20"/>
              <w:jc w:val="both"/>
            </w:pPr>
            <w:r>
              <w:rPr>
                <w:rFonts w:ascii="Times New Roman"/>
                <w:b w:val="false"/>
                <w:i w:val="false"/>
                <w:color w:val="000000"/>
                <w:sz w:val="20"/>
              </w:rPr>
              <w:t>
E-3;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қызметін бағалаудың әдістемесіне 5-қосымша</w:t>
            </w:r>
          </w:p>
        </w:tc>
      </w:tr>
    </w:tbl>
    <w:bookmarkStart w:name="z304" w:id="173"/>
    <w:p>
      <w:pPr>
        <w:spacing w:after="0"/>
        <w:ind w:left="0"/>
        <w:jc w:val="both"/>
      </w:pPr>
      <w:r>
        <w:rPr>
          <w:rFonts w:ascii="Times New Roman"/>
          <w:b w:val="false"/>
          <w:i w:val="false"/>
          <w:color w:val="000000"/>
          <w:sz w:val="28"/>
        </w:rPr>
        <w:t>
      Нысан</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 (тегі, аты-жөнінің бірінші әріптері) күні _____________________ қолы _____________________</w:t>
            </w:r>
          </w:p>
        </w:tc>
      </w:tr>
    </w:tbl>
    <w:bookmarkStart w:name="z306" w:id="174"/>
    <w:p>
      <w:pPr>
        <w:spacing w:after="0"/>
        <w:ind w:left="0"/>
        <w:jc w:val="left"/>
      </w:pPr>
      <w:r>
        <w:rPr>
          <w:rFonts w:ascii="Times New Roman"/>
          <w:b/>
          <w:i w:val="false"/>
          <w:color w:val="000000"/>
        </w:rPr>
        <w:t xml:space="preserve"> Бағалау жөніндегі комиссия отырысының хаттамасы</w:t>
      </w:r>
    </w:p>
    <w:bookmarkEnd w:id="174"/>
    <w:bookmarkStart w:name="z307" w:id="175"/>
    <w:p>
      <w:pPr>
        <w:spacing w:after="0"/>
        <w:ind w:left="0"/>
        <w:jc w:val="both"/>
      </w:pPr>
      <w:r>
        <w:rPr>
          <w:rFonts w:ascii="Times New Roman"/>
          <w:b w:val="false"/>
          <w:i w:val="false"/>
          <w:color w:val="000000"/>
          <w:sz w:val="28"/>
        </w:rPr>
        <w:t>
      __________________________________________________________________ (мемлекеттік органның атауы) __________________________________________________________________ (бағалау мерзімі жыл) Бағалау нәтижелері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6"/>
          <w:p>
            <w:pPr>
              <w:spacing w:after="20"/>
              <w:ind w:left="20"/>
              <w:jc w:val="both"/>
            </w:pPr>
            <w:r>
              <w:rPr>
                <w:rFonts w:ascii="Times New Roman"/>
                <w:b w:val="false"/>
                <w:i w:val="false"/>
                <w:color w:val="000000"/>
                <w:sz w:val="20"/>
              </w:rPr>
              <w:t xml:space="preserve">
№ </w:t>
            </w:r>
          </w:p>
          <w:bookmarkEnd w:id="17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7"/>
          <w:p>
            <w:pPr>
              <w:spacing w:after="20"/>
              <w:ind w:left="20"/>
              <w:jc w:val="both"/>
            </w:pPr>
            <w:r>
              <w:rPr>
                <w:rFonts w:ascii="Times New Roman"/>
                <w:b w:val="false"/>
                <w:i w:val="false"/>
                <w:color w:val="000000"/>
                <w:sz w:val="20"/>
              </w:rPr>
              <w:t>
1.</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8"/>
          <w:p>
            <w:pPr>
              <w:spacing w:after="20"/>
              <w:ind w:left="20"/>
              <w:jc w:val="both"/>
            </w:pPr>
            <w:r>
              <w:rPr>
                <w:rFonts w:ascii="Times New Roman"/>
                <w:b w:val="false"/>
                <w:i w:val="false"/>
                <w:color w:val="000000"/>
                <w:sz w:val="20"/>
              </w:rPr>
              <w:t>
2.</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80"/>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 (тегі, аты-жөні, қолы) Комиссияның мүшесі: _____________________________ Күні: ____________ (тегі, аты-жөні,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