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e9b7" w14:textId="363e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2017 жылғы 21 желтоқсандағы № ХХ-1 "2018-2020 жылдарға арналған Қызылқоға ауданының ауылдық округтерінің бюджеттерін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2018 жылғы 4 сәуірдегі № XXIII-1 шешімі. Атырау облысының Әділет департаментінде 2018 жылғы 20 сәуірде № 4136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 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Қызылқоға ауданының ауылдық округтерінің бюджеттерін нақтылау туралы ұсынысын қарап, VI шақырылған аудандық мәслихат ХХІІІ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ХХ-1 "2018-2020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4045 тіркелген, 2018 жылғы 19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"219 010" деген сандар "243 895"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"371" деген сандар "7 580"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"199 985" деген сандар "217 661"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"219 010" деген сандар "243 895" деген сандармен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"64 705" деген сандар "73 089" деген сандармен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"181" деген сандар "1 556" деген сандармен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"61 429" деген сандар "68 438" деген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"64 705" деген сандар "73 089" деген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"57 767" деген сандар "67 736" деген сандармен ауыстырылсын;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"56" деген сандар "62" деген сандармен ауыстырылсын;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"55 118" деген сандар "65 081"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"57 767" деген сандар "67 736" деген сандармен ауыстырылсын.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"127 804" деген сандар "175 982" деген сандармен ауыстырылсын;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"500" деген сандар "22 406" деген сандармен ауыстырылсын;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"110 884" деген сандар "137 156" деген сандармен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"127 804" деген сандар "175 982" деген сандармен ауыстырылсын.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"71 583" деген сандар "84 311" деген сандармен ауыстырылсын;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"541" деген сандар "11 856" деген сандармен ауыстырылсын;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"60 690" деген сандар "62 103" деген сандармен ауыстырылсын.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"71 583" деген сандар "84 311" деген сандармен ауыстырылсын.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ауылдық округтердің бюджеттерінде аудандық бюджеттен 62 333 мың теңге сомасында ағымдағы нысаналы трансферттер көзделгені ескерілсін, оның ішінде: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33 059 мың теңге, оның ішінде: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2 676 мың теңге;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668 мың теңге;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6 018 мың теңге;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28 028 мың теңге;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669 мың теңге;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аппараттарының ағымдағы шығындарына – 11 222 мың теңге, оның ішінде: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4 089 мың теңге;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3 145 мың теңге;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3 244 мың теңге;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744 мың теңге;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2 252 мың теңге, оның ішінде: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1 452 мың теңге;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800 мың теңге;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800 мың теңге, оның ішінде: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800 мың теңге;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15 000 мың теңге, оның ішінде: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15 000 мың теңге.".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 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ХХІІІ сессиясының 2018 жылғы 4 сәуірдегі № ХХІІІ-1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 -1 шешіміне 1 қосымша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Миялы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ХХІІІ сессиясының 2018 жылғы 4 сәуірдегі № ХХІІІ-1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 -1 шешіміне 4 қосымша</w:t>
            </w:r>
          </w:p>
        </w:tc>
      </w:tr>
    </w:tbl>
    <w:bookmarkStart w:name="z12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Ойыл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ХХІІІ сессиясының 2018 жылғы 4 сәуірдегі № ХХІІІ-1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 -1 шешіміне 7 қосымша</w:t>
            </w:r>
          </w:p>
        </w:tc>
      </w:tr>
    </w:tbl>
    <w:bookmarkStart w:name="z18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Тасшағыл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ХХІІІ сессиясының 2018 жылғы 4 сәуірдегі № ХХІІІ-1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 -1 шешіміне 10 қосымша</w:t>
            </w:r>
          </w:p>
        </w:tc>
      </w:tr>
    </w:tbl>
    <w:bookmarkStart w:name="z23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Сағыз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2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ХХІІІ сессиясының 2018 жылғы 4 сәуірдегі № ХХІІІ-1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 -1 шешіміне 13 қосымша</w:t>
            </w:r>
          </w:p>
        </w:tc>
      </w:tr>
    </w:tbl>
    <w:bookmarkStart w:name="z30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Мұқыр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