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9bd6" w14:textId="e5c9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2017 жылғы 14 желтоқсандағы № ХІХ-2 "2018-2020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Қызылқоға аудандық мәслихатының 2018 жылғы 12 қыркүйектегі № XXVI-3 шешімі. Атырау облысының Әділет департаментінде 2018 жылғы 27 қыркүйекте № 4242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2018-2020 жылдарға арналған аудан бюджетін нақтылау туралы ұсынысын қарап, VI шақырылған аудандық мәслихат ХХVІ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 ХІХ-2 "2018-2020 жылдарға арналған аудандық бюджет туралы" (нормативтік құқықтық актілердің мемлекеттік тіркеу тізілімінде № 4033 тіркелген, 2018 жылғы 16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тармақшасында:</w:t>
      </w:r>
    </w:p>
    <w:bookmarkEnd w:id="3"/>
    <w:bookmarkStart w:name="z8" w:id="4"/>
    <w:p>
      <w:pPr>
        <w:spacing w:after="0"/>
        <w:ind w:left="0"/>
        <w:jc w:val="both"/>
      </w:pPr>
      <w:r>
        <w:rPr>
          <w:rFonts w:ascii="Times New Roman"/>
          <w:b w:val="false"/>
          <w:i w:val="false"/>
          <w:color w:val="000000"/>
          <w:sz w:val="28"/>
        </w:rPr>
        <w:t>
      "5 405 082" деген сандар "6 122 599" деген сандармен ауыстырылсын;</w:t>
      </w:r>
    </w:p>
    <w:bookmarkEnd w:id="4"/>
    <w:bookmarkStart w:name="z9" w:id="5"/>
    <w:p>
      <w:pPr>
        <w:spacing w:after="0"/>
        <w:ind w:left="0"/>
        <w:jc w:val="both"/>
      </w:pPr>
      <w:r>
        <w:rPr>
          <w:rFonts w:ascii="Times New Roman"/>
          <w:b w:val="false"/>
          <w:i w:val="false"/>
          <w:color w:val="000000"/>
          <w:sz w:val="28"/>
        </w:rPr>
        <w:t>
      "1 220 878" деген сандар "1 195 946" деген сандармен ауыстырылсын;</w:t>
      </w:r>
    </w:p>
    <w:bookmarkEnd w:id="5"/>
    <w:bookmarkStart w:name="z10" w:id="6"/>
    <w:p>
      <w:pPr>
        <w:spacing w:after="0"/>
        <w:ind w:left="0"/>
        <w:jc w:val="both"/>
      </w:pPr>
      <w:r>
        <w:rPr>
          <w:rFonts w:ascii="Times New Roman"/>
          <w:b w:val="false"/>
          <w:i w:val="false"/>
          <w:color w:val="000000"/>
          <w:sz w:val="28"/>
        </w:rPr>
        <w:t>
      "9 474" деген сандар "10 809" деген сандармен ауыстырылсын;</w:t>
      </w:r>
    </w:p>
    <w:bookmarkEnd w:id="6"/>
    <w:bookmarkStart w:name="z11" w:id="7"/>
    <w:p>
      <w:pPr>
        <w:spacing w:after="0"/>
        <w:ind w:left="0"/>
        <w:jc w:val="both"/>
      </w:pPr>
      <w:r>
        <w:rPr>
          <w:rFonts w:ascii="Times New Roman"/>
          <w:b w:val="false"/>
          <w:i w:val="false"/>
          <w:color w:val="000000"/>
          <w:sz w:val="28"/>
        </w:rPr>
        <w:t>
      "2 810" деген сандар "26 407" деген сандармен ауыстырылсын;</w:t>
      </w:r>
    </w:p>
    <w:bookmarkEnd w:id="7"/>
    <w:bookmarkStart w:name="z12" w:id="8"/>
    <w:p>
      <w:pPr>
        <w:spacing w:after="0"/>
        <w:ind w:left="0"/>
        <w:jc w:val="both"/>
      </w:pPr>
      <w:r>
        <w:rPr>
          <w:rFonts w:ascii="Times New Roman"/>
          <w:b w:val="false"/>
          <w:i w:val="false"/>
          <w:color w:val="000000"/>
          <w:sz w:val="28"/>
        </w:rPr>
        <w:t>
      "4 171 920" деген сандар "4 889 437" деген сандармен ауыстырылсын.</w:t>
      </w:r>
    </w:p>
    <w:bookmarkEnd w:id="8"/>
    <w:bookmarkStart w:name="z13" w:id="9"/>
    <w:p>
      <w:pPr>
        <w:spacing w:after="0"/>
        <w:ind w:left="0"/>
        <w:jc w:val="both"/>
      </w:pPr>
      <w:r>
        <w:rPr>
          <w:rFonts w:ascii="Times New Roman"/>
          <w:b w:val="false"/>
          <w:i w:val="false"/>
          <w:color w:val="000000"/>
          <w:sz w:val="28"/>
        </w:rPr>
        <w:t>
      2) тармақшасында:</w:t>
      </w:r>
    </w:p>
    <w:bookmarkEnd w:id="9"/>
    <w:bookmarkStart w:name="z14" w:id="10"/>
    <w:p>
      <w:pPr>
        <w:spacing w:after="0"/>
        <w:ind w:left="0"/>
        <w:jc w:val="both"/>
      </w:pPr>
      <w:r>
        <w:rPr>
          <w:rFonts w:ascii="Times New Roman"/>
          <w:b w:val="false"/>
          <w:i w:val="false"/>
          <w:color w:val="000000"/>
          <w:sz w:val="28"/>
        </w:rPr>
        <w:t>
      "5 473 740" деген сандар "6 191 257" деген сандармен ауыстырылсын.</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 тармақта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"62 333" деген сандар "57 884" деген сандармен ауыстырылсын;</w:t>
      </w:r>
    </w:p>
    <w:bookmarkEnd w:id="12"/>
    <w:bookmarkStart w:name="z17" w:id="13"/>
    <w:p>
      <w:pPr>
        <w:spacing w:after="0"/>
        <w:ind w:left="0"/>
        <w:jc w:val="both"/>
      </w:pPr>
      <w:r>
        <w:rPr>
          <w:rFonts w:ascii="Times New Roman"/>
          <w:b w:val="false"/>
          <w:i w:val="false"/>
          <w:color w:val="000000"/>
          <w:sz w:val="28"/>
        </w:rPr>
        <w:t>
      "11 222" деген сандар "11 792" деген сандармен ауыстырылсын;</w:t>
      </w:r>
    </w:p>
    <w:bookmarkEnd w:id="13"/>
    <w:bookmarkStart w:name="z18" w:id="14"/>
    <w:p>
      <w:pPr>
        <w:spacing w:after="0"/>
        <w:ind w:left="0"/>
        <w:jc w:val="both"/>
      </w:pPr>
      <w:r>
        <w:rPr>
          <w:rFonts w:ascii="Times New Roman"/>
          <w:b w:val="false"/>
          <w:i w:val="false"/>
          <w:color w:val="000000"/>
          <w:sz w:val="28"/>
        </w:rPr>
        <w:t>
      "33 059" деген сандар "27 040" деген сандармен ауыстырылсын;</w:t>
      </w:r>
    </w:p>
    <w:bookmarkEnd w:id="14"/>
    <w:bookmarkStart w:name="z19" w:id="15"/>
    <w:p>
      <w:pPr>
        <w:spacing w:after="0"/>
        <w:ind w:left="0"/>
        <w:jc w:val="both"/>
      </w:pPr>
      <w:r>
        <w:rPr>
          <w:rFonts w:ascii="Times New Roman"/>
          <w:b w:val="false"/>
          <w:i w:val="false"/>
          <w:color w:val="000000"/>
          <w:sz w:val="28"/>
        </w:rPr>
        <w:t>
      келесі мазмұндағы жолдармен толықтырылсын:</w:t>
      </w:r>
    </w:p>
    <w:bookmarkEnd w:id="15"/>
    <w:bookmarkStart w:name="z20" w:id="16"/>
    <w:p>
      <w:pPr>
        <w:spacing w:after="0"/>
        <w:ind w:left="0"/>
        <w:jc w:val="both"/>
      </w:pPr>
      <w:r>
        <w:rPr>
          <w:rFonts w:ascii="Times New Roman"/>
          <w:b w:val="false"/>
          <w:i w:val="false"/>
          <w:color w:val="000000"/>
          <w:sz w:val="28"/>
        </w:rPr>
        <w:t>
      "елді мекендерді сумен жабдықтауды ұйымдастыруға – 1 000 мың теңге;"</w:t>
      </w:r>
    </w:p>
    <w:bookmarkEnd w:id="16"/>
    <w:bookmarkStart w:name="z21"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8 - тармақта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"103 171" деген сандар "53 171" деген сандармен ауыстырылсын;</w:t>
      </w:r>
    </w:p>
    <w:bookmarkEnd w:id="18"/>
    <w:bookmarkStart w:name="z23" w:id="19"/>
    <w:p>
      <w:pPr>
        <w:spacing w:after="0"/>
        <w:ind w:left="0"/>
        <w:jc w:val="both"/>
      </w:pPr>
      <w:r>
        <w:rPr>
          <w:rFonts w:ascii="Times New Roman"/>
          <w:b w:val="false"/>
          <w:i w:val="false"/>
          <w:color w:val="000000"/>
          <w:sz w:val="28"/>
        </w:rPr>
        <w:t>
      "12 993" деген сандар "12 862" деген сандармен ауыстырылсын;</w:t>
      </w:r>
    </w:p>
    <w:bookmarkEnd w:id="19"/>
    <w:bookmarkStart w:name="z24" w:id="20"/>
    <w:p>
      <w:pPr>
        <w:spacing w:after="0"/>
        <w:ind w:left="0"/>
        <w:jc w:val="both"/>
      </w:pPr>
      <w:r>
        <w:rPr>
          <w:rFonts w:ascii="Times New Roman"/>
          <w:b w:val="false"/>
          <w:i w:val="false"/>
          <w:color w:val="000000"/>
          <w:sz w:val="28"/>
        </w:rPr>
        <w:t>
      "22 658" деген сандар "23 380" деген сандармен ауыстырылсын;</w:t>
      </w:r>
    </w:p>
    <w:bookmarkEnd w:id="20"/>
    <w:bookmarkStart w:name="z25" w:id="21"/>
    <w:p>
      <w:pPr>
        <w:spacing w:after="0"/>
        <w:ind w:left="0"/>
        <w:jc w:val="both"/>
      </w:pPr>
      <w:r>
        <w:rPr>
          <w:rFonts w:ascii="Times New Roman"/>
          <w:b w:val="false"/>
          <w:i w:val="false"/>
          <w:color w:val="000000"/>
          <w:sz w:val="28"/>
        </w:rPr>
        <w:t>
      "9 574" деген сандар "9 544" деген сандармен ауыстырылсын;</w:t>
      </w:r>
    </w:p>
    <w:bookmarkEnd w:id="21"/>
    <w:bookmarkStart w:name="z26" w:id="22"/>
    <w:p>
      <w:pPr>
        <w:spacing w:after="0"/>
        <w:ind w:left="0"/>
        <w:jc w:val="both"/>
      </w:pPr>
      <w:r>
        <w:rPr>
          <w:rFonts w:ascii="Times New Roman"/>
          <w:b w:val="false"/>
          <w:i w:val="false"/>
          <w:color w:val="000000"/>
          <w:sz w:val="28"/>
        </w:rPr>
        <w:t>
      "4 042" деген сандар "4 015" деген сандармен ауыстырылсын;</w:t>
      </w:r>
    </w:p>
    <w:bookmarkEnd w:id="22"/>
    <w:bookmarkStart w:name="z27" w:id="23"/>
    <w:p>
      <w:pPr>
        <w:spacing w:after="0"/>
        <w:ind w:left="0"/>
        <w:jc w:val="both"/>
      </w:pPr>
      <w:r>
        <w:rPr>
          <w:rFonts w:ascii="Times New Roman"/>
          <w:b w:val="false"/>
          <w:i w:val="false"/>
          <w:color w:val="000000"/>
          <w:sz w:val="28"/>
        </w:rPr>
        <w:t>
      келесі мазмұндағы жолдармен толықтырылсын:</w:t>
      </w:r>
    </w:p>
    <w:bookmarkEnd w:id="23"/>
    <w:bookmarkStart w:name="z28"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116 984 мың теңге;</w:t>
      </w:r>
    </w:p>
    <w:bookmarkEnd w:id="24"/>
    <w:bookmarkStart w:name="z29"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13 767 мың теңге;"</w:t>
      </w:r>
    </w:p>
    <w:bookmarkEnd w:id="25"/>
    <w:bookmarkStart w:name="z30" w:id="26"/>
    <w:p>
      <w:pPr>
        <w:spacing w:after="0"/>
        <w:ind w:left="0"/>
        <w:jc w:val="both"/>
      </w:pPr>
      <w:r>
        <w:rPr>
          <w:rFonts w:ascii="Times New Roman"/>
          <w:b w:val="false"/>
          <w:i w:val="false"/>
          <w:color w:val="000000"/>
          <w:sz w:val="28"/>
        </w:rPr>
        <w:t>
      4) келесі мазмұндағы 8-1 тармақпен толықтырылсын:</w:t>
      </w:r>
    </w:p>
    <w:bookmarkEnd w:id="26"/>
    <w:bookmarkStart w:name="z31" w:id="27"/>
    <w:p>
      <w:pPr>
        <w:spacing w:after="0"/>
        <w:ind w:left="0"/>
        <w:jc w:val="both"/>
      </w:pPr>
      <w:r>
        <w:rPr>
          <w:rFonts w:ascii="Times New Roman"/>
          <w:b w:val="false"/>
          <w:i w:val="false"/>
          <w:color w:val="000000"/>
          <w:sz w:val="28"/>
        </w:rPr>
        <w:t>
      "8-1. 2018 жылға арналған аудандық бюджетте республикалық бюджеттен келесі мөлшерлерде нысаналы даму трансферттері көзделгені ескерілсін:</w:t>
      </w:r>
    </w:p>
    <w:bookmarkEnd w:id="27"/>
    <w:bookmarkStart w:name="z32" w:id="28"/>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дамытуға және (немесе) жайластыруға – 609 304 мың теңге."</w:t>
      </w:r>
    </w:p>
    <w:bookmarkEnd w:id="28"/>
    <w:bookmarkStart w:name="z33"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10 - тармақта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"184 800" деген сандар "191 203" деген сандармен ауыстырылсын;</w:t>
      </w:r>
    </w:p>
    <w:bookmarkEnd w:id="30"/>
    <w:bookmarkStart w:name="z35" w:id="31"/>
    <w:p>
      <w:pPr>
        <w:spacing w:after="0"/>
        <w:ind w:left="0"/>
        <w:jc w:val="both"/>
      </w:pPr>
      <w:r>
        <w:rPr>
          <w:rFonts w:ascii="Times New Roman"/>
          <w:b w:val="false"/>
          <w:i w:val="false"/>
          <w:color w:val="000000"/>
          <w:sz w:val="28"/>
        </w:rPr>
        <w:t>
      "59 987" деген сандар "67 111" деген сандармен ауыстырылсын;</w:t>
      </w:r>
    </w:p>
    <w:bookmarkEnd w:id="31"/>
    <w:bookmarkStart w:name="z36" w:id="32"/>
    <w:p>
      <w:pPr>
        <w:spacing w:after="0"/>
        <w:ind w:left="0"/>
        <w:jc w:val="both"/>
      </w:pPr>
      <w:r>
        <w:rPr>
          <w:rFonts w:ascii="Times New Roman"/>
          <w:b w:val="false"/>
          <w:i w:val="false"/>
          <w:color w:val="000000"/>
          <w:sz w:val="28"/>
        </w:rPr>
        <w:t>
      "10 000" деген сандар "25 300" деген сандармен ауыстырылсын;</w:t>
      </w:r>
    </w:p>
    <w:bookmarkEnd w:id="32"/>
    <w:bookmarkStart w:name="z37" w:id="33"/>
    <w:p>
      <w:pPr>
        <w:spacing w:after="0"/>
        <w:ind w:left="0"/>
        <w:jc w:val="both"/>
      </w:pPr>
      <w:r>
        <w:rPr>
          <w:rFonts w:ascii="Times New Roman"/>
          <w:b w:val="false"/>
          <w:i w:val="false"/>
          <w:color w:val="000000"/>
          <w:sz w:val="28"/>
        </w:rPr>
        <w:t>
      "28 427" деген сандар "26 528" деген сандармен ауыстырылсын;</w:t>
      </w:r>
    </w:p>
    <w:bookmarkEnd w:id="33"/>
    <w:bookmarkStart w:name="z38" w:id="34"/>
    <w:p>
      <w:pPr>
        <w:spacing w:after="0"/>
        <w:ind w:left="0"/>
        <w:jc w:val="both"/>
      </w:pPr>
      <w:r>
        <w:rPr>
          <w:rFonts w:ascii="Times New Roman"/>
          <w:b w:val="false"/>
          <w:i w:val="false"/>
          <w:color w:val="000000"/>
          <w:sz w:val="28"/>
        </w:rPr>
        <w:t xml:space="preserve">
      2. 1, 5 -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мазмұндалсын.</w:t>
      </w:r>
    </w:p>
    <w:bookmarkEnd w:id="34"/>
    <w:bookmarkStart w:name="z39" w:id="35"/>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w:t>
      </w:r>
    </w:p>
    <w:bookmarkEnd w:id="35"/>
    <w:bookmarkStart w:name="z40" w:id="36"/>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ХХVІ сессиясының 2018 жылғы</w:t>
            </w:r>
            <w:r>
              <w:br/>
            </w:r>
            <w:r>
              <w:rPr>
                <w:rFonts w:ascii="Times New Roman"/>
                <w:b w:val="false"/>
                <w:i w:val="false"/>
                <w:color w:val="000000"/>
                <w:sz w:val="20"/>
              </w:rPr>
              <w:t>12 қыркүйектегі № ХХVІ-3</w:t>
            </w:r>
            <w:r>
              <w:br/>
            </w:r>
            <w:r>
              <w:rPr>
                <w:rFonts w:ascii="Times New Roman"/>
                <w:b w:val="false"/>
                <w:i w:val="false"/>
                <w:color w:val="000000"/>
                <w:sz w:val="20"/>
              </w:rPr>
              <w:t>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ХІХ сессиясының 2017 жылғы</w:t>
            </w:r>
            <w:r>
              <w:br/>
            </w:r>
            <w:r>
              <w:rPr>
                <w:rFonts w:ascii="Times New Roman"/>
                <w:b w:val="false"/>
                <w:i w:val="false"/>
                <w:color w:val="000000"/>
                <w:sz w:val="20"/>
              </w:rPr>
              <w:t>14 желтоқсандағы № ХІХ -2</w:t>
            </w:r>
            <w:r>
              <w:br/>
            </w:r>
            <w:r>
              <w:rPr>
                <w:rFonts w:ascii="Times New Roman"/>
                <w:b w:val="false"/>
                <w:i w:val="false"/>
                <w:color w:val="000000"/>
                <w:sz w:val="20"/>
              </w:rPr>
              <w:t>шешіміне 1 қосымша</w:t>
            </w:r>
          </w:p>
        </w:tc>
      </w:tr>
    </w:tbl>
    <w:bookmarkStart w:name="z43" w:id="37"/>
    <w:p>
      <w:pPr>
        <w:spacing w:after="0"/>
        <w:ind w:left="0"/>
        <w:jc w:val="left"/>
      </w:pPr>
      <w:r>
        <w:rPr>
          <w:rFonts w:ascii="Times New Roman"/>
          <w:b/>
          <w:i w:val="false"/>
          <w:color w:val="000000"/>
        </w:rPr>
        <w:t xml:space="preserve"> 2018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541"/>
        <w:gridCol w:w="567"/>
        <w:gridCol w:w="541"/>
        <w:gridCol w:w="567"/>
        <w:gridCol w:w="5881"/>
        <w:gridCol w:w="2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bookmarkEnd w:id="38"/>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bookmarkEnd w:id="39"/>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ХХVІ сессиясының 2018 жылғы</w:t>
            </w:r>
            <w:r>
              <w:br/>
            </w:r>
            <w:r>
              <w:rPr>
                <w:rFonts w:ascii="Times New Roman"/>
                <w:b w:val="false"/>
                <w:i w:val="false"/>
                <w:color w:val="000000"/>
                <w:sz w:val="20"/>
              </w:rPr>
              <w:t>12 қыркүйектегі № ХХVІ-3</w:t>
            </w:r>
            <w:r>
              <w:br/>
            </w:r>
            <w:r>
              <w:rPr>
                <w:rFonts w:ascii="Times New Roman"/>
                <w:b w:val="false"/>
                <w:i w:val="false"/>
                <w:color w:val="000000"/>
                <w:sz w:val="20"/>
              </w:rPr>
              <w:t>шешіміне 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ХІХ сессиясының 2017 жылғы</w:t>
            </w:r>
            <w:r>
              <w:br/>
            </w:r>
            <w:r>
              <w:rPr>
                <w:rFonts w:ascii="Times New Roman"/>
                <w:b w:val="false"/>
                <w:i w:val="false"/>
                <w:color w:val="000000"/>
                <w:sz w:val="20"/>
              </w:rPr>
              <w:t>14 желтоқсандағы № ХІХ -2</w:t>
            </w:r>
            <w:r>
              <w:br/>
            </w:r>
            <w:r>
              <w:rPr>
                <w:rFonts w:ascii="Times New Roman"/>
                <w:b w:val="false"/>
                <w:i w:val="false"/>
                <w:color w:val="000000"/>
                <w:sz w:val="20"/>
              </w:rPr>
              <w:t>шешіміне 5 қосымша</w:t>
            </w:r>
          </w:p>
        </w:tc>
      </w:tr>
    </w:tbl>
    <w:bookmarkStart w:name="z47" w:id="40"/>
    <w:p>
      <w:pPr>
        <w:spacing w:after="0"/>
        <w:ind w:left="0"/>
        <w:jc w:val="left"/>
      </w:pPr>
      <w:r>
        <w:rPr>
          <w:rFonts w:ascii="Times New Roman"/>
          <w:b/>
          <w:i w:val="false"/>
          <w:color w:val="000000"/>
        </w:rPr>
        <w:t xml:space="preserve"> 2018 жылға ауылдық округтер әкімдері аппаратты арқылы қаржыландырылатын бюджеттік бағдарламаларды қаржыландыру мөлшері</w:t>
      </w:r>
    </w:p>
    <w:bookmarkEnd w:id="40"/>
    <w:bookmarkStart w:name="z48"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399"/>
        <w:gridCol w:w="1464"/>
        <w:gridCol w:w="1464"/>
        <w:gridCol w:w="1464"/>
        <w:gridCol w:w="1464"/>
        <w:gridCol w:w="1464"/>
        <w:gridCol w:w="1698"/>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атауы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Көздіғара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