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8432" w14:textId="6828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2017 жылғы 21 желтоқсандағы № ХХ-1 "2018-2020 жылдарға арналған Қызылқоға ауданының ауылдық округтерінің бюджеттерін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2018 жылғы 19 қыркүйектегі № XXVII-1 шешімі. Атырау облысының Әділет департаментінде 2018 жылғы 10 қазанда № 4260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2018-2020 жылдарға арналған Қызылқоға ауданының ауылдық округтерінің бюджеттерін нақтылау туралы ұсынысын қарап, VI шақырылған аудандық мәслихат ХХVІІ сессиясында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2017 жылғы 21 желтоқсандағы № ХХ-1 "2018-2020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4045 тіркелген, 2018 жылғы 19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"243 895" деген сандар "242 219"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"18 654" деген сандар "18 767"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"7 580" деген сандар "7 467"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"217 661" деген сандар "215 985"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"243 895" деген сандар "242 219"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"73 089" деген сандар "72 421"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"3 095" деген сандар "3 195"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"1 556" деген сандар "1 456"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"68 438" деген сандар "67 770"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"73 089" деген сандар "72 421"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"67 736" деген сандар "67 638"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"65 081" деген сандар "64 983"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"67 736" деген сандар "67 638"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"175 982" деген сандар "173 976"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"16 420" деген сандар "15 852"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"22 406" деген сандар "22 306"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"137 156" деген сандар "135 818"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"175 982" деген сандар "173 976"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"84 311" деген сандар "82 849"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"10 352" деген сандар "9 559"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"62 103" деген сандар "61 434"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"84 311" деген сандар "82 849"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"62 333" деген сандар "57 884"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"33 059" деген сандар "27 040"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"2 676"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"668"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"6 018" деген сандар "5 350"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"28 028" деген сандар "21 690"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"669"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"11 222" деген сандар "11 792"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"3 145" деген сандар "3 715"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"елді мекендерді сумен жабдықтауды ұйымдастыруға – 1 000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Миялы ауылдық округіне – 1 000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Баймұратова)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жылдың 1 қаңтарынан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ХХVІІ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 -1 шешіміне 1 қосымша</w:t>
            </w:r>
          </w:p>
        </w:tc>
      </w:tr>
    </w:tbl>
    <w:bookmarkStart w:name="z6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Миялы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553"/>
        <w:gridCol w:w="1553"/>
        <w:gridCol w:w="385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ХХVІІ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 -1 шешіміне 4 қосымша</w:t>
            </w:r>
          </w:p>
        </w:tc>
      </w:tr>
    </w:tbl>
    <w:bookmarkStart w:name="z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округінің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85"/>
        <w:gridCol w:w="2001"/>
        <w:gridCol w:w="4973"/>
        <w:gridCol w:w="2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ХХVІІ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 -1 шешіміне 7 қосымша</w:t>
            </w:r>
          </w:p>
        </w:tc>
      </w:tr>
    </w:tbl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Тасшағыл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137"/>
        <w:gridCol w:w="1613"/>
        <w:gridCol w:w="1613"/>
        <w:gridCol w:w="3998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ХХVІІ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 -1 шешіміне 10 қосымша</w:t>
            </w:r>
          </w:p>
        </w:tc>
      </w:tr>
    </w:tbl>
    <w:bookmarkStart w:name="z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Сағыз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553"/>
        <w:gridCol w:w="1553"/>
        <w:gridCol w:w="385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ауылдарда, кенттерде, ауылдық округтерде автомобиль жолдарын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ХХVІІ 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ХХ -1 шешіміне 13 қосымша</w:t>
            </w:r>
          </w:p>
        </w:tc>
      </w:tr>
    </w:tbl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Мұқыр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137"/>
        <w:gridCol w:w="1613"/>
        <w:gridCol w:w="1613"/>
        <w:gridCol w:w="3998"/>
        <w:gridCol w:w="28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қаланың) бюджетінен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