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08a9" w14:textId="36f0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2017 жылғы 21 желтоқсандағы № ХХ-1 "2018-2020 жылдарға арналған Қызылқоға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10 желтоқсандағы № XXІХ-1 шешімі. Атырау облысының Әділет департаментінде 2018 жылғы 13 желтоқсанда № 4290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Қызылқоға ауданының ауылдық округтерінің бюджеттерін нақтылау туралы ұсынысын қарап, VI шақырылған аудандық мәслихат ХХІХ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ХХ-1 "2018-2020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4045 тіркелген, 2018 жылғы 19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"242 219" деген сандар "245 515"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"18 767" деген сандар "12 316"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"7 467" деген сандар "7 307"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"215 985" деген сандар "225 892" деген сандармен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"242 219" деген сандар "245 515"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"72 421" деген сандар "72 985"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"3 195" деген сандар "1 983"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"1 456" деген сандар "1 424"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"67 770" деген сандар "69 578" деген сандармен ауыстырылсын.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"72 421" деген сандар "72 985" деген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"67 638" деген сандар "68 194" деген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"2 593" деген сандар "1 416" деген сандармен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"62" деген сандар "6"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"64 983" деген сандар "66 772" деген сандармен ауыстырылсын.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"67 638" деген сандар "68 194" деген сандармен ауыстырылсын.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"173 976" деген сандар "172 607" деген сандармен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"15 852" деген сандар "8 382" деген сандармен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"22 306" деген сандар "22 206" деген сандармен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"135 818" деген сандар "142 019" деген сандармен ауыстырылсын.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"173 976" деген сандар "172 607" деген сандармен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"82 849" деген сандар "80 875" деген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"9 559" деген сандар "6 820" деген сандармен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"11 856" деген сандар "11 445" деген сандармен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"61 434" деген сандар "62 610" деген сандармен ауыстырылсын.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"82 849" деген сандар "80 875" деген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ауылдық округтердің бюджеттерінде аудандық бюджеттен 78 765 мың теңге сомасында ағымдағы нысаналы трансферттер көзделгені ескерілсін,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 ағымдағы ұстауға – 29 680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1 440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5 350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22 410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480 мың теңге.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әкімі аппараттарының ағымдағы шығындарына – 30 073 мың теңге, оның ішінде: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9 467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5 417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5 504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8 245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1 440 мың теңге.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– 2 252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1 452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800 мың теңге.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– 800 мың теңге, оның ішінде: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800 мың теңге.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азаматтардың жекелеген санаттарын тұрғын үймен қамтамасыз етуге – 15 000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15 000 мың теңге.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0 мың теңге, оның ішінде: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0 мың теңге.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мәдениет ұйымдарын ағымдағы ұстауға және материалдық - техникалық жарақтандыруға – 960 мың теңге, оның ішінде: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480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480 мың теңге."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Баймұратова) жүктелсін.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ХХІХ-1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 -1 шешіміне 1 қосымша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Миялы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ХХІХ-1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 -1 шешіміне 4 қосымша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ХХІХ-1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 -1 шешіміне 7 қосымша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Тасшағыл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ХХІХ-1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 -1 шешіміне 10 қосымша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Сағыз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ХХІХ-1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ХХ -1 шешіміне 13 қосымша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