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8173" w14:textId="1808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Қызылқоға ауданының ауылдық округтерінің бюджеттерін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2018 жылғы 29 желтоқсандағы № XXXI-2 шешімі. Атырау облысының Әділет департаментінде 2019 жылғы 8 қаңтарда № 4317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әкімдігімен ұсынылған 2019-2021 жылдарға арналған Қызылқоға ауданының ауылдық округтерінің бюджеттерінің жобаларын қарап, VI шақырылған аудандық мәслихат ХХХІ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Миялы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iшiнде 2019 жылға мынадай көлемде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299 854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21 149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278 667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301 262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- 1 408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1 408 мың теңге,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Қызылқоға аудандық мәслихатының 05.04.2019 № </w:t>
      </w:r>
      <w:r>
        <w:rPr>
          <w:rFonts w:ascii="Times New Roman"/>
          <w:b w:val="false"/>
          <w:i w:val="false"/>
          <w:color w:val="000000"/>
          <w:sz w:val="28"/>
        </w:rPr>
        <w:t>XXXІV-1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16.07.2019 № </w:t>
      </w:r>
      <w:r>
        <w:rPr>
          <w:rFonts w:ascii="Times New Roman"/>
          <w:b w:val="false"/>
          <w:i w:val="false"/>
          <w:color w:val="000000"/>
          <w:sz w:val="28"/>
        </w:rPr>
        <w:t>ХХХІХ-1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24.10.2019 № </w:t>
      </w:r>
      <w:r>
        <w:rPr>
          <w:rFonts w:ascii="Times New Roman"/>
          <w:b w:val="false"/>
          <w:i w:val="false"/>
          <w:color w:val="000000"/>
          <w:sz w:val="28"/>
        </w:rPr>
        <w:t>ХLІII-1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24.12.2019 № </w:t>
      </w:r>
      <w:r>
        <w:rPr>
          <w:rFonts w:ascii="Times New Roman"/>
          <w:b w:val="false"/>
          <w:i w:val="false"/>
          <w:color w:val="000000"/>
          <w:sz w:val="28"/>
        </w:rPr>
        <w:t>ХLVI-1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2019-2021 жылдарға арналған Ойыл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iшiнде 2019 жылға мынадай көлемде бекітілсін: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119 042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2 284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116 733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119 817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- 775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775 мың теңге, оның ішінде: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Атырау облысы Қызылқоға аудандық мәслихатының 05.04.2019 № </w:t>
      </w:r>
      <w:r>
        <w:rPr>
          <w:rFonts w:ascii="Times New Roman"/>
          <w:b w:val="false"/>
          <w:i w:val="false"/>
          <w:color w:val="000000"/>
          <w:sz w:val="28"/>
        </w:rPr>
        <w:t>XXXІV-1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16.07.2019 № </w:t>
      </w:r>
      <w:r>
        <w:rPr>
          <w:rFonts w:ascii="Times New Roman"/>
          <w:b w:val="false"/>
          <w:i w:val="false"/>
          <w:color w:val="000000"/>
          <w:sz w:val="28"/>
        </w:rPr>
        <w:t>ХХХІХ-1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24.10.2019 № </w:t>
      </w:r>
      <w:r>
        <w:rPr>
          <w:rFonts w:ascii="Times New Roman"/>
          <w:b w:val="false"/>
          <w:i w:val="false"/>
          <w:color w:val="000000"/>
          <w:sz w:val="28"/>
        </w:rPr>
        <w:t>ХLІII-1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24.12.2019 № </w:t>
      </w:r>
      <w:r>
        <w:rPr>
          <w:rFonts w:ascii="Times New Roman"/>
          <w:b w:val="false"/>
          <w:i w:val="false"/>
          <w:color w:val="000000"/>
          <w:sz w:val="28"/>
        </w:rPr>
        <w:t>ХLVI-1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2019-2021 жылдарға арналған Тасшағыл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iшiнде 2019 жылға мынадай көлемдерде бекітілсін: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87 767 мың теңге, оның ішінде: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1 057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86 710 мың теңге;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88 419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- 652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652 мың теңге, оның ішінде: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Атырау облысы Қызылқоға аудандық мәслихатының 05.04.2019 № </w:t>
      </w:r>
      <w:r>
        <w:rPr>
          <w:rFonts w:ascii="Times New Roman"/>
          <w:b w:val="false"/>
          <w:i w:val="false"/>
          <w:color w:val="000000"/>
          <w:sz w:val="28"/>
        </w:rPr>
        <w:t>XXXІV-1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16.07.2019 № </w:t>
      </w:r>
      <w:r>
        <w:rPr>
          <w:rFonts w:ascii="Times New Roman"/>
          <w:b w:val="false"/>
          <w:i w:val="false"/>
          <w:color w:val="000000"/>
          <w:sz w:val="28"/>
        </w:rPr>
        <w:t>ХХХІХ-1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24.10.2019 № </w:t>
      </w:r>
      <w:r>
        <w:rPr>
          <w:rFonts w:ascii="Times New Roman"/>
          <w:b w:val="false"/>
          <w:i w:val="false"/>
          <w:color w:val="000000"/>
          <w:sz w:val="28"/>
        </w:rPr>
        <w:t>ХLІII-1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24.12.2019 № </w:t>
      </w:r>
      <w:r>
        <w:rPr>
          <w:rFonts w:ascii="Times New Roman"/>
          <w:b w:val="false"/>
          <w:i w:val="false"/>
          <w:color w:val="000000"/>
          <w:sz w:val="28"/>
        </w:rPr>
        <w:t>ХLVI-1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2019-2021 жылдарға арналған Сағыз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iшiнде 2019 жылға мынадай көлемдерде бекітілсін: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231 006 мың теңге, оның ішінде: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16 793 мың теңге;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341 мың теңге;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213 872 мың теңге;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233 774 мың теңге;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- 2 768 мың теңге;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2 768 мың теңге, оның ішінде: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Start w:name="z5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Атырау облысы Қызылқоға аудандық мәслихатының 05.04.2019 № </w:t>
      </w:r>
      <w:r>
        <w:rPr>
          <w:rFonts w:ascii="Times New Roman"/>
          <w:b w:val="false"/>
          <w:i w:val="false"/>
          <w:color w:val="000000"/>
          <w:sz w:val="28"/>
        </w:rPr>
        <w:t>XXXІV-1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16.07.2019 № </w:t>
      </w:r>
      <w:r>
        <w:rPr>
          <w:rFonts w:ascii="Times New Roman"/>
          <w:b w:val="false"/>
          <w:i w:val="false"/>
          <w:color w:val="000000"/>
          <w:sz w:val="28"/>
        </w:rPr>
        <w:t>ХХХІХ-1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24.10.2019 № </w:t>
      </w:r>
      <w:r>
        <w:rPr>
          <w:rFonts w:ascii="Times New Roman"/>
          <w:b w:val="false"/>
          <w:i w:val="false"/>
          <w:color w:val="000000"/>
          <w:sz w:val="28"/>
        </w:rPr>
        <w:t>ХLІII-1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24.12.2019 № </w:t>
      </w:r>
      <w:r>
        <w:rPr>
          <w:rFonts w:ascii="Times New Roman"/>
          <w:b w:val="false"/>
          <w:i w:val="false"/>
          <w:color w:val="000000"/>
          <w:sz w:val="28"/>
        </w:rPr>
        <w:t>ХLVI-1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2019-2021 жылдарға арналған Мұқыр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iшiнде 2019 жылға мынадай көлемдерде бекітілсін: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113 191 мың теңге, оның ішінде: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8 394 мың теңге;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104 647 мың теңге;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113 609 мың теңге;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- 418 мың теңге;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418 мың теңге, оның ішінде: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Атырау облысы Қызылқоға аудандық мәслихатының 05.04.2019 № </w:t>
      </w:r>
      <w:r>
        <w:rPr>
          <w:rFonts w:ascii="Times New Roman"/>
          <w:b w:val="false"/>
          <w:i w:val="false"/>
          <w:color w:val="000000"/>
          <w:sz w:val="28"/>
        </w:rPr>
        <w:t>XXXІV-1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16.07.2019 № </w:t>
      </w:r>
      <w:r>
        <w:rPr>
          <w:rFonts w:ascii="Times New Roman"/>
          <w:b w:val="false"/>
          <w:i w:val="false"/>
          <w:color w:val="000000"/>
          <w:sz w:val="28"/>
        </w:rPr>
        <w:t>ХХХІХ-1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24.10.2019 № </w:t>
      </w:r>
      <w:r>
        <w:rPr>
          <w:rFonts w:ascii="Times New Roman"/>
          <w:b w:val="false"/>
          <w:i w:val="false"/>
          <w:color w:val="000000"/>
          <w:sz w:val="28"/>
        </w:rPr>
        <w:t>ХLІII-1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24.12.2019 № </w:t>
      </w:r>
      <w:r>
        <w:rPr>
          <w:rFonts w:ascii="Times New Roman"/>
          <w:b w:val="false"/>
          <w:i w:val="false"/>
          <w:color w:val="000000"/>
          <w:sz w:val="28"/>
        </w:rPr>
        <w:t>ХLVI-1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ауылдық округтер бюджеттеріне берілетін субвенциялар көлемдері 2019 жылға 466 730 мың теңге сомасында, оның ішінде: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Миялы ауылдық округіне – 190 169 мың теңге;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63 937 мың теңге;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Тасшағыл ауылдық округіне – 55 520 мың теңге;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Сағыз ауылдық округіне – 95 216 мың теңге;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Мұқыр ауылдық округіне – 61 888 мың теңге көзделсін.</w:t>
      </w:r>
    </w:p>
    <w:bookmarkStart w:name="z1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2019 жылға арналған ауылдық округтердің бюджеттерінде аудандық бюджеттен 340 152 мың теңге сомасында ағымдағы нысаналы трансферттер көзделгені ескерілсін, оның ішінде: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95 966 мың теңге, оның ішінде:</w:t>
      </w:r>
    </w:p>
    <w:bookmarkStart w:name="z7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Миялы ауылдық округіне – 41 130 мың теңге;</w:t>
      </w:r>
    </w:p>
    <w:bookmarkEnd w:id="83"/>
    <w:bookmarkStart w:name="z7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12 084 мың теңге;</w:t>
      </w:r>
    </w:p>
    <w:bookmarkEnd w:id="84"/>
    <w:bookmarkStart w:name="z7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Тасшағыл ауылдық округіне – 8 161 мың теңге;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Сағыз ауылдық округіне – 22 379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Мұқыр ауылдық округіне – 12 212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білім беру ұйымдарын ағымдағы ұстауға – 97 234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Миялы ауылдық округіне – 14 747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Тасшағыл ауылдық округіне –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Сағыз ауылдық округіне – 75 997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Мұқыр ауылдық округіне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 әкімі аппараттарының ағымдағы шығындарына – 34 226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Миялы ауылдық округіне – 9 990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5 906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Тасшағыл ауылдық округіне – 8 185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Сағыз ауылдық округіне – 6 845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Мұқыр ауылдық округіне – 3 300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елді мекендердегі көшелерді жарықтандыруға – 18 682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Миялы ауылдық округіне – 10 220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Тасшағыл ауылдық округіне – 5 822 мың теңге;</w:t>
      </w:r>
    </w:p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Сағыз ауылдық округіне – 1 000 мың теңге;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Мұқыр ауылдық округіне – 1 640 мың теңге;</w:t>
      </w:r>
    </w:p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елді мекендердің санитариясын қамтамасыз етуге – 21 705 мың теңге, оның ішінде: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Тасшағыл ауылдық округіне – 264 мың теңге;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Миялы ауылдық округіне – 20 251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Сағыз ауылдық округіне – 1 190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елді мекендерді абаттандыру және көгалдандыруға – 3 550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Миялы ауылдық округіне – 3 050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мәдениет ұйымдарын ағымдағы ұстауға және материалдық - техникалық жарақтандыруға – 53 318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26 518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Сағыз ауылдық округіне – 20 000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Мұқыр ауылдық округіне – 6 800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елді мекендерді сумен жабдықтауды ұйымдастыруға – 1 000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Миялы ауылдық округіне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мұқтаж азаматтарға үйінде әлеуметтік көмек көрсетуге – 990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Сағыз ауылдық округіне –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ауылдарда, кенттерде, ауылдық округтерде автомобиль жолдарын салу және реконструкциялауға – 6 660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Сағыз ауылдық округіне – 6 660 мың теңге;</w:t>
      </w:r>
    </w:p>
    <w:bookmarkStart w:name="z18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мемлекеттік әкімшілік қызметшілердің жекелеген санаттарының жалақысын көтеруге – 6 821 мың теңге, оның ішінде: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Миялы ауылдық округіне – 1 678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Ойыл ауылдық округіне – 1 220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Тасшағыл ауылдық округіне – 934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Сағыз ауылдық округіне – 1 569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Мұқыр ауылдық округіне – 1 420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 тармақпен толықтырылды - Атырау облысы Қызылқоға аудандық мәслихатының 05.04.2019 № </w:t>
      </w:r>
      <w:r>
        <w:rPr>
          <w:rFonts w:ascii="Times New Roman"/>
          <w:b w:val="false"/>
          <w:i w:val="false"/>
          <w:color w:val="000000"/>
          <w:sz w:val="28"/>
        </w:rPr>
        <w:t>XXXІV-1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 өзгерістер енгізілді - Атырау облысы Қызылқоға аудандық мәслихатының 16.07.2019 № </w:t>
      </w:r>
      <w:r>
        <w:rPr>
          <w:rFonts w:ascii="Times New Roman"/>
          <w:b w:val="false"/>
          <w:i w:val="false"/>
          <w:color w:val="000000"/>
          <w:sz w:val="28"/>
        </w:rPr>
        <w:t>ХХХІХ-1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2019 жылға азаматтық қызметшілер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ескерілсін.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аудандық мәслихаттың бюджет, қаржы, экономика, кәсіпкерлікті дамыту, аграрлық мәселелер және экология жөніндегі тұрақты комиссияға (А.Баймуратова) жүктелсін.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2019 жылдың 1 қаңтарынан бастап қолданысқа енгiзiледi.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С.Темірғалиев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ХХХІ сессиясының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№ХХХІ-2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Миялы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Қызылқоға аудандық мәслихатының 24.12.2019 № </w:t>
      </w:r>
      <w:r>
        <w:rPr>
          <w:rFonts w:ascii="Times New Roman"/>
          <w:b w:val="false"/>
          <w:i w:val="false"/>
          <w:color w:val="ff0000"/>
          <w:sz w:val="28"/>
        </w:rPr>
        <w:t>ХLVI-1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456"/>
        <w:gridCol w:w="42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ХХХІ сессиясының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№ХХХІ-2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11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Миялы ауылдық округінің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ХХХІ сессиясының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№ХХХІ-2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12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Миялы ауылдық округінің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ХХХІ сессиясының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№ХХХІ-2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Ойыл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Қызылқоға аудандық мәслихатының 24.12.2019 № </w:t>
      </w:r>
      <w:r>
        <w:rPr>
          <w:rFonts w:ascii="Times New Roman"/>
          <w:b w:val="false"/>
          <w:i w:val="false"/>
          <w:color w:val="ff0000"/>
          <w:sz w:val="28"/>
        </w:rPr>
        <w:t>ХLVI-1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4846"/>
        <w:gridCol w:w="35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ХХХІ сессиясының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№ХХХІ-2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13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Ойыл ауылдық округінің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ХХХІ сессиясының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№ХХХІ-2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13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Ойыл ауылдық округінің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ХХХІ сессиясының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№ХХХІ-2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Тасшағыл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Қызылқоға аудандық мәслихатының 24.12.2019 № </w:t>
      </w:r>
      <w:r>
        <w:rPr>
          <w:rFonts w:ascii="Times New Roman"/>
          <w:b w:val="false"/>
          <w:i w:val="false"/>
          <w:color w:val="ff0000"/>
          <w:sz w:val="28"/>
        </w:rPr>
        <w:t>ХLVI-1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4846"/>
        <w:gridCol w:w="35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ХХХІ сессиясының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№ХХХІ-2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14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Тасшағыл ауылдық округінің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ХХХІ сессиясының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№ХХХІ-2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15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Тасшағыл ауылдық округінің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ХХХІ сессиясының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№ХХХІ-2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Сағыз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Қызылқоға аудандық мәслихатының 24.12.2019 № </w:t>
      </w:r>
      <w:r>
        <w:rPr>
          <w:rFonts w:ascii="Times New Roman"/>
          <w:b w:val="false"/>
          <w:i w:val="false"/>
          <w:color w:val="ff0000"/>
          <w:sz w:val="28"/>
        </w:rPr>
        <w:t>ХLVI-1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456"/>
        <w:gridCol w:w="42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- 2 768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ХХХІ сессиясының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№ХХХІ-2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16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Сағыз ауылдық округінің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ХХХІ сессиясының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№ХХХІ-2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16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Сағыз ауылдық округінің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ХХХІ сессиясының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№ХХХІ-2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Мұқыр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Қызылқоға аудандық мәслихатының 24.12.2019 № </w:t>
      </w:r>
      <w:r>
        <w:rPr>
          <w:rFonts w:ascii="Times New Roman"/>
          <w:b w:val="false"/>
          <w:i w:val="false"/>
          <w:color w:val="ff0000"/>
          <w:sz w:val="28"/>
        </w:rPr>
        <w:t>ХLVI-1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4846"/>
        <w:gridCol w:w="35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ХХХІ сессиясының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№ХХХІ-2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bookmarkStart w:name="z17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Мұқыр ауылдық округінің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ХХХІ сессиясының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№ХХХІ-2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</w:tbl>
    <w:bookmarkStart w:name="z18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Мұқыр ауылдық округінің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