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14c2c" w14:textId="6d14c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Индер ауданында пайдаланылмайтын ауыл шаруашылығы мақсатындағы жерлерге бірыңғай жер салығының мөлшерлемелерін және жер салығының базалық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2018 жылғы 30 қаңтардағы № 177-VI шешімі. Атырау облысының Әділет департаментінде 2018 жылғы 23 ақпанда № 4066 болып тіркелді. Күші жойылды - Атырау облысы Индер аудандық мәслихатының 2020 жылғы 18 қыркүйектегі № 396-VI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Индер аудандық мәслихатының 18.09.2020 № </w:t>
      </w:r>
      <w:r>
        <w:rPr>
          <w:rFonts w:ascii="Times New Roman"/>
          <w:b w:val="false"/>
          <w:i w:val="false"/>
          <w:color w:val="ff0000"/>
          <w:sz w:val="28"/>
        </w:rPr>
        <w:t>396-VI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2017 жылғы 25 желтоқсандағы Кодексінің 509-бабының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704-бабының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"Салық және бюджетке төленетін басқа да міндетті төлемдер туралы" Қазақстан Республикасының Кодексін (Салық кодексі) қолданысқа енгізу туралы" 2017 жылғы 25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50-бабына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Индер ауданында пайдаланылмайтын ауыл шаруашылығы мақсатындағы жерлерге бірыңғай жер салығының мөлшерлемелері және жер салығының базалық мөлшерлемелері он есеге арттырылсын.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Аудандық мәслихаттың 2016 жылғы 2 қарашадағы № 54-VI "Қазақстан Республикасының жер заңнамасына сәйкес Индер ауданында пайдаланылмайтын ауыл шаруашылығы мақсатындағы жерлерге бірыңғай жер салығының мөлшерлемелерін және жер салығының базалық мөлшерлемелерін жоғарылату туралы" (нормативтік құқықтық актілерді мемлекеттік тіркеу тізілімінде № 3679 болып тіркелген, 2016 жылғы 25 қарашада Қазақстан Республикасы нормативтік құқықтық актілердің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жойылған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заңдылықты сақтау, депутаттық этика, құқық қорғау және экология мәселелері жөніндегі комиссиясының төрағасына (Ж. Амантурлин)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ХХІІ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Амантурлин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