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650e" w14:textId="a886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"Индер ауданы әкімдігінің "Б" корпусы мемлекеттік әкімшілік қызметшілерінің қызметін бағалаудың әдістемесін бекіту туралы" аудан әкімдігінің 2017 жылғы 22 ақпандағы № 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2018 жылғы 26 наурыздағы № 71 қаулысы. Атырау облысының Әділет департаментінде 2017 жылғы 5 сәуірде № 4091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"Индер ауданы әкімдігінің "Б" корпусы мемлекеттік әкімшілік қызметшілерінің қызметін бағалаудың әдістемесін бекіту туралы" аудан әкімдігінің 2017 жылғы 22 ақпандағы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3807 санымен тіркелген, 2017 жылғы 7 сәуірде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"Қазақстан Республикасы Атырау облысы Индер ауданы әкімінің аппараты" мемлекеттік мекемесіне жүктелсін (Г. Сүйеуова).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Алдерзин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