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70e4" w14:textId="7577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ауданының Индербор кенті және ауылдық округтердегі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2018 жылғы 22 мамырдағы № 200-VI шешімі. Атырау облысының Әділет департаментінде 2018 жылғы 14 маусымда № 4168 болып тіркелді. Күші жойылды - Атырау облысы Индер аудандық мәслихатының 2023 жылғы 30 қарашадағы № 51-VІII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30.11.2023 № </w:t>
      </w:r>
      <w:r>
        <w:rPr>
          <w:rFonts w:ascii="Times New Roman"/>
          <w:b w:val="false"/>
          <w:i w:val="false"/>
          <w:color w:val="ff0000"/>
          <w:sz w:val="28"/>
        </w:rPr>
        <w:t>51-VІII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(нормативтiк құқықтық актілерді мемлекеттік тіркеу тізілімінде № 15630 болып тіркелген) аудандық мәслихат ШЕШІМ ҚАБЫЛДАДЫ:</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Индербор кентінің жергілікті қоғамдастық жиналысының регламенті;</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Есбол ауылдық округінің жергілікті қоғамдастық жиналысының регламенті;</w:t>
      </w:r>
    </w:p>
    <w:bookmarkEnd w:id="3"/>
    <w:bookmarkStart w:name="z8" w:id="4"/>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Көктоғай ауылдық округінің жергілікті қоғамдастық жиналысының регламенті;</w:t>
      </w:r>
    </w:p>
    <w:bookmarkEnd w:id="4"/>
    <w:bookmarkStart w:name="z9" w:id="5"/>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Өрлік ауылдық округінің жергілікті қоғамдастық жиналысының регламенті;</w:t>
      </w:r>
    </w:p>
    <w:bookmarkEnd w:id="5"/>
    <w:bookmarkStart w:name="z10" w:id="6"/>
    <w:p>
      <w:pPr>
        <w:spacing w:after="0"/>
        <w:ind w:left="0"/>
        <w:jc w:val="both"/>
      </w:pPr>
      <w:r>
        <w:rPr>
          <w:rFonts w:ascii="Times New Roman"/>
          <w:b w:val="false"/>
          <w:i w:val="false"/>
          <w:color w:val="000000"/>
          <w:sz w:val="28"/>
        </w:rPr>
        <w:t xml:space="preserve">
      5)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Елтай ауылдық округінің жергілікті қоғамдастық жиналысының регламенті;</w:t>
      </w:r>
    </w:p>
    <w:bookmarkEnd w:id="6"/>
    <w:bookmarkStart w:name="z11" w:id="7"/>
    <w:p>
      <w:pPr>
        <w:spacing w:after="0"/>
        <w:ind w:left="0"/>
        <w:jc w:val="both"/>
      </w:pPr>
      <w:r>
        <w:rPr>
          <w:rFonts w:ascii="Times New Roman"/>
          <w:b w:val="false"/>
          <w:i w:val="false"/>
          <w:color w:val="000000"/>
          <w:sz w:val="28"/>
        </w:rPr>
        <w:t xml:space="preserve">
      6)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Жарсуат ауылдық округінің жергілікті қоғамдастық жиналысының регламенті бекітілсін.</w:t>
      </w:r>
    </w:p>
    <w:bookmarkEnd w:id="7"/>
    <w:bookmarkStart w:name="z12" w:id="8"/>
    <w:p>
      <w:pPr>
        <w:spacing w:after="0"/>
        <w:ind w:left="0"/>
        <w:jc w:val="both"/>
      </w:pPr>
      <w:r>
        <w:rPr>
          <w:rFonts w:ascii="Times New Roman"/>
          <w:b w:val="false"/>
          <w:i w:val="false"/>
          <w:color w:val="000000"/>
          <w:sz w:val="28"/>
        </w:rPr>
        <w:t>
      2. Осы шешімнің орындалуын бақылау аудандық мәслихаттың экономикалық даму, бюджет, қаржы, шағын және орта кәсіпкерлік, ауыл шаруашылығы мәселелері жөніндегі тұрақты комиссиясына (М. Ілияс) жүктелсін.</w:t>
      </w:r>
    </w:p>
    <w:bookmarkEnd w:id="8"/>
    <w:bookmarkStart w:name="z13" w:id="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20"/>
              <w:ind w:left="20"/>
              <w:jc w:val="both"/>
            </w:pPr>
            <w:r>
              <w:rPr>
                <w:rFonts w:ascii="Times New Roman"/>
                <w:b w:val="false"/>
                <w:i/>
                <w:color w:val="000000"/>
                <w:sz w:val="20"/>
              </w:rPr>
              <w:t>XXV сессиясының төрағасы,</w:t>
            </w: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22 мамырдағы № 200-VI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22 мамырдағы № 200-VI шешімімен бекітілген</w:t>
            </w:r>
          </w:p>
        </w:tc>
      </w:tr>
    </w:tbl>
    <w:p>
      <w:pPr>
        <w:spacing w:after="0"/>
        <w:ind w:left="0"/>
        <w:jc w:val="left"/>
      </w:pPr>
      <w:r>
        <w:rPr>
          <w:rFonts w:ascii="Times New Roman"/>
          <w:b/>
          <w:i w:val="false"/>
          <w:color w:val="000000"/>
        </w:rPr>
        <w:t xml:space="preserve"> Индербор кетінің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1-қосымша жаңа редакцияда-Атырау облысы Индер аудандық мәслихатының 07.12.2021 № </w:t>
      </w:r>
      <w:r>
        <w:rPr>
          <w:rFonts w:ascii="Times New Roman"/>
          <w:b w:val="false"/>
          <w:i w:val="false"/>
          <w:color w:val="ff0000"/>
          <w:sz w:val="28"/>
        </w:rPr>
        <w:t>65-VII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Индербор кентінің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Start w:name="z17"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18" w:id="1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1"/>
    <w:bookmarkStart w:name="z19" w:id="1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0"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1" w:id="14"/>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14"/>
    <w:bookmarkStart w:name="z22" w:id="15"/>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5"/>
    <w:bookmarkStart w:name="z23" w:id="1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Индербор кенті (бұдан әрі-кент) халқының жалпы санына байланысты айқындалады:</w:t>
      </w:r>
    </w:p>
    <w:bookmarkEnd w:id="16"/>
    <w:bookmarkStart w:name="z24" w:id="17"/>
    <w:p>
      <w:pPr>
        <w:spacing w:after="0"/>
        <w:ind w:left="0"/>
        <w:jc w:val="both"/>
      </w:pPr>
      <w:r>
        <w:rPr>
          <w:rFonts w:ascii="Times New Roman"/>
          <w:b w:val="false"/>
          <w:i w:val="false"/>
          <w:color w:val="000000"/>
          <w:sz w:val="28"/>
        </w:rPr>
        <w:t>
      1) 15-20 мың халық – жиналыстың 16-20 мүшесі;</w:t>
      </w:r>
    </w:p>
    <w:bookmarkEnd w:id="17"/>
    <w:bookmarkStart w:name="z25" w:id="1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8"/>
    <w:bookmarkStart w:name="z26" w:id="19"/>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9"/>
    <w:bookmarkStart w:name="z27" w:id="2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
    <w:bookmarkStart w:name="z28" w:id="2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1"/>
    <w:bookmarkStart w:name="z29" w:id="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
    <w:bookmarkStart w:name="z30" w:id="23"/>
    <w:p>
      <w:pPr>
        <w:spacing w:after="0"/>
        <w:ind w:left="0"/>
        <w:jc w:val="both"/>
      </w:pPr>
      <w:r>
        <w:rPr>
          <w:rFonts w:ascii="Times New Roman"/>
          <w:b w:val="false"/>
          <w:i w:val="false"/>
          <w:color w:val="000000"/>
          <w:sz w:val="28"/>
        </w:rPr>
        <w:t>
      Индербор кенті (бұдан әрі-кент) бюджетінің жобасын және бюджеттің атқарылуы туралы есепті келісу;</w:t>
      </w:r>
    </w:p>
    <w:bookmarkEnd w:id="23"/>
    <w:bookmarkStart w:name="z31" w:id="2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бюджетін түзетуді келісу;</w:t>
      </w:r>
    </w:p>
    <w:bookmarkEnd w:id="24"/>
    <w:bookmarkStart w:name="z32" w:id="25"/>
    <w:p>
      <w:pPr>
        <w:spacing w:after="0"/>
        <w:ind w:left="0"/>
        <w:jc w:val="both"/>
      </w:pPr>
      <w:r>
        <w:rPr>
          <w:rFonts w:ascii="Times New Roman"/>
          <w:b w:val="false"/>
          <w:i w:val="false"/>
          <w:color w:val="000000"/>
          <w:sz w:val="28"/>
        </w:rPr>
        <w:t>
      "Индербор кенті әкімінің аппараты" мемлекеттік мекемесі (бұдан әрі-әкім аппараты) кенттің коммуналдық меншігін (жергілікті өзін-өзі басқарудың коммуналдық меншігін) басқару жөніндегі кент аппаратының шешімдерін келісу;</w:t>
      </w:r>
    </w:p>
    <w:bookmarkEnd w:id="25"/>
    <w:bookmarkStart w:name="z33" w:id="26"/>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26"/>
    <w:bookmarkStart w:name="z34" w:id="27"/>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27"/>
    <w:bookmarkStart w:name="z35" w:id="28"/>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8"/>
    <w:bookmarkStart w:name="z36" w:id="2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9"/>
    <w:bookmarkStart w:name="z37" w:id="3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0"/>
    <w:bookmarkStart w:name="z38" w:id="31"/>
    <w:p>
      <w:pPr>
        <w:spacing w:after="0"/>
        <w:ind w:left="0"/>
        <w:jc w:val="both"/>
      </w:pPr>
      <w:r>
        <w:rPr>
          <w:rFonts w:ascii="Times New Roman"/>
          <w:b w:val="false"/>
          <w:i w:val="false"/>
          <w:color w:val="000000"/>
          <w:sz w:val="28"/>
        </w:rPr>
        <w:t>
      кент әкіміне кандидат ретінде тіркеу үшін аудандық сайлау комиссиясына одан әрі енгізу үшін аудан әкімінің кент әкімі лауазымына ұсынған кандидатураларын келісу;</w:t>
      </w:r>
    </w:p>
    <w:bookmarkEnd w:id="31"/>
    <w:bookmarkStart w:name="z39" w:id="32"/>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32"/>
    <w:bookmarkStart w:name="z40"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41" w:id="3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4"/>
    <w:bookmarkStart w:name="z42" w:id="35"/>
    <w:p>
      <w:pPr>
        <w:spacing w:after="0"/>
        <w:ind w:left="0"/>
        <w:jc w:val="both"/>
      </w:pPr>
      <w:r>
        <w:rPr>
          <w:rFonts w:ascii="Times New Roman"/>
          <w:b w:val="false"/>
          <w:i w:val="false"/>
          <w:color w:val="000000"/>
          <w:sz w:val="28"/>
        </w:rPr>
        <w:t>
      5. Жиналысты кент әкімі дербес не жиналыс мүшелерінің кемінде он пайызының бастамасы бойынша, тоқсанына кемінде бір рет шақырылады және өткізіледі.</w:t>
      </w:r>
    </w:p>
    <w:bookmarkEnd w:id="35"/>
    <w:bookmarkStart w:name="z43"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6"/>
    <w:bookmarkStart w:name="z44"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5" w:id="38"/>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
    <w:bookmarkStart w:name="z46" w:id="3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9"/>
    <w:bookmarkStart w:name="z47" w:id="4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48"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49" w:id="4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2"/>
    <w:bookmarkStart w:name="z50"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1" w:id="44"/>
    <w:p>
      <w:pPr>
        <w:spacing w:after="0"/>
        <w:ind w:left="0"/>
        <w:jc w:val="both"/>
      </w:pPr>
      <w:r>
        <w:rPr>
          <w:rFonts w:ascii="Times New Roman"/>
          <w:b w:val="false"/>
          <w:i w:val="false"/>
          <w:color w:val="000000"/>
          <w:sz w:val="28"/>
        </w:rPr>
        <w:t>
      9. Жиналыстың күн тәртібін кент әкімінің аппараты жиналыс мүшелері, тиісті аумақтың әкімі енгізген ұсыныстар негізінде қалыптастырады.</w:t>
      </w:r>
    </w:p>
    <w:bookmarkEnd w:id="44"/>
    <w:bookmarkStart w:name="z52"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3"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4"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5"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6" w:id="4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49"/>
    <w:bookmarkStart w:name="z57"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0"/>
    <w:bookmarkStart w:name="z58"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59"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0"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1"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2"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63" w:id="5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56"/>
    <w:bookmarkStart w:name="z64"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5"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6" w:id="59"/>
    <w:p>
      <w:pPr>
        <w:spacing w:after="0"/>
        <w:ind w:left="0"/>
        <w:jc w:val="both"/>
      </w:pPr>
      <w:r>
        <w:rPr>
          <w:rFonts w:ascii="Times New Roman"/>
          <w:b w:val="false"/>
          <w:i w:val="false"/>
          <w:color w:val="000000"/>
          <w:sz w:val="28"/>
        </w:rPr>
        <w:t>
      1) жиналыстың өткізілген күні мен орны;</w:t>
      </w:r>
    </w:p>
    <w:bookmarkEnd w:id="59"/>
    <w:bookmarkStart w:name="z67"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68" w:id="6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1"/>
    <w:bookmarkStart w:name="z69" w:id="6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
    <w:bookmarkStart w:name="z70" w:id="6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3"/>
    <w:bookmarkStart w:name="z71"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bookmarkEnd w:id="64"/>
    <w:bookmarkStart w:name="z72" w:id="65"/>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End w:id="65"/>
    <w:bookmarkStart w:name="z73" w:id="66"/>
    <w:p>
      <w:pPr>
        <w:spacing w:after="0"/>
        <w:ind w:left="0"/>
        <w:jc w:val="both"/>
      </w:pPr>
      <w:r>
        <w:rPr>
          <w:rFonts w:ascii="Times New Roman"/>
          <w:b w:val="false"/>
          <w:i w:val="false"/>
          <w:color w:val="000000"/>
          <w:sz w:val="28"/>
        </w:rPr>
        <w:t>
      13. Жиналыс қабылдаған шешімдерді кент әкімі қарайды және кент әкімінің аппараты бес жұмыс күнінен аспайтын мерзімде жиналыс мүшелеріне жеткізеді.</w:t>
      </w:r>
    </w:p>
    <w:bookmarkEnd w:id="66"/>
    <w:bookmarkStart w:name="z74" w:id="67"/>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7"/>
    <w:bookmarkStart w:name="z75" w:id="68"/>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аудан әкім шешеді.</w:t>
      </w:r>
    </w:p>
    <w:bookmarkEnd w:id="68"/>
    <w:bookmarkStart w:name="z76" w:id="69"/>
    <w:p>
      <w:pPr>
        <w:spacing w:after="0"/>
        <w:ind w:left="0"/>
        <w:jc w:val="both"/>
      </w:pPr>
      <w:r>
        <w:rPr>
          <w:rFonts w:ascii="Times New Roman"/>
          <w:b w:val="false"/>
          <w:i w:val="false"/>
          <w:color w:val="000000"/>
          <w:sz w:val="28"/>
        </w:rPr>
        <w:t>
      Кент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77" w:id="7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70"/>
    <w:bookmarkStart w:name="z78" w:id="7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71"/>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22 мамырдағы № 200-VI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22 мамырдағы № 200-VI шешімімен бекітілген</w:t>
            </w:r>
          </w:p>
        </w:tc>
      </w:tr>
    </w:tbl>
    <w:p>
      <w:pPr>
        <w:spacing w:after="0"/>
        <w:ind w:left="0"/>
        <w:jc w:val="left"/>
      </w:pPr>
      <w:r>
        <w:rPr>
          <w:rFonts w:ascii="Times New Roman"/>
          <w:b/>
          <w:i w:val="false"/>
          <w:color w:val="000000"/>
        </w:rPr>
        <w:t xml:space="preserve"> Есбол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2-қосымша жаңа редакцияда-Атырау облысы Индер аудандық мәслихатының 07.12.2021 № </w:t>
      </w:r>
      <w:r>
        <w:rPr>
          <w:rFonts w:ascii="Times New Roman"/>
          <w:b w:val="false"/>
          <w:i w:val="false"/>
          <w:color w:val="ff0000"/>
          <w:sz w:val="28"/>
        </w:rPr>
        <w:t>65-VII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87" w:id="72"/>
    <w:p>
      <w:pPr>
        <w:spacing w:after="0"/>
        <w:ind w:left="0"/>
        <w:jc w:val="left"/>
      </w:pPr>
      <w:r>
        <w:rPr>
          <w:rFonts w:ascii="Times New Roman"/>
          <w:b/>
          <w:i w:val="false"/>
          <w:color w:val="000000"/>
        </w:rPr>
        <w:t xml:space="preserve"> 1-тарау. Жалпы ережелер</w:t>
      </w:r>
    </w:p>
    <w:bookmarkEnd w:id="72"/>
    <w:bookmarkStart w:name="z88" w:id="73"/>
    <w:p>
      <w:pPr>
        <w:spacing w:after="0"/>
        <w:ind w:left="0"/>
        <w:jc w:val="both"/>
      </w:pPr>
      <w:r>
        <w:rPr>
          <w:rFonts w:ascii="Times New Roman"/>
          <w:b w:val="false"/>
          <w:i w:val="false"/>
          <w:color w:val="000000"/>
          <w:sz w:val="28"/>
        </w:rPr>
        <w:t xml:space="preserve">
      1. Осы Есбол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73"/>
    <w:bookmarkStart w:name="z89" w:id="74"/>
    <w:p>
      <w:pPr>
        <w:spacing w:after="0"/>
        <w:ind w:left="0"/>
        <w:jc w:val="both"/>
      </w:pPr>
      <w:r>
        <w:rPr>
          <w:rFonts w:ascii="Times New Roman"/>
          <w:b w:val="false"/>
          <w:i w:val="false"/>
          <w:color w:val="000000"/>
          <w:sz w:val="28"/>
        </w:rPr>
        <w:t>
      2. Осы Регламентте қолданылатын негізгі ұғымдар:</w:t>
      </w:r>
    </w:p>
    <w:bookmarkEnd w:id="74"/>
    <w:bookmarkStart w:name="z90" w:id="7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5"/>
    <w:bookmarkStart w:name="z91" w:id="7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6"/>
    <w:bookmarkStart w:name="z92" w:id="77"/>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7"/>
    <w:bookmarkStart w:name="z93" w:id="78"/>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8"/>
    <w:bookmarkStart w:name="z94" w:id="7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9"/>
    <w:bookmarkStart w:name="z95" w:id="80"/>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80"/>
    <w:bookmarkStart w:name="z96" w:id="81"/>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1"/>
    <w:bookmarkStart w:name="z97" w:id="82"/>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Есбол ауылдық округі (бұдан әрі-ауылдық округ) халқының жалпы санына байланысты айқындалады:</w:t>
      </w:r>
    </w:p>
    <w:bookmarkEnd w:id="82"/>
    <w:bookmarkStart w:name="z98" w:id="83"/>
    <w:p>
      <w:pPr>
        <w:spacing w:after="0"/>
        <w:ind w:left="0"/>
        <w:jc w:val="both"/>
      </w:pPr>
      <w:r>
        <w:rPr>
          <w:rFonts w:ascii="Times New Roman"/>
          <w:b w:val="false"/>
          <w:i w:val="false"/>
          <w:color w:val="000000"/>
          <w:sz w:val="28"/>
        </w:rPr>
        <w:t>
      1) 10 мың халыққа дейін – жиналыстың 5-10 мүшесі;</w:t>
      </w:r>
    </w:p>
    <w:bookmarkEnd w:id="83"/>
    <w:bookmarkStart w:name="z99" w:id="84"/>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4"/>
    <w:bookmarkStart w:name="z100" w:id="85"/>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85"/>
    <w:bookmarkStart w:name="z101" w:id="8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6"/>
    <w:bookmarkStart w:name="z102" w:id="8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87"/>
    <w:bookmarkStart w:name="z103" w:id="8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8"/>
    <w:bookmarkStart w:name="z104" w:id="89"/>
    <w:p>
      <w:pPr>
        <w:spacing w:after="0"/>
        <w:ind w:left="0"/>
        <w:jc w:val="both"/>
      </w:pPr>
      <w:r>
        <w:rPr>
          <w:rFonts w:ascii="Times New Roman"/>
          <w:b w:val="false"/>
          <w:i w:val="false"/>
          <w:color w:val="000000"/>
          <w:sz w:val="28"/>
        </w:rPr>
        <w:t>
      Есбол ауылдық округі (бұдан әрі-ауылдық) бюджетінің жобасын және бюджеттің атқарылуы туралы есепті келісу;</w:t>
      </w:r>
    </w:p>
    <w:bookmarkEnd w:id="89"/>
    <w:bookmarkStart w:name="z105" w:id="90"/>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90"/>
    <w:bookmarkStart w:name="z106" w:id="91"/>
    <w:p>
      <w:pPr>
        <w:spacing w:after="0"/>
        <w:ind w:left="0"/>
        <w:jc w:val="both"/>
      </w:pPr>
      <w:r>
        <w:rPr>
          <w:rFonts w:ascii="Times New Roman"/>
          <w:b w:val="false"/>
          <w:i w:val="false"/>
          <w:color w:val="000000"/>
          <w:sz w:val="28"/>
        </w:rPr>
        <w:t>
      "Есбол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91"/>
    <w:bookmarkStart w:name="z107" w:id="92"/>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92"/>
    <w:bookmarkStart w:name="z108" w:id="9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3"/>
    <w:bookmarkStart w:name="z109" w:id="9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94"/>
    <w:bookmarkStart w:name="z110" w:id="95"/>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95"/>
    <w:bookmarkStart w:name="z111" w:id="96"/>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96"/>
    <w:bookmarkStart w:name="z112" w:id="97"/>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97"/>
    <w:bookmarkStart w:name="z113" w:id="9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98"/>
    <w:bookmarkStart w:name="z114" w:id="9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9"/>
    <w:bookmarkStart w:name="z115" w:id="10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00"/>
    <w:bookmarkStart w:name="z116" w:id="10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тоқсанына кемінде бір рет шақырылады және өткізіледі.</w:t>
      </w:r>
    </w:p>
    <w:bookmarkEnd w:id="101"/>
    <w:bookmarkStart w:name="z117" w:id="10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02"/>
    <w:bookmarkStart w:name="z118" w:id="10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3"/>
    <w:bookmarkStart w:name="z119" w:id="10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04"/>
    <w:bookmarkStart w:name="z120" w:id="10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05"/>
    <w:bookmarkStart w:name="z121" w:id="10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6"/>
    <w:bookmarkStart w:name="z122" w:id="10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7"/>
    <w:bookmarkStart w:name="z123" w:id="10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08"/>
    <w:bookmarkStart w:name="z124" w:id="10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9"/>
    <w:bookmarkStart w:name="z125" w:id="11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10"/>
    <w:bookmarkStart w:name="z126" w:id="11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11"/>
    <w:bookmarkStart w:name="z127" w:id="11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2"/>
    <w:bookmarkStart w:name="z128" w:id="113"/>
    <w:p>
      <w:pPr>
        <w:spacing w:after="0"/>
        <w:ind w:left="0"/>
        <w:jc w:val="both"/>
      </w:pPr>
      <w:r>
        <w:rPr>
          <w:rFonts w:ascii="Times New Roman"/>
          <w:b w:val="false"/>
          <w:i w:val="false"/>
          <w:color w:val="000000"/>
          <w:sz w:val="28"/>
        </w:rPr>
        <w:t>
      Жиналысты шақырудың күн тәртібін жиналыс бекітеді.</w:t>
      </w:r>
    </w:p>
    <w:bookmarkEnd w:id="113"/>
    <w:bookmarkStart w:name="z129" w:id="11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4"/>
    <w:bookmarkStart w:name="z130" w:id="115"/>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115"/>
    <w:bookmarkStart w:name="z131" w:id="1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16"/>
    <w:bookmarkStart w:name="z132" w:id="1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7"/>
    <w:bookmarkStart w:name="z133" w:id="1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8"/>
    <w:bookmarkStart w:name="z134" w:id="11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9"/>
    <w:bookmarkStart w:name="z135" w:id="12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20"/>
    <w:bookmarkStart w:name="z136" w:id="12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21"/>
    <w:bookmarkStart w:name="z137" w:id="12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122"/>
    <w:bookmarkStart w:name="z138" w:id="12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23"/>
    <w:bookmarkStart w:name="z139" w:id="124"/>
    <w:p>
      <w:pPr>
        <w:spacing w:after="0"/>
        <w:ind w:left="0"/>
        <w:jc w:val="both"/>
      </w:pPr>
      <w:r>
        <w:rPr>
          <w:rFonts w:ascii="Times New Roman"/>
          <w:b w:val="false"/>
          <w:i w:val="false"/>
          <w:color w:val="000000"/>
          <w:sz w:val="28"/>
        </w:rPr>
        <w:t>
      Жиналыстың шешімі хаттамамен ресімделеді, онда:</w:t>
      </w:r>
    </w:p>
    <w:bookmarkEnd w:id="124"/>
    <w:bookmarkStart w:name="z140" w:id="125"/>
    <w:p>
      <w:pPr>
        <w:spacing w:after="0"/>
        <w:ind w:left="0"/>
        <w:jc w:val="both"/>
      </w:pPr>
      <w:r>
        <w:rPr>
          <w:rFonts w:ascii="Times New Roman"/>
          <w:b w:val="false"/>
          <w:i w:val="false"/>
          <w:color w:val="000000"/>
          <w:sz w:val="28"/>
        </w:rPr>
        <w:t>
      1) жиналыстың өткізілген күні мен орны;</w:t>
      </w:r>
    </w:p>
    <w:bookmarkEnd w:id="125"/>
    <w:bookmarkStart w:name="z141" w:id="126"/>
    <w:p>
      <w:pPr>
        <w:spacing w:after="0"/>
        <w:ind w:left="0"/>
        <w:jc w:val="both"/>
      </w:pPr>
      <w:r>
        <w:rPr>
          <w:rFonts w:ascii="Times New Roman"/>
          <w:b w:val="false"/>
          <w:i w:val="false"/>
          <w:color w:val="000000"/>
          <w:sz w:val="28"/>
        </w:rPr>
        <w:t>
      2) жиналыс мүшелерінің саны және тізімі;</w:t>
      </w:r>
    </w:p>
    <w:bookmarkEnd w:id="126"/>
    <w:bookmarkStart w:name="z142" w:id="12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27"/>
    <w:bookmarkStart w:name="z143" w:id="12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128"/>
    <w:bookmarkStart w:name="z144" w:id="12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9"/>
    <w:bookmarkStart w:name="z145" w:id="13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13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 шешеді.</w:t>
      </w:r>
    </w:p>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22 мамырдағы № 200-VI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22 мамырдағы № 200-VI шешімімен бекітілген</w:t>
            </w:r>
          </w:p>
        </w:tc>
      </w:tr>
    </w:tbl>
    <w:p>
      <w:pPr>
        <w:spacing w:after="0"/>
        <w:ind w:left="0"/>
        <w:jc w:val="left"/>
      </w:pPr>
      <w:r>
        <w:rPr>
          <w:rFonts w:ascii="Times New Roman"/>
          <w:b/>
          <w:i w:val="false"/>
          <w:color w:val="000000"/>
        </w:rPr>
        <w:t xml:space="preserve"> Көктоғай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3-қосымша жаңа редакцияда-Атырау облысы Индер аудандық мәслихатының 07.12.2021 № </w:t>
      </w:r>
      <w:r>
        <w:rPr>
          <w:rFonts w:ascii="Times New Roman"/>
          <w:b w:val="false"/>
          <w:i w:val="false"/>
          <w:color w:val="ff0000"/>
          <w:sz w:val="28"/>
        </w:rPr>
        <w:t>65-VII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1" w:id="131"/>
    <w:p>
      <w:pPr>
        <w:spacing w:after="0"/>
        <w:ind w:left="0"/>
        <w:jc w:val="left"/>
      </w:pPr>
      <w:r>
        <w:rPr>
          <w:rFonts w:ascii="Times New Roman"/>
          <w:b/>
          <w:i w:val="false"/>
          <w:color w:val="000000"/>
        </w:rPr>
        <w:t xml:space="preserve"> 1-тарау. Жалпы ережелер</w:t>
      </w:r>
    </w:p>
    <w:bookmarkEnd w:id="131"/>
    <w:bookmarkStart w:name="z162" w:id="132"/>
    <w:p>
      <w:pPr>
        <w:spacing w:after="0"/>
        <w:ind w:left="0"/>
        <w:jc w:val="both"/>
      </w:pPr>
      <w:r>
        <w:rPr>
          <w:rFonts w:ascii="Times New Roman"/>
          <w:b w:val="false"/>
          <w:i w:val="false"/>
          <w:color w:val="000000"/>
          <w:sz w:val="28"/>
        </w:rPr>
        <w:t xml:space="preserve">
      1. Осы Көктоғай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132"/>
    <w:bookmarkStart w:name="z163" w:id="133"/>
    <w:p>
      <w:pPr>
        <w:spacing w:after="0"/>
        <w:ind w:left="0"/>
        <w:jc w:val="both"/>
      </w:pPr>
      <w:r>
        <w:rPr>
          <w:rFonts w:ascii="Times New Roman"/>
          <w:b w:val="false"/>
          <w:i w:val="false"/>
          <w:color w:val="000000"/>
          <w:sz w:val="28"/>
        </w:rPr>
        <w:t>
      2. Осы Регламентте қолданылатын негізгі ұғымдар:</w:t>
      </w:r>
    </w:p>
    <w:bookmarkEnd w:id="133"/>
    <w:bookmarkStart w:name="z164" w:id="13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4"/>
    <w:bookmarkStart w:name="z165" w:id="13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5"/>
    <w:bookmarkStart w:name="z166" w:id="136"/>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36"/>
    <w:bookmarkStart w:name="z167" w:id="137"/>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7"/>
    <w:bookmarkStart w:name="z168" w:id="13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8"/>
    <w:bookmarkStart w:name="z169" w:id="139"/>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139"/>
    <w:bookmarkStart w:name="z170" w:id="140"/>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0"/>
    <w:bookmarkStart w:name="z171" w:id="141"/>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Көктоғай ауылдық округі (бұдан әрі-ауылдық округ) халқының жалпы санына байланысты айқындалады:</w:t>
      </w:r>
    </w:p>
    <w:bookmarkEnd w:id="141"/>
    <w:bookmarkStart w:name="z172" w:id="142"/>
    <w:p>
      <w:pPr>
        <w:spacing w:after="0"/>
        <w:ind w:left="0"/>
        <w:jc w:val="both"/>
      </w:pPr>
      <w:r>
        <w:rPr>
          <w:rFonts w:ascii="Times New Roman"/>
          <w:b w:val="false"/>
          <w:i w:val="false"/>
          <w:color w:val="000000"/>
          <w:sz w:val="28"/>
        </w:rPr>
        <w:t>
      1) 10 мың халыққа дейін – жиналыстың 5-10 мүшесі;</w:t>
      </w:r>
    </w:p>
    <w:bookmarkEnd w:id="142"/>
    <w:bookmarkStart w:name="z173" w:id="143"/>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43"/>
    <w:bookmarkStart w:name="z174" w:id="144"/>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44"/>
    <w:bookmarkStart w:name="z175" w:id="14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5"/>
    <w:bookmarkStart w:name="z176" w:id="14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6"/>
    <w:bookmarkStart w:name="z177" w:id="14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7"/>
    <w:bookmarkStart w:name="z178" w:id="148"/>
    <w:p>
      <w:pPr>
        <w:spacing w:after="0"/>
        <w:ind w:left="0"/>
        <w:jc w:val="both"/>
      </w:pPr>
      <w:r>
        <w:rPr>
          <w:rFonts w:ascii="Times New Roman"/>
          <w:b w:val="false"/>
          <w:i w:val="false"/>
          <w:color w:val="000000"/>
          <w:sz w:val="28"/>
        </w:rPr>
        <w:t>
      Көктоғай ауылдық округі (бұдан әрі-ауылдық) бюджетінің жобасын және бюджеттің атқарылуы туралы есепті келісу;</w:t>
      </w:r>
    </w:p>
    <w:bookmarkEnd w:id="148"/>
    <w:bookmarkStart w:name="z179" w:id="149"/>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49"/>
    <w:bookmarkStart w:name="z180" w:id="150"/>
    <w:p>
      <w:pPr>
        <w:spacing w:after="0"/>
        <w:ind w:left="0"/>
        <w:jc w:val="both"/>
      </w:pPr>
      <w:r>
        <w:rPr>
          <w:rFonts w:ascii="Times New Roman"/>
          <w:b w:val="false"/>
          <w:i w:val="false"/>
          <w:color w:val="000000"/>
          <w:sz w:val="28"/>
        </w:rPr>
        <w:t>
      "Көктоғай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0"/>
    <w:bookmarkStart w:name="z181" w:id="151"/>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51"/>
    <w:bookmarkStart w:name="z182" w:id="152"/>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52"/>
    <w:bookmarkStart w:name="z183" w:id="153"/>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53"/>
    <w:bookmarkStart w:name="z184" w:id="154"/>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54"/>
    <w:bookmarkStart w:name="z185" w:id="155"/>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155"/>
    <w:bookmarkStart w:name="z186" w:id="156"/>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156"/>
    <w:bookmarkStart w:name="z187" w:id="15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57"/>
    <w:bookmarkStart w:name="z188" w:id="15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58"/>
    <w:bookmarkStart w:name="z189" w:id="15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9"/>
    <w:bookmarkStart w:name="z190" w:id="160"/>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тоқсанына кемінде бір рет шақырылады және өткізіледі.</w:t>
      </w:r>
    </w:p>
    <w:bookmarkEnd w:id="160"/>
    <w:bookmarkStart w:name="z191" w:id="16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61"/>
    <w:bookmarkStart w:name="z192" w:id="16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62"/>
    <w:bookmarkStart w:name="z193" w:id="163"/>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3"/>
    <w:bookmarkStart w:name="z194" w:id="16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64"/>
    <w:bookmarkStart w:name="z195" w:id="16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5"/>
    <w:bookmarkStart w:name="z196" w:id="16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6"/>
    <w:bookmarkStart w:name="z197" w:id="16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67"/>
    <w:bookmarkStart w:name="z198" w:id="16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68"/>
    <w:bookmarkStart w:name="z199" w:id="16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69"/>
    <w:bookmarkStart w:name="z200" w:id="17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70"/>
    <w:bookmarkStart w:name="z201" w:id="17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71"/>
    <w:bookmarkStart w:name="z202" w:id="172"/>
    <w:p>
      <w:pPr>
        <w:spacing w:after="0"/>
        <w:ind w:left="0"/>
        <w:jc w:val="both"/>
      </w:pPr>
      <w:r>
        <w:rPr>
          <w:rFonts w:ascii="Times New Roman"/>
          <w:b w:val="false"/>
          <w:i w:val="false"/>
          <w:color w:val="000000"/>
          <w:sz w:val="28"/>
        </w:rPr>
        <w:t>
      Жиналысты шақырудың күн тәртібін жиналыс бекітеді.</w:t>
      </w:r>
    </w:p>
    <w:bookmarkEnd w:id="172"/>
    <w:bookmarkStart w:name="z203" w:id="17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73"/>
    <w:bookmarkStart w:name="z204" w:id="174"/>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174"/>
    <w:bookmarkStart w:name="z205" w:id="17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75"/>
    <w:bookmarkStart w:name="z206" w:id="17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6"/>
    <w:bookmarkStart w:name="z207" w:id="17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7"/>
    <w:bookmarkStart w:name="z208" w:id="17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8"/>
    <w:bookmarkStart w:name="z209" w:id="17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9"/>
    <w:bookmarkStart w:name="z210" w:id="18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0"/>
    <w:bookmarkStart w:name="z211" w:id="18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181"/>
    <w:bookmarkStart w:name="z212" w:id="18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2"/>
    <w:bookmarkStart w:name="z213" w:id="183"/>
    <w:p>
      <w:pPr>
        <w:spacing w:after="0"/>
        <w:ind w:left="0"/>
        <w:jc w:val="both"/>
      </w:pPr>
      <w:r>
        <w:rPr>
          <w:rFonts w:ascii="Times New Roman"/>
          <w:b w:val="false"/>
          <w:i w:val="false"/>
          <w:color w:val="000000"/>
          <w:sz w:val="28"/>
        </w:rPr>
        <w:t>
      Жиналыстың шешімі хаттамамен ресімделеді, онда:</w:t>
      </w:r>
    </w:p>
    <w:bookmarkEnd w:id="183"/>
    <w:bookmarkStart w:name="z214" w:id="184"/>
    <w:p>
      <w:pPr>
        <w:spacing w:after="0"/>
        <w:ind w:left="0"/>
        <w:jc w:val="both"/>
      </w:pPr>
      <w:r>
        <w:rPr>
          <w:rFonts w:ascii="Times New Roman"/>
          <w:b w:val="false"/>
          <w:i w:val="false"/>
          <w:color w:val="000000"/>
          <w:sz w:val="28"/>
        </w:rPr>
        <w:t>
      1) жиналыстың өткізілген күні мен орны;</w:t>
      </w:r>
    </w:p>
    <w:bookmarkEnd w:id="184"/>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 шешеді.</w:t>
      </w:r>
    </w:p>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22 мамырдағы № 200-VI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22 мамырдағы № 200-VI шешімімен бекітілген</w:t>
            </w:r>
          </w:p>
        </w:tc>
      </w:tr>
    </w:tbl>
    <w:p>
      <w:pPr>
        <w:spacing w:after="0"/>
        <w:ind w:left="0"/>
        <w:jc w:val="left"/>
      </w:pPr>
      <w:r>
        <w:rPr>
          <w:rFonts w:ascii="Times New Roman"/>
          <w:b/>
          <w:i w:val="false"/>
          <w:color w:val="000000"/>
        </w:rPr>
        <w:t xml:space="preserve"> Өрлік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4-қосымша жаңа редакцияда-Атырау облысы Индер аудандық мәслихатының 07.12.2021 № </w:t>
      </w:r>
      <w:r>
        <w:rPr>
          <w:rFonts w:ascii="Times New Roman"/>
          <w:b w:val="false"/>
          <w:i w:val="false"/>
          <w:color w:val="ff0000"/>
          <w:sz w:val="28"/>
        </w:rPr>
        <w:t>65-VII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35" w:id="185"/>
    <w:p>
      <w:pPr>
        <w:spacing w:after="0"/>
        <w:ind w:left="0"/>
        <w:jc w:val="left"/>
      </w:pPr>
      <w:r>
        <w:rPr>
          <w:rFonts w:ascii="Times New Roman"/>
          <w:b/>
          <w:i w:val="false"/>
          <w:color w:val="000000"/>
        </w:rPr>
        <w:t xml:space="preserve"> 1-тарау. Жалпы ережелер</w:t>
      </w:r>
    </w:p>
    <w:bookmarkEnd w:id="185"/>
    <w:bookmarkStart w:name="z236" w:id="186"/>
    <w:p>
      <w:pPr>
        <w:spacing w:after="0"/>
        <w:ind w:left="0"/>
        <w:jc w:val="both"/>
      </w:pPr>
      <w:r>
        <w:rPr>
          <w:rFonts w:ascii="Times New Roman"/>
          <w:b w:val="false"/>
          <w:i w:val="false"/>
          <w:color w:val="000000"/>
          <w:sz w:val="28"/>
        </w:rPr>
        <w:t xml:space="preserve">
      1. Осы Өрлік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186"/>
    <w:bookmarkStart w:name="z237" w:id="187"/>
    <w:p>
      <w:pPr>
        <w:spacing w:after="0"/>
        <w:ind w:left="0"/>
        <w:jc w:val="both"/>
      </w:pPr>
      <w:r>
        <w:rPr>
          <w:rFonts w:ascii="Times New Roman"/>
          <w:b w:val="false"/>
          <w:i w:val="false"/>
          <w:color w:val="000000"/>
          <w:sz w:val="28"/>
        </w:rPr>
        <w:t>
      2. Осы Регламентте қолданылатын негізгі ұғымдар:</w:t>
      </w:r>
    </w:p>
    <w:bookmarkEnd w:id="187"/>
    <w:bookmarkStart w:name="z238" w:id="18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88"/>
    <w:bookmarkStart w:name="z239" w:id="18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89"/>
    <w:bookmarkStart w:name="z240" w:id="190"/>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90"/>
    <w:bookmarkStart w:name="z241" w:id="191"/>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91"/>
    <w:bookmarkStart w:name="z242" w:id="19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92"/>
    <w:bookmarkStart w:name="z243" w:id="193"/>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193"/>
    <w:bookmarkStart w:name="z244" w:id="19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94"/>
    <w:bookmarkStart w:name="z245" w:id="19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Өрлік ауылдық округі (бұдан әрі-ауылдық округ) халқының жалпы санына байланысты айқындалады:</w:t>
      </w:r>
    </w:p>
    <w:bookmarkEnd w:id="195"/>
    <w:bookmarkStart w:name="z246" w:id="196"/>
    <w:p>
      <w:pPr>
        <w:spacing w:after="0"/>
        <w:ind w:left="0"/>
        <w:jc w:val="both"/>
      </w:pPr>
      <w:r>
        <w:rPr>
          <w:rFonts w:ascii="Times New Roman"/>
          <w:b w:val="false"/>
          <w:i w:val="false"/>
          <w:color w:val="000000"/>
          <w:sz w:val="28"/>
        </w:rPr>
        <w:t>
      1) 10 мың халыққа дейін – жиналыстың 5-10 мүшесі;</w:t>
      </w:r>
    </w:p>
    <w:bookmarkEnd w:id="196"/>
    <w:bookmarkStart w:name="z247" w:id="197"/>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7"/>
    <w:bookmarkStart w:name="z248" w:id="198"/>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98"/>
    <w:bookmarkStart w:name="z249" w:id="19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9"/>
    <w:bookmarkStart w:name="z250" w:id="20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00"/>
    <w:bookmarkStart w:name="z251" w:id="20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1"/>
    <w:bookmarkStart w:name="z252" w:id="202"/>
    <w:p>
      <w:pPr>
        <w:spacing w:after="0"/>
        <w:ind w:left="0"/>
        <w:jc w:val="both"/>
      </w:pPr>
      <w:r>
        <w:rPr>
          <w:rFonts w:ascii="Times New Roman"/>
          <w:b w:val="false"/>
          <w:i w:val="false"/>
          <w:color w:val="000000"/>
          <w:sz w:val="28"/>
        </w:rPr>
        <w:t>
      Өрлік ауылдық округі (бұдан әрі-ауылдық) бюджетінің жобасын және бюджеттің атқарылуы туралы есепті келісу;</w:t>
      </w:r>
    </w:p>
    <w:bookmarkEnd w:id="202"/>
    <w:bookmarkStart w:name="z253" w:id="203"/>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03"/>
    <w:bookmarkStart w:name="z254" w:id="204"/>
    <w:p>
      <w:pPr>
        <w:spacing w:after="0"/>
        <w:ind w:left="0"/>
        <w:jc w:val="both"/>
      </w:pPr>
      <w:r>
        <w:rPr>
          <w:rFonts w:ascii="Times New Roman"/>
          <w:b w:val="false"/>
          <w:i w:val="false"/>
          <w:color w:val="000000"/>
          <w:sz w:val="28"/>
        </w:rPr>
        <w:t>
      "Өрлік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04"/>
    <w:bookmarkStart w:name="z255" w:id="205"/>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05"/>
    <w:bookmarkStart w:name="z256" w:id="20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6"/>
    <w:bookmarkStart w:name="z257" w:id="207"/>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7"/>
    <w:bookmarkStart w:name="z258" w:id="20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08"/>
    <w:bookmarkStart w:name="z259" w:id="209"/>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09"/>
    <w:bookmarkStart w:name="z260" w:id="210"/>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210"/>
    <w:bookmarkStart w:name="z261" w:id="21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11"/>
    <w:bookmarkStart w:name="z262" w:id="21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12"/>
    <w:bookmarkStart w:name="z263" w:id="21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13"/>
    <w:bookmarkStart w:name="z264" w:id="214"/>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тоқсанына кемінде бір рет шақырылады және өткізіледі.</w:t>
      </w:r>
    </w:p>
    <w:bookmarkEnd w:id="214"/>
    <w:bookmarkStart w:name="z265" w:id="21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15"/>
    <w:bookmarkStart w:name="z266" w:id="21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6"/>
    <w:bookmarkStart w:name="z267" w:id="217"/>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17"/>
    <w:bookmarkStart w:name="z268" w:id="21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18"/>
    <w:bookmarkStart w:name="z269" w:id="21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9"/>
    <w:bookmarkStart w:name="z270" w:id="22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0"/>
    <w:bookmarkStart w:name="z271" w:id="22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21"/>
    <w:bookmarkStart w:name="z272" w:id="22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22"/>
    <w:bookmarkStart w:name="z273" w:id="223"/>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223"/>
    <w:bookmarkStart w:name="z274" w:id="22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24"/>
    <w:bookmarkStart w:name="z275" w:id="22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25"/>
    <w:bookmarkStart w:name="z276" w:id="226"/>
    <w:p>
      <w:pPr>
        <w:spacing w:after="0"/>
        <w:ind w:left="0"/>
        <w:jc w:val="both"/>
      </w:pPr>
      <w:r>
        <w:rPr>
          <w:rFonts w:ascii="Times New Roman"/>
          <w:b w:val="false"/>
          <w:i w:val="false"/>
          <w:color w:val="000000"/>
          <w:sz w:val="28"/>
        </w:rPr>
        <w:t>
      Жиналысты шақырудың күн тәртібін жиналыс бекітеді.</w:t>
      </w:r>
    </w:p>
    <w:bookmarkEnd w:id="226"/>
    <w:bookmarkStart w:name="z277" w:id="22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27"/>
    <w:bookmarkStart w:name="z278" w:id="228"/>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228"/>
    <w:bookmarkStart w:name="z279" w:id="22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29"/>
    <w:bookmarkStart w:name="z280" w:id="23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30"/>
    <w:bookmarkStart w:name="z281" w:id="23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3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 шешеді.</w:t>
      </w:r>
    </w:p>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22 мамырдағы № 200-VI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кезекті ХХV сессиясының № 200-VI шешімімен бекітілген</w:t>
            </w:r>
          </w:p>
        </w:tc>
      </w:tr>
    </w:tbl>
    <w:p>
      <w:pPr>
        <w:spacing w:after="0"/>
        <w:ind w:left="0"/>
        <w:jc w:val="left"/>
      </w:pPr>
      <w:r>
        <w:rPr>
          <w:rFonts w:ascii="Times New Roman"/>
          <w:b/>
          <w:i w:val="false"/>
          <w:color w:val="000000"/>
        </w:rPr>
        <w:t xml:space="preserve"> Елтай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5-қосымша жаңа редакцияда-Атырау облысы Индер аудандық мәслихатының 07.12.2021 № </w:t>
      </w:r>
      <w:r>
        <w:rPr>
          <w:rFonts w:ascii="Times New Roman"/>
          <w:b w:val="false"/>
          <w:i w:val="false"/>
          <w:color w:val="ff0000"/>
          <w:sz w:val="28"/>
        </w:rPr>
        <w:t>65-VII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09" w:id="232"/>
    <w:p>
      <w:pPr>
        <w:spacing w:after="0"/>
        <w:ind w:left="0"/>
        <w:jc w:val="left"/>
      </w:pPr>
      <w:r>
        <w:rPr>
          <w:rFonts w:ascii="Times New Roman"/>
          <w:b/>
          <w:i w:val="false"/>
          <w:color w:val="000000"/>
        </w:rPr>
        <w:t xml:space="preserve"> 1-тарау. Жалпы ережелер</w:t>
      </w:r>
    </w:p>
    <w:bookmarkEnd w:id="232"/>
    <w:bookmarkStart w:name="z310" w:id="233"/>
    <w:p>
      <w:pPr>
        <w:spacing w:after="0"/>
        <w:ind w:left="0"/>
        <w:jc w:val="both"/>
      </w:pPr>
      <w:r>
        <w:rPr>
          <w:rFonts w:ascii="Times New Roman"/>
          <w:b w:val="false"/>
          <w:i w:val="false"/>
          <w:color w:val="000000"/>
          <w:sz w:val="28"/>
        </w:rPr>
        <w:t xml:space="preserve">
      1. Осы Елтай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233"/>
    <w:bookmarkStart w:name="z311" w:id="234"/>
    <w:p>
      <w:pPr>
        <w:spacing w:after="0"/>
        <w:ind w:left="0"/>
        <w:jc w:val="both"/>
      </w:pPr>
      <w:r>
        <w:rPr>
          <w:rFonts w:ascii="Times New Roman"/>
          <w:b w:val="false"/>
          <w:i w:val="false"/>
          <w:color w:val="000000"/>
          <w:sz w:val="28"/>
        </w:rPr>
        <w:t>
      2. Осы Регламентте қолданылатын негізгі ұғымдар:</w:t>
      </w:r>
    </w:p>
    <w:bookmarkEnd w:id="234"/>
    <w:bookmarkStart w:name="z312" w:id="23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35"/>
    <w:bookmarkStart w:name="z313" w:id="23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36"/>
    <w:bookmarkStart w:name="z314" w:id="237"/>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37"/>
    <w:bookmarkStart w:name="z315" w:id="238"/>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38"/>
    <w:bookmarkStart w:name="z316" w:id="23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39"/>
    <w:bookmarkStart w:name="z317" w:id="240"/>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240"/>
    <w:bookmarkStart w:name="z318" w:id="241"/>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41"/>
    <w:bookmarkStart w:name="z319" w:id="242"/>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Елтай ауылдық округі (бұдан әрі-ауылдық округ) халқының жалпы санына байланысты айқындалады:</w:t>
      </w:r>
    </w:p>
    <w:bookmarkEnd w:id="242"/>
    <w:bookmarkStart w:name="z320" w:id="243"/>
    <w:p>
      <w:pPr>
        <w:spacing w:after="0"/>
        <w:ind w:left="0"/>
        <w:jc w:val="both"/>
      </w:pPr>
      <w:r>
        <w:rPr>
          <w:rFonts w:ascii="Times New Roman"/>
          <w:b w:val="false"/>
          <w:i w:val="false"/>
          <w:color w:val="000000"/>
          <w:sz w:val="28"/>
        </w:rPr>
        <w:t>
      1) 10 мың халыққа дейін – жиналыстың 5-10 мүшесі;</w:t>
      </w:r>
    </w:p>
    <w:bookmarkEnd w:id="243"/>
    <w:bookmarkStart w:name="z321" w:id="244"/>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44"/>
    <w:bookmarkStart w:name="z322" w:id="245"/>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45"/>
    <w:bookmarkStart w:name="z323" w:id="24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46"/>
    <w:bookmarkStart w:name="z324" w:id="24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47"/>
    <w:bookmarkStart w:name="z325" w:id="24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8"/>
    <w:bookmarkStart w:name="z326" w:id="249"/>
    <w:p>
      <w:pPr>
        <w:spacing w:after="0"/>
        <w:ind w:left="0"/>
        <w:jc w:val="both"/>
      </w:pPr>
      <w:r>
        <w:rPr>
          <w:rFonts w:ascii="Times New Roman"/>
          <w:b w:val="false"/>
          <w:i w:val="false"/>
          <w:color w:val="000000"/>
          <w:sz w:val="28"/>
        </w:rPr>
        <w:t>
      Елтай ауылдық округі (бұдан әрі-ауылдық) бюджетінің жобасын және бюджеттің атқарылуы туралы есепті келісу;</w:t>
      </w:r>
    </w:p>
    <w:bookmarkEnd w:id="249"/>
    <w:bookmarkStart w:name="z327" w:id="250"/>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50"/>
    <w:bookmarkStart w:name="z328" w:id="251"/>
    <w:p>
      <w:pPr>
        <w:spacing w:after="0"/>
        <w:ind w:left="0"/>
        <w:jc w:val="both"/>
      </w:pPr>
      <w:r>
        <w:rPr>
          <w:rFonts w:ascii="Times New Roman"/>
          <w:b w:val="false"/>
          <w:i w:val="false"/>
          <w:color w:val="000000"/>
          <w:sz w:val="28"/>
        </w:rPr>
        <w:t>
      "Елтай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51"/>
    <w:bookmarkStart w:name="z329" w:id="252"/>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52"/>
    <w:bookmarkStart w:name="z330" w:id="25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3"/>
    <w:bookmarkStart w:name="z331" w:id="25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4"/>
    <w:bookmarkStart w:name="z332" w:id="255"/>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55"/>
    <w:bookmarkStart w:name="z333" w:id="256"/>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56"/>
    <w:bookmarkStart w:name="z334" w:id="257"/>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257"/>
    <w:bookmarkStart w:name="z335" w:id="25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58"/>
    <w:bookmarkStart w:name="z336" w:id="25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9"/>
    <w:bookmarkStart w:name="z337" w:id="26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60"/>
    <w:bookmarkStart w:name="z338" w:id="26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тоқсанына кемінде бір рет шақырылады және өткізіледі.</w:t>
      </w:r>
    </w:p>
    <w:bookmarkEnd w:id="261"/>
    <w:bookmarkStart w:name="z339" w:id="26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2"/>
    <w:bookmarkStart w:name="z340" w:id="26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63"/>
    <w:bookmarkStart w:name="z341" w:id="26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64"/>
    <w:bookmarkStart w:name="z342" w:id="26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65"/>
    <w:bookmarkStart w:name="z343" w:id="26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66"/>
    <w:bookmarkStart w:name="z344" w:id="26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67"/>
    <w:bookmarkStart w:name="z345" w:id="26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8"/>
    <w:bookmarkStart w:name="z346" w:id="26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69"/>
    <w:bookmarkStart w:name="z347" w:id="27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270"/>
    <w:bookmarkStart w:name="z348" w:id="27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7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 шешеді.</w:t>
      </w:r>
    </w:p>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22 мамырдағы № 200-VI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22 мамырдағы № 200-VI шешімімен бекітілген</w:t>
            </w:r>
          </w:p>
        </w:tc>
      </w:tr>
    </w:tbl>
    <w:p>
      <w:pPr>
        <w:spacing w:after="0"/>
        <w:ind w:left="0"/>
        <w:jc w:val="left"/>
      </w:pPr>
      <w:r>
        <w:rPr>
          <w:rFonts w:ascii="Times New Roman"/>
          <w:b/>
          <w:i w:val="false"/>
          <w:color w:val="000000"/>
        </w:rPr>
        <w:t xml:space="preserve"> Жарсуат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6-қосымша жаңа редакцияда-Атырау облысы Индер аудандық мәслихатының 07.12.2021 № </w:t>
      </w:r>
      <w:r>
        <w:rPr>
          <w:rFonts w:ascii="Times New Roman"/>
          <w:b w:val="false"/>
          <w:i w:val="false"/>
          <w:color w:val="ff0000"/>
          <w:sz w:val="28"/>
        </w:rPr>
        <w:t>65-VII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83" w:id="272"/>
    <w:p>
      <w:pPr>
        <w:spacing w:after="0"/>
        <w:ind w:left="0"/>
        <w:jc w:val="left"/>
      </w:pPr>
      <w:r>
        <w:rPr>
          <w:rFonts w:ascii="Times New Roman"/>
          <w:b/>
          <w:i w:val="false"/>
          <w:color w:val="000000"/>
        </w:rPr>
        <w:t xml:space="preserve"> 1-тарау. Жалпы ережелер</w:t>
      </w:r>
    </w:p>
    <w:bookmarkEnd w:id="272"/>
    <w:bookmarkStart w:name="z384" w:id="273"/>
    <w:p>
      <w:pPr>
        <w:spacing w:after="0"/>
        <w:ind w:left="0"/>
        <w:jc w:val="both"/>
      </w:pPr>
      <w:r>
        <w:rPr>
          <w:rFonts w:ascii="Times New Roman"/>
          <w:b w:val="false"/>
          <w:i w:val="false"/>
          <w:color w:val="000000"/>
          <w:sz w:val="28"/>
        </w:rPr>
        <w:t xml:space="preserve">
      1. Осы Жарсуат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273"/>
    <w:bookmarkStart w:name="z385" w:id="274"/>
    <w:p>
      <w:pPr>
        <w:spacing w:after="0"/>
        <w:ind w:left="0"/>
        <w:jc w:val="both"/>
      </w:pPr>
      <w:r>
        <w:rPr>
          <w:rFonts w:ascii="Times New Roman"/>
          <w:b w:val="false"/>
          <w:i w:val="false"/>
          <w:color w:val="000000"/>
          <w:sz w:val="28"/>
        </w:rPr>
        <w:t>
      2. Осы Регламентте қолданылатын негізгі ұғымдар:</w:t>
      </w:r>
    </w:p>
    <w:bookmarkEnd w:id="274"/>
    <w:bookmarkStart w:name="z386" w:id="27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75"/>
    <w:bookmarkStart w:name="z387" w:id="27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76"/>
    <w:bookmarkStart w:name="z388" w:id="277"/>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 -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77"/>
    <w:bookmarkStart w:name="z389" w:id="278"/>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78"/>
    <w:bookmarkStart w:name="z390" w:id="27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79"/>
    <w:bookmarkStart w:name="z391" w:id="280"/>
    <w:p>
      <w:pPr>
        <w:spacing w:after="0"/>
        <w:ind w:left="0"/>
        <w:jc w:val="both"/>
      </w:pPr>
      <w:r>
        <w:rPr>
          <w:rFonts w:ascii="Times New Roman"/>
          <w:b w:val="false"/>
          <w:i w:val="false"/>
          <w:color w:val="000000"/>
          <w:sz w:val="28"/>
        </w:rPr>
        <w:t>
      3. Жиналыс регламентін Индер аудандық мәслихаты бекітеді.</w:t>
      </w:r>
    </w:p>
    <w:bookmarkEnd w:id="280"/>
    <w:bookmarkStart w:name="z392" w:id="281"/>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81"/>
    <w:bookmarkStart w:name="z393" w:id="282"/>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Жарсуат ауылдық округі (бұдан әрі-ауылдық округ) халқының жалпы санына байланысты айқындалады:</w:t>
      </w:r>
    </w:p>
    <w:bookmarkEnd w:id="282"/>
    <w:bookmarkStart w:name="z394" w:id="283"/>
    <w:p>
      <w:pPr>
        <w:spacing w:after="0"/>
        <w:ind w:left="0"/>
        <w:jc w:val="both"/>
      </w:pPr>
      <w:r>
        <w:rPr>
          <w:rFonts w:ascii="Times New Roman"/>
          <w:b w:val="false"/>
          <w:i w:val="false"/>
          <w:color w:val="000000"/>
          <w:sz w:val="28"/>
        </w:rPr>
        <w:t>
      1) 10 мың халыққа дейін – жиналыстың 5-10 мүшесі;</w:t>
      </w:r>
    </w:p>
    <w:bookmarkEnd w:id="283"/>
    <w:bookmarkStart w:name="z395" w:id="284"/>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84"/>
    <w:bookmarkStart w:name="z396" w:id="285"/>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85"/>
    <w:bookmarkStart w:name="z397" w:id="28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86"/>
    <w:bookmarkStart w:name="z398" w:id="28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87"/>
    <w:bookmarkStart w:name="z399" w:id="28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88"/>
    <w:bookmarkStart w:name="z400" w:id="289"/>
    <w:p>
      <w:pPr>
        <w:spacing w:after="0"/>
        <w:ind w:left="0"/>
        <w:jc w:val="both"/>
      </w:pPr>
      <w:r>
        <w:rPr>
          <w:rFonts w:ascii="Times New Roman"/>
          <w:b w:val="false"/>
          <w:i w:val="false"/>
          <w:color w:val="000000"/>
          <w:sz w:val="28"/>
        </w:rPr>
        <w:t>
      Жарсуат ауылдық округі (бұдан әрі-ауылдық) бюджетінің жобасын және бюджеттің атқарылуы туралы есепті келісу;</w:t>
      </w:r>
    </w:p>
    <w:bookmarkEnd w:id="289"/>
    <w:bookmarkStart w:name="z401" w:id="290"/>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90"/>
    <w:bookmarkStart w:name="z402" w:id="291"/>
    <w:p>
      <w:pPr>
        <w:spacing w:after="0"/>
        <w:ind w:left="0"/>
        <w:jc w:val="both"/>
      </w:pPr>
      <w:r>
        <w:rPr>
          <w:rFonts w:ascii="Times New Roman"/>
          <w:b w:val="false"/>
          <w:i w:val="false"/>
          <w:color w:val="000000"/>
          <w:sz w:val="28"/>
        </w:rPr>
        <w:t>
      "Жарсуат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91"/>
    <w:bookmarkStart w:name="z403" w:id="292"/>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92"/>
    <w:bookmarkStart w:name="z404" w:id="29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3"/>
    <w:bookmarkStart w:name="z405" w:id="29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94"/>
    <w:bookmarkStart w:name="z406" w:id="295"/>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95"/>
    <w:bookmarkStart w:name="z407" w:id="296"/>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96"/>
    <w:bookmarkStart w:name="z408" w:id="297"/>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297"/>
    <w:bookmarkStart w:name="z409" w:id="298"/>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98"/>
    <w:bookmarkStart w:name="z410" w:id="29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9"/>
    <w:bookmarkStart w:name="z411" w:id="30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0"/>
    <w:bookmarkStart w:name="z412" w:id="30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тоқсанына кемінде бір рет шақырылады және өткізіледі.</w:t>
      </w:r>
    </w:p>
    <w:bookmarkEnd w:id="301"/>
    <w:bookmarkStart w:name="z413" w:id="30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02"/>
    <w:bookmarkStart w:name="z414" w:id="30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3"/>
    <w:bookmarkStart w:name="z415" w:id="30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417" w:id="30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05"/>
    <w:bookmarkStart w:name="z418" w:id="30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06"/>
    <w:bookmarkStart w:name="z419" w:id="30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07"/>
    <w:bookmarkStart w:name="z420" w:id="30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08"/>
    <w:bookmarkStart w:name="z421" w:id="30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09"/>
    <w:bookmarkStart w:name="z422" w:id="31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10"/>
    <w:bookmarkStart w:name="z423" w:id="31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11"/>
    <w:bookmarkStart w:name="z424" w:id="312"/>
    <w:p>
      <w:pPr>
        <w:spacing w:after="0"/>
        <w:ind w:left="0"/>
        <w:jc w:val="both"/>
      </w:pPr>
      <w:r>
        <w:rPr>
          <w:rFonts w:ascii="Times New Roman"/>
          <w:b w:val="false"/>
          <w:i w:val="false"/>
          <w:color w:val="000000"/>
          <w:sz w:val="28"/>
        </w:rPr>
        <w:t>
      Жиналысты шақырудың күн тәртібін жиналыс бекітеді.</w:t>
      </w:r>
    </w:p>
    <w:bookmarkEnd w:id="312"/>
    <w:bookmarkStart w:name="z425" w:id="31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13"/>
    <w:bookmarkStart w:name="z426" w:id="314"/>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Индер аудандық мәслихатының (бұдан әрі-мәслихат) депутаттары, бұқаралық ақпарат құралдарының және қоғамдық бірлестіктердің өкілдері қатыса алады.</w:t>
      </w:r>
    </w:p>
    <w:bookmarkEnd w:id="314"/>
    <w:bookmarkStart w:name="z427" w:id="3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15"/>
    <w:bookmarkStart w:name="z428" w:id="31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16"/>
    <w:bookmarkStart w:name="z429" w:id="3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17"/>
    <w:bookmarkStart w:name="z430" w:id="31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18"/>
    <w:bookmarkStart w:name="z431" w:id="31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19"/>
    <w:bookmarkStart w:name="z432" w:id="32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20"/>
    <w:bookmarkStart w:name="z433" w:id="32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321"/>
    <w:bookmarkStart w:name="z434" w:id="32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22"/>
    <w:bookmarkStart w:name="z435" w:id="323"/>
    <w:p>
      <w:pPr>
        <w:spacing w:after="0"/>
        <w:ind w:left="0"/>
        <w:jc w:val="both"/>
      </w:pPr>
      <w:r>
        <w:rPr>
          <w:rFonts w:ascii="Times New Roman"/>
          <w:b w:val="false"/>
          <w:i w:val="false"/>
          <w:color w:val="000000"/>
          <w:sz w:val="28"/>
        </w:rPr>
        <w:t>
      Жиналыстың шешімі хаттамамен ресімделеді, онда:</w:t>
      </w:r>
    </w:p>
    <w:bookmarkEnd w:id="323"/>
    <w:bookmarkStart w:name="z436" w:id="324"/>
    <w:p>
      <w:pPr>
        <w:spacing w:after="0"/>
        <w:ind w:left="0"/>
        <w:jc w:val="both"/>
      </w:pPr>
      <w:r>
        <w:rPr>
          <w:rFonts w:ascii="Times New Roman"/>
          <w:b w:val="false"/>
          <w:i w:val="false"/>
          <w:color w:val="000000"/>
          <w:sz w:val="28"/>
        </w:rPr>
        <w:t>
      1) жиналыстың өткізілген күні мен орны;</w:t>
      </w:r>
    </w:p>
    <w:bookmarkEnd w:id="324"/>
    <w:bookmarkStart w:name="z437" w:id="325"/>
    <w:p>
      <w:pPr>
        <w:spacing w:after="0"/>
        <w:ind w:left="0"/>
        <w:jc w:val="both"/>
      </w:pPr>
      <w:r>
        <w:rPr>
          <w:rFonts w:ascii="Times New Roman"/>
          <w:b w:val="false"/>
          <w:i w:val="false"/>
          <w:color w:val="000000"/>
          <w:sz w:val="28"/>
        </w:rPr>
        <w:t>
      2) жиналыс мүшелерінің саны және тізімі;</w:t>
      </w:r>
    </w:p>
    <w:bookmarkEnd w:id="325"/>
    <w:bookmarkStart w:name="z438" w:id="32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26"/>
    <w:bookmarkStart w:name="z439" w:id="32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27"/>
    <w:bookmarkStart w:name="z440" w:id="32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28"/>
    <w:bookmarkStart w:name="z441" w:id="32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29"/>
    <w:bookmarkStart w:name="z442" w:id="33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Индер аудандық мәслихатының қарауына беріледі.</w:t>
      </w:r>
    </w:p>
    <w:bookmarkEnd w:id="330"/>
    <w:bookmarkStart w:name="z443" w:id="33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331"/>
    <w:bookmarkStart w:name="z444" w:id="332"/>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332"/>
    <w:bookmarkStart w:name="z445" w:id="33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 шешеді.</w:t>
      </w:r>
    </w:p>
    <w:bookmarkEnd w:id="333"/>
    <w:bookmarkStart w:name="z446" w:id="334"/>
    <w:p>
      <w:pPr>
        <w:spacing w:after="0"/>
        <w:ind w:left="0"/>
        <w:jc w:val="both"/>
      </w:pPr>
      <w:r>
        <w:rPr>
          <w:rFonts w:ascii="Times New Roman"/>
          <w:b w:val="false"/>
          <w:i w:val="false"/>
          <w:color w:val="000000"/>
          <w:sz w:val="28"/>
        </w:rPr>
        <w:t>
      Ауылдық округ әкімі екі жұмыс күні ішінде аудан әкімнің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34"/>
    <w:bookmarkStart w:name="z447" w:id="33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335"/>
    <w:bookmarkStart w:name="z448" w:id="33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36"/>
    <w:bookmarkStart w:name="z449" w:id="33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37"/>
    <w:bookmarkStart w:name="z450" w:id="33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38"/>
    <w:bookmarkStart w:name="z451" w:id="33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39"/>
    <w:bookmarkStart w:name="z452" w:id="34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40"/>
    <w:bookmarkStart w:name="z453" w:id="34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