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ab5" w14:textId="f31f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Жарсуат ауылдық округі әкімінің 2018 жылғы 13 қыркүйектегі № 26 шешімі. Атырау облысының Әділет департаментінде 2018 жылғы 4 қазанда № 4252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2018 жылғы 30 наурыздағы қорытындысы негізінде, Жарсуат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Жарсуат, Қызылжар, Ақтан, Кетебай, Бұхар ауылдарындағы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 әкімінің 2018 жылғы "13" қыркүйектегі № 26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Жарсуат ауылындағы: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көшеге – "Астана" атауы;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"Қалу Қалбағаев" есімі;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"Мағзом Жаналисов"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"Құрманғазы"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"Салих Ділмұхашев"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"Шағала" атауы;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"Махамбет" есімі;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– "Абай" есімі;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көшеге – "Мұрат Мөңкеұлы" есімі;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көшеге – "Мақпал Мусина" есімі;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көшеге – "Наурыз" атауы;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көшеге – "Тәуелсіздік"атауы;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көшеге – "Жәрдем Қазиев" есімі;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көшеге – "Борис Жанғалиев" есімі;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көшеге – "Меңдіғали Дәуіталиев" есімі;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көшеге – "Қуан Жәңгіров" есімі.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Қызылжар ауылындағы: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"Қызылжар" атауы.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Ақтан ауылындағы: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"Ақтан" атауы.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Кетебай ауылындағы: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"Кетебай" атауы.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Бұхар ауылындағы: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"Бұхар" атауы.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