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c158" w14:textId="d6bc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Өрлік ауылдық округі әкімінің 2018 жылғы 25 сәуірдегі № 14 шешімі. Атырау облысының Әділет департаментінде 2018 жылғы 10 мамырда № 4147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Атырау облыстық ономастика комиссиясының 2016 жылғы 2 тамыздағы қорытындысына сәйкес Өрлік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Өрлік ауылдық округінің Өрлік ауылындағы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10 көшеге – "Алтай Шамшиденов"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12 көшеге – "Ізмұқан Тоғайбеков"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31 көшеге – "Шәріп Сәрсенбаев"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20 көшеге – "Мұқамбет Сәрсенғалиев"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26 көшеге – "Тастан Шманов"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29 көшеге – "Ідіріс Үсенов"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6 тұйық көшеге – "Сапарғали Өтепов"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22 тұйық көшеге – "Нәсіпқали Қобданов"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