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8e06" w14:textId="b858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2014 жылғы 23 шілдедегі № 244-V "Мақат аудандық мәслихатының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мәслихатының 2018 жылғы 19 наурыздағы № 164-VI шешімі. Атырау облысының Әділет департаментінде 2018 жылғы 9 сәуірде № 4094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2014 жылғы 23 шілдедегі № 244-V "Мақат аудандық мәслихатының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2965 болып тіркелген, аудандық "Мақат тынысы" газетінде 2014 жылғы 11 қыркүйекте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"Мақат аудандық мәслихатының аппараты" мемлекеттік мекемесіне жүктелсін (А. Әміров).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