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d260" w14:textId="45dd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27 желтоқсандағы № 147-VІ "2018-2020 жылдарға арналған Мақат және Доссор кенттерінің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мәслихатының 2018 жылғы 3 сәуірдегі № 166-VI шешімі. Атырау облысының Әділет департаментінде 2018 жылғы 20 сәуірде № 4135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2018-2020 жылдарға арналған Мақат және Доссор кентерінің бюджеттерін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27 желтоқсандағы ХХІ сессиясының № 147-VІ "2018–2020 жылдарға арналған Мақат және Доссор кенттерінің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4043 санымен тіркелген, 2018 жылғы 19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"458 829" сандары "469 649" сандарымен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"244 576" сандары "49 780" сандарымен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жолындағы "0" саны "8 285" сандарымен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"214 253" сандары "411 584" сандарымен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"458 829" сандары "469 649" сандарымен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"302 966" сандары "305 566" сандарымен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"244 576" сандары "38 971" сандарымен ауыстырылсын;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жолындағы "0" саны "976" сандарымен ауыстырылсын;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"58 390" сандары "265 619" сандарымен ауыстырылсын.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"302 966" сандары "305 566" сандарымен ауыстырылсын.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(Б. Аманғалиев) жүктелсін.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сәуірдегі аудандық мәслихаттың № 166-VI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желтоксандағы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№ 147-VI шешіміне № 1 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Макат кентінің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Мемлекеттікбасқарудыңжоғарғытұрғаноргандарынантүсетінтрансферттер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сәуірдегі аудандық мәслихаттың № 166-VI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желтоксандағы аудандық мәслихаттың № 147-VI шешіміне № 4 қосымша</w:t>
            </w:r>
          </w:p>
        </w:tc>
      </w:tr>
    </w:tbl>
    <w:bookmarkStart w:name="z8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Доссор кентінің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