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4522" w14:textId="3bd4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2018 жылғы 10 қаңтардағы № 19/230-VI шешiмi. Оңтүстiк Қазақстан облысының Әдiлет департаментiнде 2018 жылғы 11 қаңтарда № 4396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2017 жылғы 11 желтоқсандағы №18/209-VI "2018-2020 жылдарға арналған облыстық бюджет туралы" (Нормативтік құқықтық актілерді мемлекеттік тіркеу тізілімінде 4305-нөмірмен тіркелген, 2017 жылғы 21 желтоқсанда "Оңтүстік Қазақстан" газетінде және 2017 жылғы 22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бүкіл мәтін бойынша "аудандар (облыстық маңызы бар қалалар) бюджеттеріне", "аудандардың (облыстық маңызы бар қалалардың) бюджеттеріне" деген сөздер тиісінше "аудандық (облыстық маңызы бар қалалардың) бюджеттеріне" деген сөздермен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2018-2020 жылдарға арналған облыстық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478 983 173 мың теңге, оның iшiнде:</w:t>
      </w:r>
    </w:p>
    <w:p>
      <w:pPr>
        <w:spacing w:after="0"/>
        <w:ind w:left="0"/>
        <w:jc w:val="both"/>
      </w:pPr>
      <w:r>
        <w:rPr>
          <w:rFonts w:ascii="Times New Roman"/>
          <w:b w:val="false"/>
          <w:i w:val="false"/>
          <w:color w:val="000000"/>
          <w:sz w:val="28"/>
        </w:rPr>
        <w:t>
      салықтық түсiмдер – 34 176 821 мың теңге;</w:t>
      </w:r>
    </w:p>
    <w:p>
      <w:pPr>
        <w:spacing w:after="0"/>
        <w:ind w:left="0"/>
        <w:jc w:val="both"/>
      </w:pPr>
      <w:r>
        <w:rPr>
          <w:rFonts w:ascii="Times New Roman"/>
          <w:b w:val="false"/>
          <w:i w:val="false"/>
          <w:color w:val="000000"/>
          <w:sz w:val="28"/>
        </w:rPr>
        <w:t>
      салықтық емес түсiмдер – 548 846 мың теңге;</w:t>
      </w:r>
    </w:p>
    <w:p>
      <w:pPr>
        <w:spacing w:after="0"/>
        <w:ind w:left="0"/>
        <w:jc w:val="both"/>
      </w:pPr>
      <w:r>
        <w:rPr>
          <w:rFonts w:ascii="Times New Roman"/>
          <w:b w:val="false"/>
          <w:i w:val="false"/>
          <w:color w:val="000000"/>
          <w:sz w:val="28"/>
        </w:rPr>
        <w:t>
      негізгі капиталды сатудан түсетін түсімдер – 4 000 мың теңге;</w:t>
      </w:r>
    </w:p>
    <w:p>
      <w:pPr>
        <w:spacing w:after="0"/>
        <w:ind w:left="0"/>
        <w:jc w:val="both"/>
      </w:pPr>
      <w:r>
        <w:rPr>
          <w:rFonts w:ascii="Times New Roman"/>
          <w:b w:val="false"/>
          <w:i w:val="false"/>
          <w:color w:val="000000"/>
          <w:sz w:val="28"/>
        </w:rPr>
        <w:t>
      трансферттер түсiмi – 444 253 506 мың теңге;</w:t>
      </w:r>
    </w:p>
    <w:p>
      <w:pPr>
        <w:spacing w:after="0"/>
        <w:ind w:left="0"/>
        <w:jc w:val="both"/>
      </w:pPr>
      <w:r>
        <w:rPr>
          <w:rFonts w:ascii="Times New Roman"/>
          <w:b w:val="false"/>
          <w:i w:val="false"/>
          <w:color w:val="000000"/>
          <w:sz w:val="28"/>
        </w:rPr>
        <w:t>
      2) шығындар – 473 410 936 мың теңге;</w:t>
      </w:r>
    </w:p>
    <w:p>
      <w:pPr>
        <w:spacing w:after="0"/>
        <w:ind w:left="0"/>
        <w:jc w:val="both"/>
      </w:pPr>
      <w:r>
        <w:rPr>
          <w:rFonts w:ascii="Times New Roman"/>
          <w:b w:val="false"/>
          <w:i w:val="false"/>
          <w:color w:val="000000"/>
          <w:sz w:val="28"/>
        </w:rPr>
        <w:t>
      3) таза бюджеттiк кредиттеу – 22 981 726 мың теңге, оның ішінде:</w:t>
      </w:r>
    </w:p>
    <w:p>
      <w:pPr>
        <w:spacing w:after="0"/>
        <w:ind w:left="0"/>
        <w:jc w:val="both"/>
      </w:pPr>
      <w:r>
        <w:rPr>
          <w:rFonts w:ascii="Times New Roman"/>
          <w:b w:val="false"/>
          <w:i w:val="false"/>
          <w:color w:val="000000"/>
          <w:sz w:val="28"/>
        </w:rPr>
        <w:t>
      бюджеттік кредиттер – 24 908 360 мың теңге;</w:t>
      </w:r>
    </w:p>
    <w:p>
      <w:pPr>
        <w:spacing w:after="0"/>
        <w:ind w:left="0"/>
        <w:jc w:val="both"/>
      </w:pPr>
      <w:r>
        <w:rPr>
          <w:rFonts w:ascii="Times New Roman"/>
          <w:b w:val="false"/>
          <w:i w:val="false"/>
          <w:color w:val="000000"/>
          <w:sz w:val="28"/>
        </w:rPr>
        <w:t>
      бюджеттік кредиттерді өтеу – 1 926 634 мың теңге;</w:t>
      </w:r>
    </w:p>
    <w:p>
      <w:pPr>
        <w:spacing w:after="0"/>
        <w:ind w:left="0"/>
        <w:jc w:val="both"/>
      </w:pPr>
      <w:r>
        <w:rPr>
          <w:rFonts w:ascii="Times New Roman"/>
          <w:b w:val="false"/>
          <w:i w:val="false"/>
          <w:color w:val="000000"/>
          <w:sz w:val="28"/>
        </w:rPr>
        <w:t>
      4) қаржы активтерімен операциялар бойынша сальдо – 2 600 000 мың теңге, оның ішінде:</w:t>
      </w:r>
    </w:p>
    <w:p>
      <w:pPr>
        <w:spacing w:after="0"/>
        <w:ind w:left="0"/>
        <w:jc w:val="both"/>
      </w:pPr>
      <w:r>
        <w:rPr>
          <w:rFonts w:ascii="Times New Roman"/>
          <w:b w:val="false"/>
          <w:i w:val="false"/>
          <w:color w:val="000000"/>
          <w:sz w:val="28"/>
        </w:rPr>
        <w:t>
      қаржы активтерін сатып алу – 2 600 000 мың теңге;</w:t>
      </w:r>
    </w:p>
    <w:p>
      <w:pPr>
        <w:spacing w:after="0"/>
        <w:ind w:left="0"/>
        <w:jc w:val="both"/>
      </w:pPr>
      <w:r>
        <w:rPr>
          <w:rFonts w:ascii="Times New Roman"/>
          <w:b w:val="false"/>
          <w:i w:val="false"/>
          <w:color w:val="000000"/>
          <w:sz w:val="28"/>
        </w:rPr>
        <w:t>
      5) бюджет тапшылығы – - 20 009 489 мың теңге;</w:t>
      </w:r>
    </w:p>
    <w:p>
      <w:pPr>
        <w:spacing w:after="0"/>
        <w:ind w:left="0"/>
        <w:jc w:val="both"/>
      </w:pPr>
      <w:r>
        <w:rPr>
          <w:rFonts w:ascii="Times New Roman"/>
          <w:b w:val="false"/>
          <w:i w:val="false"/>
          <w:color w:val="000000"/>
          <w:sz w:val="28"/>
        </w:rPr>
        <w:t>
      6) бюджет тапшылығын қаржыландыру – 20 009 489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2018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p>
      <w:pPr>
        <w:spacing w:after="0"/>
        <w:ind w:left="0"/>
        <w:jc w:val="both"/>
      </w:pPr>
      <w:r>
        <w:rPr>
          <w:rFonts w:ascii="Times New Roman"/>
          <w:b w:val="false"/>
          <w:i w:val="false"/>
          <w:color w:val="000000"/>
          <w:sz w:val="28"/>
        </w:rPr>
        <w:t>
      мемлекеттік атаулы әлеуметтік көмек төлеуге;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bookmarkStart w:name="z6" w:id="3"/>
    <w:p>
      <w:pPr>
        <w:spacing w:after="0"/>
        <w:ind w:left="0"/>
        <w:jc w:val="both"/>
      </w:pPr>
      <w:r>
        <w:rPr>
          <w:rFonts w:ascii="Times New Roman"/>
          <w:b w:val="false"/>
          <w:i w:val="false"/>
          <w:color w:val="000000"/>
          <w:sz w:val="28"/>
        </w:rPr>
        <w:t xml:space="preserve">
      мынадай мазмұндағы 8-1-тармақпен толықтырылсын: </w:t>
      </w:r>
    </w:p>
    <w:bookmarkEnd w:id="3"/>
    <w:p>
      <w:pPr>
        <w:spacing w:after="0"/>
        <w:ind w:left="0"/>
        <w:jc w:val="both"/>
      </w:pPr>
      <w:r>
        <w:rPr>
          <w:rFonts w:ascii="Times New Roman"/>
          <w:b w:val="false"/>
          <w:i w:val="false"/>
          <w:color w:val="000000"/>
          <w:sz w:val="28"/>
        </w:rPr>
        <w:t>
      "8-1. 2018 жылға арналған облыстық бюджетте аудандық (облыстық маңызы бар қалалардың) бюджеттерінен міндетті әлеуметтік медициналық сақтандыруға жұмыс берушілердің аударымдары бойынша мөлшерлемелердің азаюына және жұмыс берушінің міндетті зейнетақы жарналарын енгізу мерзімін 2018 жылдан 2020 жылға көшіруге байланысты нысаналы трансферттер түсімдері қарастырылғаны ескерілсін.</w:t>
      </w:r>
    </w:p>
    <w:p>
      <w:pPr>
        <w:spacing w:after="0"/>
        <w:ind w:left="0"/>
        <w:jc w:val="both"/>
      </w:pPr>
      <w:r>
        <w:rPr>
          <w:rFonts w:ascii="Times New Roman"/>
          <w:b w:val="false"/>
          <w:i w:val="false"/>
          <w:color w:val="000000"/>
          <w:sz w:val="28"/>
        </w:rPr>
        <w:t>
      Аудандық (облыстық маңызы бар қалалардың) бюджеттерінен көрсетілген трансферттердің түсімдерін бөлу облыс әкімдігінің қаулысы негізінде жүзеге асырылады.";</w:t>
      </w:r>
    </w:p>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Абіш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қаңтардағы</w:t>
            </w:r>
            <w:r>
              <w:br/>
            </w:r>
            <w:r>
              <w:rPr>
                <w:rFonts w:ascii="Times New Roman"/>
                <w:b w:val="false"/>
                <w:i w:val="false"/>
                <w:color w:val="000000"/>
                <w:sz w:val="20"/>
              </w:rPr>
              <w:t>№ 19/230-VI Оңтүстік Қазақстан</w:t>
            </w:r>
            <w:r>
              <w:br/>
            </w:r>
            <w:r>
              <w:rPr>
                <w:rFonts w:ascii="Times New Roman"/>
                <w:b w:val="false"/>
                <w:i w:val="false"/>
                <w:color w:val="000000"/>
                <w:sz w:val="20"/>
              </w:rPr>
              <w:t>облыстық мәслихатының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 Оңтүстік Қазақстан</w:t>
            </w:r>
            <w:r>
              <w:br/>
            </w:r>
            <w:r>
              <w:rPr>
                <w:rFonts w:ascii="Times New Roman"/>
                <w:b w:val="false"/>
                <w:i w:val="false"/>
                <w:color w:val="000000"/>
                <w:sz w:val="20"/>
              </w:rPr>
              <w:t>облыстық 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478 983 173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34 176 821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34 176 821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15 265 017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15 265 017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444 253 506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444 253 506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434 773 408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434 773 408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473 410 936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3 416 347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2 271 031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1 519 127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2 676 547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2 021 478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11 925 438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52 384 530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25 422 573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8 199 485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3 743 594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17 228 657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15 593 558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15 593 558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3 860 584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22 751 900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9 924 113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9 924 113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9 283 238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20 293 178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12 311 096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11 509 543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6 079 760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4 080 147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1 077 304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12 155 415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12 155 415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3 365 846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13 816 928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13 816 928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3 762 806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1 888 453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15 522 699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3 429 563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9 134 439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8 125 848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5 403 202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5 253 296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4 924 645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15 989 081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15 989 081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15 867 506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31 313 592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27 216 250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27 207 189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5 433 518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1 638 164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1 638 164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1 638 164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1 240 365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1 240 365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2 027 455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27 994 282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25 018 852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25 018 852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2 162 142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15 040 654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6 323 491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4 035 458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3 892 162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226 893 716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226 893 716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226 893 716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11 164 274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24 908 360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1 926 634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-20 009 489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20 009 489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қаңтардағы</w:t>
            </w:r>
            <w:r>
              <w:br/>
            </w:r>
            <w:r>
              <w:rPr>
                <w:rFonts w:ascii="Times New Roman"/>
                <w:b w:val="false"/>
                <w:i w:val="false"/>
                <w:color w:val="000000"/>
                <w:sz w:val="20"/>
              </w:rPr>
              <w:t>№ 19/230-VI Оңтүстік Қазақстан</w:t>
            </w:r>
            <w:r>
              <w:br/>
            </w:r>
            <w:r>
              <w:rPr>
                <w:rFonts w:ascii="Times New Roman"/>
                <w:b w:val="false"/>
                <w:i w:val="false"/>
                <w:color w:val="000000"/>
                <w:sz w:val="20"/>
              </w:rPr>
              <w:t>облыстық мәслихатының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 Оңтүстік Қазақстан</w:t>
            </w:r>
            <w:r>
              <w:br/>
            </w:r>
            <w:r>
              <w:rPr>
                <w:rFonts w:ascii="Times New Roman"/>
                <w:b w:val="false"/>
                <w:i w:val="false"/>
                <w:color w:val="000000"/>
                <w:sz w:val="20"/>
              </w:rPr>
              <w:t>облыстық мәслихатының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452 047 397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38 080 372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38 080 372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19 850 837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19 850 837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16 336 665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16 336 665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447 951 815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3 763 917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1 696 298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1 536 032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9 790 969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47 140 835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22 038 101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7 449 643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10 752 024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9 852 024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3 836 434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15 694 498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6 827 382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2 580 854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2 580 854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6 437 374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1 413 438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8 226 143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4 780 077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1 429 854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818 836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6 335 430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2 472 620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11 284 664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4 642 386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14 911 042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2 033 817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36 665 395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6 965 206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28 361 236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27 680 417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24 671 668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24 471 668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1 733 229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4 293 226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11 510 552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6 434 313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5 076 239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қаңтардағы</w:t>
            </w:r>
            <w:r>
              <w:br/>
            </w:r>
            <w:r>
              <w:rPr>
                <w:rFonts w:ascii="Times New Roman"/>
                <w:b w:val="false"/>
                <w:i w:val="false"/>
                <w:color w:val="000000"/>
                <w:sz w:val="20"/>
              </w:rPr>
              <w:t>№ 19/230-VI Оңтүстік Қазақстан</w:t>
            </w:r>
            <w:r>
              <w:br/>
            </w:r>
            <w:r>
              <w:rPr>
                <w:rFonts w:ascii="Times New Roman"/>
                <w:b w:val="false"/>
                <w:i w:val="false"/>
                <w:color w:val="000000"/>
                <w:sz w:val="20"/>
              </w:rPr>
              <w:t>облыстық мәслихатының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 Оңтүстік Қазақстан</w:t>
            </w:r>
            <w:r>
              <w:br/>
            </w:r>
            <w:r>
              <w:rPr>
                <w:rFonts w:ascii="Times New Roman"/>
                <w:b w:val="false"/>
                <w:i w:val="false"/>
                <w:color w:val="000000"/>
                <w:sz w:val="20"/>
              </w:rPr>
              <w:t>облыстық мәслихатының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457 652 284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21 287 919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21 287 919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456 243 090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4 088 468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2 190 662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1 287 973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64 983 054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7 903 236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26 729 256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25 329 256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16 541 974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7 150 467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2 608 385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2 608 385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8 278 053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6 209 549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5 016 990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3 450 241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1 509 163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2 852 434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2 652 434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1 622 558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8 816 673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2 127 270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33 278 286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5 075 616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1 576 139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 су, орман, балық шаруашылығы, ерекше қорғалатын табиғи аумақтар, қоршаған ортаны </w:t>
            </w:r>
            <w:r>
              <w:rPr>
                <w:rFonts w:ascii="Times New Roman"/>
                <w:b w:val="false"/>
                <w:i/>
                <w:color w:val="000000"/>
                <w:sz w:val="20"/>
              </w:rPr>
              <w:t>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28 222 281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25 167 654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24 967 654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1 700 894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17 406 560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7 453 185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3 075 559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