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b856" w14:textId="b58b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17 қыркүйектегі № 273 "Облыстық, республикалық маңызы бар қаланың, астананың аумағында таралатын шетелдiк мерзiмдi баспасөз басылымдарын есепке алу" көрсетілетін мемлекеттік қызметінің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Оңтүстiк Қазақстан облысы әкiмдiгiнiң 2018 жылғы 1 ақпандағы № 40 қаулысы. Оңтүстiк Қазақстан облысының Әдiлет департаментiнде 2018 жылғы 12 ақпанда № 4451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17 қыркүйектегі № 273 "Облыстық, республикалық маңызы бар қаланың, астананың аумағында таралатын шетелдік мерзімді баспасөз басылымдарын есепке алу" мемлекеттік көрсетілетін қызметінің регламентін бекіту туралы" (Нормативтік құқықтық актілерді мемлекеттік тіркеу тізілімінде № 3373 болып тіркелген, 2015 жылғы 31 қазанда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органдарында мемлекеттік тіркеуді;</w:t>
      </w:r>
    </w:p>
    <w:p>
      <w:pPr>
        <w:spacing w:after="0"/>
        <w:ind w:left="0"/>
        <w:jc w:val="both"/>
      </w:pPr>
      <w:r>
        <w:rPr>
          <w:rFonts w:ascii="Times New Roman"/>
          <w:b w:val="false"/>
          <w:i w:val="false"/>
          <w:color w:val="000000"/>
          <w:sz w:val="28"/>
        </w:rPr>
        <w:t>
      2) осы қаулыны мемлекеттік тіркеуден өткен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таратылатын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Ұ.Сәдібековке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