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b807" w14:textId="aa6b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Шымкент қаласының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әкімдігінің 2018 жылғы 6 ақпандағы № 43 қаулысы және Оңтүстік Қазақстан облыстық мәслихатының 2017 жылғы 11 желтоқсандағы № 18/215-VI шешімі. Оңтүстік Қазақстан облысының Әділет департаментінде 2018 жылғы 22 ақпанда № 4460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Шымкент қаласы тұрғындарының пікірін ескере отырып, Республикалық ономастика комиссиясының 2017 жылғы 4 шілдедегі қорытындысы негізінде, Оңтүстік Қазақстан облысының әкімдігі ҚАУЛЫ ЕТЕДІ және Оңтүстік Қазақстан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 Шымкент қаласының көшелеріне атау берілсін: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 бойынша: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Солтүстік-батыс шағынауданындағы атауы жоқ көшесіне – Бесқарағай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Солтүстік-батыс шағынауданындағы атауы жоқ көшесіне – Әлімтау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Солтүстік-батыс шағынауданындағы атауы жоқ көшесіне – Өркенді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Солтүстік-батыс шағынауданындағы атауы жоқ көшесіне – Алтынарық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Солтүстік-батыс шағынауданындағы атауы жоқ көшесіне – Бектау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Солтүстік-батыс шағынауданындағы атауы жоқ көшесіне – Тыңдала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Солтүстік-батыс шағынауданындағы атауы жоқ көшесіне – Қоскөл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Солтүстік-батыс шағынауданындағы атауы жоқ көшесіне – Талдыбұлақ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Солтүстік-батыс шағынауданындағы атауы жоқ көшесіне – Талапты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Солтүстік-батыс шағынауданындағы атауы жоқ көшесіне – Бозшакөл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Солтүстік-батыс шағынауданындағы атауы жоқ көшесіне – Тарақтас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Солтүстік-батыс шағынауданындағы атауы жоқ көшесіне – Айтас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Солтүстік-батыс шағынауданындағы атауы жоқ көшесіне – Атақоныс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Самал-2 шағынауданындағы атауы жоқ көшесіне – Ақарыс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Самал-2 шағынауданындағы атауы жоқ көшесіне – Балғын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Самал-2 шағынауданындағы атауы жоқ көшесіне – Ақжайлау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Самал-2 шағынауданындағы атауы жоқ көшесіне – Сырлысай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Самал-2 шағынауданындағы атауы жоқ көшесіне – Жаркөл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Самал-2 шағынауданындағы атауы жоқ көшесіне – Ақдала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Самал-3 шағынауданындағы атауы жоқ көшесіне – Алтынбастау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Самал-3 шағынауданындағы атауы жоқ көшесіне – Нұртау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Самал-3 шағынауданындағы атауы жоқ көшесіне – Алмалыбақ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Самал-3 шағынауданындағы атауы жоқ көшесіне – Қандөз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Самал-3 шағынауданындағы атауы жоқ көшесіне – Баулық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Самал-3 шағынауданындағы атауы жоқ көшесіне – Ұлы Дала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Самал-3 шағынауданындағы атауы жоқ көшесіне – Изенді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Самал-3 шағынауданындағы атауы жоқ көшесіне – Самалжел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Самал-3 шағынауданындағы атауы жоқ көшесіне – Мәңгілік Ел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Самал-3 шағынауданындағы атауы жоқ көшесіне – Құс Жолы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Самал-3 шағынауданындағы атауы жоқ көшесіне – Қазақ Ордасы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шағынауданындағы атауы жоқ көшесіне – Құлантөбе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шағынауданындағы атауы жоқ көшесіне – Жылысай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шағынауданындағы атауы жоқ көшесіне – Алтынды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шағынауданындағы атауы жоқ көшесіне – Қосарал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шағынауданындағы атауы жоқ көшесіне – Сарыбел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шағынауданындағы атауы жоқ көшесіне – Алтынасар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шағынауданындағы атауы жоқ көшесіне – Зайсан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шағынауданындағы атауы жоқ көшесіне – Ұзынағаш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шағынауданындағы атауы жоқ көшесіне – Таңбалы 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шағынауданындағы атауы жоқ көшесіне – Жетіжар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шағынауданындағы атауы жоқ көшесіне – Ақөзек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шағынауданындағы атауы жоқ көшесіне – Бозтоған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шағынауданындағы атауы жоқ көшесіне – Қайнарлы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шағынауданындағы атауы жоқ көшесіне – Атақорған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шағынауданындағы атауы жоқ көшесіне – Аққыстау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шағынауданындағы атауы жоқ көшесіне – Шеңбертал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Қызылжар-2 шағынауданындағы атауы жоқ көшесіне – Бақанас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шағынауданындағы атауы жоқ көшесіне – Дарабоз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шағынауданындағы атауы жоқ көшесіне – Қызылқайнар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шағынауданындағы атауы жоқ көшесіне – Кендірлі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шағынауданындағы атауы жоқ көшесіне – Қаған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шағынауданындағы атауы жоқ көшесіне – Іле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шағынауданындағы атауы жоқ көшесіне – Жезқазған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шағынауданындағы атауы жоқ көшесіне – Кеңістік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шағынауданындағы атауы жоқ көшесіне – Майқұдық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шағынауданындағы атауы жоқ көшесіне – Имантау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шағынауданындағы атауы жоқ көшесіне – Сарышығанақ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шағынауданындағы атауы жоқ көшесіне – Қапланбек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шағынауданындағы атауы жоқ көшесіне – Жидебай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шағынауданындағы атауы жоқ көшесіне – Қайыңды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шағынауданындағы атауы жоқ көшесіне – Жуантөбе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шағынауданындағы атауы жоқ көшесіне – Таң нұры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шағынауданындағы атауы жоқ көшесіне – Керней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шағынауданындағы атауы жоқ көшесіне – Сусамыр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шағынауданындағы атауы жоқ көшесіне – Тайбурыл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шағынауданындағы атауы жоқ көшесіне – Яссы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шағынауданындағы атауы жоқ көшесіне – Атанұры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шағынауданындағы атауы жоқ көшесіне – Талдысай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шағынауданындағы атауы жоқ көшесіне – Тасбұлақ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 шағынауданындағы атауы жоқ көшесіне – Таукент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шағынауданындағы атауы жоқ көшесіне – Бесбұлақ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шағынауданындағы атауы жоқ көшесіне – Алқап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шағынауданындағы атауы жоқ көшесіне – Ақмая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шағынауданындағы атауы жоқ көшесіне – Нұрлыкент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шағынауданындағы атауы жоқ көшесіне – Тереңөзек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шағынауданындағы атауы жоқ көшесіне – Қосбұлақ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шағынауданындағы атауы жоқ көшесіне – Ордакент көшесі;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ауданы бойынша: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шағынауданындағы атауы жоқ көшесіне – Жанкент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шағынауданындағы атауы жоқ көшесіне – Көкбұлақ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шағынауданындағы атауы жоқ көшесіне – Байырқұм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шағынауданындағы атауы жоқ көшесіне – Ақмамық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шағынауданындағы атауы жоқ көшесіне – Балтамыр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шағынауданындағы атауы жоқ көшесіне – Шағатай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шағынауданындағы атауы жоқ көшесіне – Ақжелең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шағынауданындағы атауы жоқ көшесіне – Керімсал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шағынауданындағы атауы жоқ көшесіне – Тайқоңыр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шағынауданындағы атауы жоқ көшесіне – Майлыкент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шағынауданындағы атауы жоқ көшесіне – Ақжирен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шағынауданындағы атауы жоқ көшесіне – Сәйгүлік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шағынауданындағы атауы жоқ көшесіне – Ақсүйек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шағынауданындағы атауы жоқ көшесіне – Нәуірзек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шағынауданындағы атауы жоқ көшесіне – Керуен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шағынауданындағы атауы жоқ көшесіне – Жаңақала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шағынауданындағы атауы жоқ көшесіне – Ақжал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шағынауданындағы атауы жоқ көшесіне – Баққон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шағынауданындағы атауы жоқ көшесіне – Ақбура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шағынауданындағы атауы жоқ көшесіне – Асық Ата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шағынауданындағы атауы жоқ көшесіне – Қашқар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шағынауданындағы атауы жоқ көшесіне – Сарай Бату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шағынауданындағы атауы жоқ көшесіне – Жазықсай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 шағынауданындағы атауы жоқ көшесіне – Жаңакент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 шағынауданындағы атауы жоқ көшесіне – Шалқар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 шағынауданындағы атауы жоқ көшесіне – Маяқұм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 шағынауданындағы атауы жоқ көшесіне – Қапшағай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 шағынауданындағы атауы жоқ көшесіне – Киелісай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 шағынауданындағы атауы жоқ көшесіне – Ақсемсер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 шағынауданындағы атауы жоқ көшесіне – Марқакөл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 шағынауданындағы атауы жоқ көшесіне – Наурызым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 шағынауданындағы атауы жоқ көшесіне – Жаңабазар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 шағынауданындағы атауы жоқ көшесіне – Қызылтау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 шағынауданындағы атауы жоқ көшесіне – Балтакөл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 шағынауданындағы атауы жоқ көшесіне – Сарықамыс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 тұрғын алабындағы атауы жоқ көшесіне –Шортанды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 тұрғын алабындағы атауы жоқ көшесіне – Маржансу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 тұрғын алабындағы атауы жоқ көшесіне – Жалаулы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 тұрғын алабындағы атауы жоқ көшесіне – Қызылтас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 тұрғын алабындағы атауы жоқ көшесіне – Ақжайқын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 тұрғын үй алабындағы атауы жоқ көшесіне – Қарағанды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Забадам шағынауданындағы атауы жоқ көшесіне – Қырыққыз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Забадам шағынауданындағы атауы жоқ көшесіне – Қаржантау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Забадам шағынауданындағы атауы жоқ көшесіне – Ақмылтық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Забадам шағынауданындағы атауы жоқ көшесіне – Үшағаш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Забадам шағынауданындағы атауы жоқ көшесіне – Таусамалы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Забадам шағынауданындағы атауы жоқ көшесіне – Байтөбе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Забадам шағынауданындағы атауы жоқ көшесіне – Ақ Орда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Забадам шағынауданындағы атауы жоқ көшесіне – Ақмола көшесі;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ауданы бойынша: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шағынауданындағы атауы жоқ көшесіне – Кербұлақ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шағынауданындағы атауы жоқ көшесіне – Үшөзен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шағынауданындағы атауы жоқ көшесіне – Ақшатау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шағынауданындағы атауы жоқ көшесіне – Ақшоқы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шағынауданындағы атауы жоқ көшесіне – Аманқарағай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Айнатас тұрғын алабындағы атауы жоқ көшесіне – Ердәуіт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Айнатас тұрғын алабындағы атауы жоқ көшесіне – Айнатас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Айнатас тұрғын алабындағы атауы жоқ көшесіне – Шоқтас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Айнатас тұрғын алабындағы атауы жоқ көшесіне – Бесқұлан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Айнатас тұрғын алабындағы атауы жоқ көшесіне – Сарыөзен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Айнатас тұрғын алабындағы атауы жоқ көшесіне – Ақшығанақ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Айнатас тұрғын алабындағы атауы жоқ көшесіне – Көкорда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Айнатас тұрғын алабындағы атауы жоқ көшесіне – Құмтөкей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Айнатас тұрғын алабындағы атауы жоқ көшесіне – Бозінген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Айнатас тұрғын алабындағы атауы жоқ көшесіне – Бестерек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Айнатас тұрғын алабындағы атауы жоқ көшесіне – Сүмбіле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Жыланбұзған тұрғын алабындағы атауы жоқ көшесіне – Қарақыстақ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Жыланбұзған тұрғын алабындағы атауы жоқ көшесіне – Боршау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Жыланбұзған тұрғын алабындағы атауы жоқ көшесіне – Дансары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Жыланбұзған тұрғын алабындағы атауы жоқ көшесіне – Жетіасар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Жыланбұзған тұрғын алабындағы атауы жоқ көшесіне – Қылқалам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Жыланбұзған тұрғын алабындағы атауы жоқ көшесіне – Беласар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Базарқақпа тұрғын алабындағы атауы жоқ көшесіне – Ақшеңгел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Базарқақпа тұрғын алабындағы атауы жоқ көшесіне – Қорғанқұм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Базарқақпа тұрғын алабындағы атауы жоқ көшесіне – Нарынқол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Базарқақпа тұрғын алабындағы атауы жоқ көшесіне – Жалпақтал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Базарқақпа тұрғын алабындағы атауы жоқ көшесіне – Сазқұндыз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Базарқақпа тұрғын алабындағы атауы жоқ көшесіне – Алай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Базарқақпа тұрғын алабындағы атауы жоқ көшесіне – Қызылата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Базарқақпа тұрғын алабындағы атауы жоқ көшесіне – Тастақсай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Базарқақпа тұрғын алабындағы атауы жоқ көшесіне – Тәңіртау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Базарқақпа тұрғын алабындағы атауы жоқ көшесіне – Балқан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Базарқақпа тұрғын алабындағы атауы жоқ көшесіне – Қарсақпай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Базарқақпа тұрғын алабындағы атауы жоқ көшесіне – Қараөткел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Базарқақпа тұрғын алабындағы атауы жоқ көшесіне – Кеңгір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Базарқақпа тұрғын алабындағы атауы жоқ көшесіне – Ақыртас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Базарқақпа тұрғын алабындағы атауы жоқ көшесіне – Елек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Базарқақпа тұрғын алабындағы атауы жоқ көшесіне – Ойық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Базарқақпа тұрғын алабындағы атауы жоқ көшесіне – Шатыртас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Базарқақпа тұрғын алабындағы атауы жоқ көшесіне – Тақиятөбе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Базарқақпа тұрғын алабындағы атауы жоқ көшесіне – Мойынқұм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шағынауданындағы атауы жоқ көшесіне – Қызылбайыр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шағынауданындағы атауы жоқ көшесіне – Қызылжал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шағынауданындағы атауы жоқ көшесіне – Қызылкөпір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шағынауданындағы атауы жоқ көшесіне – Тартоғай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шағынауданындағы атауы жоқ көшесіне – Тасбастау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шағынауданындағы атауы жоқ көшесіне – Қызылтал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шағынауданындағы атауы жоқ көшесіне – Бесмойнақ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шағынауданындағы атауы жоқ көшесіне – Жетібай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шағынауданындағы атауы жоқ көшесіне – Көкжелек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шағынауданындағы атауы жоқ көшесіне – Қоңырсу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шағынауданындағы атауы жоқ көшесіне – Лабас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шағынауданындағы атауы жоқ көшесіне – Құтмекен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шағынауданындағы атауы жоқ көшесіне – Күлтөбе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шағынауданындағы атауы жоқ көшесіне – Жаңадария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шағынауданындағы атауы жоқ көшесіне – Жаманты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шағынауданындағы атауы жоқ көшесіне – Бозбұтақ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Қарабастау тұрғын алабындағы атауы жоқ көшесіне – Ақсүйрік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Қарабастау тұрғын алабындағы атауы жоқ көшесіне – Тарбағатай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шағынауданындағы атауы жоқ көшесіне – Алтынайдар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шағынауданындағы атауы жоқ көшесіне – Алтынсу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шағынауданындағы атауы жоқ көшесіне – Өтегенбұлақ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шағынауданындағы атауы жоқ көшесіне – Шоқтал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шағынауданындағы атауы жоқ көшесіне – Ескіөзен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шағынауданындағы атауы жоқ көшесіне – Ғартөбе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шағынауданындағы атауы жоқ көшесіне – Жаужұмыр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шағынауданындағы атауы жоқ көшесіне – Жаушықұм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шағынауданындағы атауы жоқ көшесіне – Алтынтау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шағынауданындағы атауы жоқ көшесіне – Бике Қоңыр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шағынауданындағы атауы жоқ көшесіне – Желдіқара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шағынауданындағы атауы жоқ көшесіне – Барсығанкөл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шағынауданындағы атауы жоқ көшесіне – Жетітөбе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Күнгей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Киікоты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Көкөзек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Көккөл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Кеңір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Қызылшоқы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Қызылшілік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Қышбөгет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Қосбөгет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Қосшоқы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Қосүйеңкі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Жалғызжиде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Қошқорған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Қозыбасы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Мейрамтөбе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Мерген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Пістелі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Семей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Сүттіқұдық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Жетіотау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Ақкебек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Тәңірқұт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Тобылғысай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Ошағанды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Ұлағат шағынауданындағы атауы жоқ көшесіне – Бүркіт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атауы 1 автожол көшесіне – Бердіқожа батыр көшесі;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ауданы бойынша: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атауы жоқ көшесіне – Мыңарал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атауы жоқ көшесіне – Аруана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атауы жоқ көшесіне – Айбын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атауы жоқ көшесіне – Айбалта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атауы жоқ көшесіне – Жылыбұлақ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атауы жоқ көшесіне – Құркелес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атауы жоқ көшесіне – Алтыншоқы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атауы жоқ көшесіне – Босаға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шағынауданындағы атауы жоқ көшесіне – Бөржар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шағынауданындағы атауы жоқ көшесіне – Томирис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шағынауданындағы атауы жоқ көшесіне – Бүркітші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шағынауданындағы атауы жоқ көшесіне – Аңырақай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шағынауданындағы атауы жоқ көшесіне – Арша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шағынауданындағы атауы жоқ көшесіне – Бүлдірген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шағынауданындағы атауы жоқ көшесіне – Жүзасу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шағынауданындағы атауы жоқ көшесіне – Құрақты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шағынауданындағы атауы жоқ көшесіне – Құмдыкөл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Шапырашты тұрғын алабындағы атауы жоқ көшесіне – Ақжусан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тұрғын алабындағы атауы жоқ көшесіне – Мұзбел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тұрғын алабындағы атауы жоқ көшесіне – Шапағат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тұрғын алабындағы атауы жоқ көшесіне – Құнарлы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шағынауданындағы атауы жоқ көшесіне – Сейхун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шағынауданындағы атауы жоқ көшесіне – Нұрлыкөш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шағынауданындағы атауы жоқ көшесіне – Екпінді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шағынауданындағы атауы жоқ көшесіне – Ащыкөл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шағынауданындағы атауы жоқ көшесіне – Құланшы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шағынауданындағы атауы жоқ көшесіне – Көркемай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шағынауданындағы атауы жоқ көшесіне – Төлтай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шағынауданындағы атауы жоқ көшесіне – Ақпан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шағынауданындағы атауы жоқ көшесіне – Тассуат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шағынауданындағы атауы жоқ көшесіне – Алқакөл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шағынауданындағы атауы жоқ көшесіне – Жезқанат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шағынауданындағы атауы жоқ көшесіне – Нұрата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шағынауданындағы атауы жоқ көшесіне – Айдаркөл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шағынауданындағы атауы жоқ көшесіне – Құлпысары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шағынауданындағы атауы жоқ көшесіне – Баққой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шағынауданындағы атауы жоқ көшесіне – Балықты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шағынауданындағы атауы жоқ көшесіне – Көлтоған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шағынауданындағы атауы жоқ көшесіне – Қойтас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шағынауданындағы атауы жоқ көшесіне – Торғауыт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шағынауданындағы атауы жоқ көшесіне – Құттыбілік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шағынауданындағы атауы жоқ көшесіне – Рабат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Өтеміс тұрғын алабындағы атауы жоқ көшесіне – Сұлукөл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Өтеміс тұрғын алабындағы атауы жоқ көшесіне – Арқалы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Өтеміс тұрғын алабындағы атауы жоқ көшесіне – Күмісбастау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шағынауданындағы атауы жоқ көшесіне – Қарасай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шағынауданындағы атауы жоқ көшесіне – Сарбаз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шағынауданындағы атауы жоқ көшесіне – Торғын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шағынауданындағы атауы жоқ көшесіне – Қостанай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шағынауданындағы атауы жоқ көшесіне – Қоңыраулы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шағынауданындағы атауы жоқ көшесіне – Астық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шағынауданындағы атауы жоқ көшесіне – Шұбарсу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шағынауданындағы атауы жоқ көшесіне – Жоламан көшесі.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Ә.Ш.Өсербаев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Т.Қ.Сәрсембаев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