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b86b38" w14:textId="6b86b3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Оңтүстік Қазақстан облысы әкімдігінің 2015 жылғы 14 тамыздағы № 247 "Діни қызмет саласындағы мемлекеттік көрсетілетін қызметтер регламенттерін бекіту туралы"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Оңтүстiк Қазақстан облысы әкiмдiгiнiң 2018 жылғы 9 сәуірдегі № 107 қаулысы. Оңтүстiк Қазақстан облысының Әдiлет департаментiнде 2018 жылғы 27 сәуірде № 4583 болып тiркелдi. Күші жойылды - Түркістан облысы әкiмдiгiнiң 2020 жылғы 30 маусымдағы № 142 қаулысымен</w:t>
      </w:r>
    </w:p>
    <w:p>
      <w:pPr>
        <w:spacing w:after="0"/>
        <w:ind w:left="0"/>
        <w:jc w:val="both"/>
      </w:pPr>
      <w:bookmarkStart w:name="z1" w:id="0"/>
      <w:r>
        <w:rPr>
          <w:rFonts w:ascii="Times New Roman"/>
          <w:b w:val="false"/>
          <w:i w:val="false"/>
          <w:color w:val="ff0000"/>
          <w:sz w:val="28"/>
        </w:rPr>
        <w:t xml:space="preserve">
      Ескерту. Күші жойылды - Түркістан облысы әкiмдiгiнiң 30.06.2020 № 142 </w:t>
      </w:r>
      <w:r>
        <w:rPr>
          <w:rFonts w:ascii="Times New Roman"/>
          <w:b w:val="false"/>
          <w:i w:val="false"/>
          <w:color w:val="ff0000"/>
          <w:sz w:val="28"/>
        </w:rPr>
        <w:t>қаулысымен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27-бабының </w:t>
      </w:r>
      <w:r>
        <w:rPr>
          <w:rFonts w:ascii="Times New Roman"/>
          <w:b w:val="false"/>
          <w:i w:val="false"/>
          <w:color w:val="000000"/>
          <w:sz w:val="28"/>
        </w:rPr>
        <w:t>2-тармағына</w:t>
      </w:r>
      <w:r>
        <w:rPr>
          <w:rFonts w:ascii="Times New Roman"/>
          <w:b w:val="false"/>
          <w:i w:val="false"/>
          <w:color w:val="000000"/>
          <w:sz w:val="28"/>
        </w:rPr>
        <w:t xml:space="preserve">, "Мемлекеттік көрсетілетін қызметтер туралы" Қазақстан Республикасының 2013 жылғы 15 сәуірдегі Заңының 16-бабының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3-тармақтарына</w:t>
      </w:r>
      <w:r>
        <w:rPr>
          <w:rFonts w:ascii="Times New Roman"/>
          <w:b w:val="false"/>
          <w:i w:val="false"/>
          <w:color w:val="000000"/>
          <w:sz w:val="28"/>
        </w:rPr>
        <w:t xml:space="preserve"> сәйкес Оңтүстік Қазақстан облысының әкімдігі ҚАУЛЫ ЕТЕДІ:</w:t>
      </w:r>
    </w:p>
    <w:bookmarkStart w:name="z2" w:id="1"/>
    <w:p>
      <w:pPr>
        <w:spacing w:after="0"/>
        <w:ind w:left="0"/>
        <w:jc w:val="both"/>
      </w:pPr>
      <w:r>
        <w:rPr>
          <w:rFonts w:ascii="Times New Roman"/>
          <w:b w:val="false"/>
          <w:i w:val="false"/>
          <w:color w:val="000000"/>
          <w:sz w:val="28"/>
        </w:rPr>
        <w:t xml:space="preserve">
      1. Оңтүстік Қазақстан облысы әкімдігінің 2015 жылғы 14 тамыздағы № 247 "Діни қызмет саласындағы мемлекеттік көрсетілетін қызметтер регламенттерін бекіту туралы" (Нормативтік құқықтық актілерді мемлекеттік тіркеу тізілімінде № 3339 болып тіркелген, 2015 жылғы 24 қыркүйектегі "Оңтүстік Қазақстан" газетінде жарияланған) </w:t>
      </w:r>
      <w:r>
        <w:rPr>
          <w:rFonts w:ascii="Times New Roman"/>
          <w:b w:val="false"/>
          <w:i w:val="false"/>
          <w:color w:val="000000"/>
          <w:sz w:val="28"/>
        </w:rPr>
        <w:t>қаулысына</w:t>
      </w:r>
      <w:r>
        <w:rPr>
          <w:rFonts w:ascii="Times New Roman"/>
          <w:b w:val="false"/>
          <w:i w:val="false"/>
          <w:color w:val="000000"/>
          <w:sz w:val="28"/>
        </w:rPr>
        <w:t xml:space="preserve"> мынадай өзгерiстер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қаулының "Ғибадат үйлерін (ғимараттарын) салу және олардың орналасатын жерін айқындау туралы шешім беру" деген </w:t>
      </w:r>
      <w:r>
        <w:rPr>
          <w:rFonts w:ascii="Times New Roman"/>
          <w:b w:val="false"/>
          <w:i w:val="false"/>
          <w:color w:val="000000"/>
          <w:sz w:val="28"/>
        </w:rPr>
        <w:t>1-қосымша</w:t>
      </w:r>
      <w:r>
        <w:rPr>
          <w:rFonts w:ascii="Times New Roman"/>
          <w:b w:val="false"/>
          <w:i w:val="false"/>
          <w:color w:val="000000"/>
          <w:sz w:val="28"/>
        </w:rPr>
        <w:t xml:space="preserve"> осы қаулыға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xml:space="preserve">
      көрсетілген қаулының "Үйлерді (ғимараттарды) ғибадат үйлері (ғимараттары) етіп қайта бейіндеу (функционалдық мақсатын өзгерту) туралы шешім беру" деген </w:t>
      </w:r>
      <w:r>
        <w:rPr>
          <w:rFonts w:ascii="Times New Roman"/>
          <w:b w:val="false"/>
          <w:i w:val="false"/>
          <w:color w:val="000000"/>
          <w:sz w:val="28"/>
        </w:rPr>
        <w:t>2-қосымша</w:t>
      </w:r>
      <w:r>
        <w:rPr>
          <w:rFonts w:ascii="Times New Roman"/>
          <w:b w:val="false"/>
          <w:i w:val="false"/>
          <w:color w:val="000000"/>
          <w:sz w:val="28"/>
        </w:rPr>
        <w:t xml:space="preserve"> осы қаулыға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w:t>
      </w:r>
    </w:p>
    <w:bookmarkEnd w:id="3"/>
    <w:bookmarkStart w:name="z5" w:id="4"/>
    <w:p>
      <w:pPr>
        <w:spacing w:after="0"/>
        <w:ind w:left="0"/>
        <w:jc w:val="both"/>
      </w:pPr>
      <w:r>
        <w:rPr>
          <w:rFonts w:ascii="Times New Roman"/>
          <w:b w:val="false"/>
          <w:i w:val="false"/>
          <w:color w:val="000000"/>
          <w:sz w:val="28"/>
        </w:rPr>
        <w:t>
      2. "Оңтүстік Қазақстан облысы әкімінің аппараты" мемлекеттік мекемесі Қазақстан Республикасының заңнамалық актілерінде белгіленген тәртіппен:</w:t>
      </w:r>
    </w:p>
    <w:bookmarkEnd w:id="4"/>
    <w:p>
      <w:pPr>
        <w:spacing w:after="0"/>
        <w:ind w:left="0"/>
        <w:jc w:val="both"/>
      </w:pPr>
      <w:r>
        <w:rPr>
          <w:rFonts w:ascii="Times New Roman"/>
          <w:b w:val="false"/>
          <w:i w:val="false"/>
          <w:color w:val="000000"/>
          <w:sz w:val="28"/>
        </w:rPr>
        <w:t>
      1) осы қаулыны аумақтық әділет органында мемлекеттік тіркелуді;</w:t>
      </w:r>
    </w:p>
    <w:p>
      <w:pPr>
        <w:spacing w:after="0"/>
        <w:ind w:left="0"/>
        <w:jc w:val="both"/>
      </w:pPr>
      <w:r>
        <w:rPr>
          <w:rFonts w:ascii="Times New Roman"/>
          <w:b w:val="false"/>
          <w:i w:val="false"/>
          <w:color w:val="000000"/>
          <w:sz w:val="28"/>
        </w:rPr>
        <w:t>
      2) осы қаулы мемлекеттік тіркелген күннен бастап күнтізбелік он күн ішінде оның көшірмесін баспада қағаз және электронды түрде қазақ және орыс тілдерінде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жіберуді;</w:t>
      </w:r>
    </w:p>
    <w:p>
      <w:pPr>
        <w:spacing w:after="0"/>
        <w:ind w:left="0"/>
        <w:jc w:val="both"/>
      </w:pPr>
      <w:r>
        <w:rPr>
          <w:rFonts w:ascii="Times New Roman"/>
          <w:b w:val="false"/>
          <w:i w:val="false"/>
          <w:color w:val="000000"/>
          <w:sz w:val="28"/>
        </w:rPr>
        <w:t>
      3) осы қаулы мемлекеттік тіркелген күннен бастап күнтізбелік он күн ішінде оның көшірмесін ресми жариялау үшін Оңтүстік Қазақстан облысында таралатын мерзімді басылымдарға жіберуді;</w:t>
      </w:r>
    </w:p>
    <w:p>
      <w:pPr>
        <w:spacing w:after="0"/>
        <w:ind w:left="0"/>
        <w:jc w:val="both"/>
      </w:pPr>
      <w:r>
        <w:rPr>
          <w:rFonts w:ascii="Times New Roman"/>
          <w:b w:val="false"/>
          <w:i w:val="false"/>
          <w:color w:val="000000"/>
          <w:sz w:val="28"/>
        </w:rPr>
        <w:t>
      4) осы қаулыны Оңтүстік Қазақстан облысы әкімдігінің интернет-ресурсында орналастыруды қамтамасыз етсін.</w:t>
      </w:r>
    </w:p>
    <w:bookmarkStart w:name="z6" w:id="5"/>
    <w:p>
      <w:pPr>
        <w:spacing w:after="0"/>
        <w:ind w:left="0"/>
        <w:jc w:val="both"/>
      </w:pPr>
      <w:r>
        <w:rPr>
          <w:rFonts w:ascii="Times New Roman"/>
          <w:b w:val="false"/>
          <w:i w:val="false"/>
          <w:color w:val="000000"/>
          <w:sz w:val="28"/>
        </w:rPr>
        <w:t>
      3. Осы қаулының орындалуын бақылау облыс әкімінің бірінші орынбасары Ә. Ш. Өсербаевқа жүктелсін.</w:t>
      </w:r>
    </w:p>
    <w:bookmarkEnd w:id="5"/>
    <w:bookmarkStart w:name="z7" w:id="6"/>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Түймебаев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Ә.Ш. Өсербаев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Ә.Е. Тұрғымбеков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Б.С. Жамалов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Е.А. Садыр</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Ұ. Сәдібеков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Т.Қ. Сәрсембаев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А.С. Сәбитов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А.Б. Тасыбаев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Оңтүстік Қазақстан</w:t>
            </w:r>
            <w:r>
              <w:br/>
            </w:r>
            <w:r>
              <w:rPr>
                <w:rFonts w:ascii="Times New Roman"/>
                <w:b w:val="false"/>
                <w:i w:val="false"/>
                <w:color w:val="000000"/>
                <w:sz w:val="20"/>
              </w:rPr>
              <w:t>облысы әкімдігінің</w:t>
            </w:r>
            <w:r>
              <w:br/>
            </w:r>
            <w:r>
              <w:rPr>
                <w:rFonts w:ascii="Times New Roman"/>
                <w:b w:val="false"/>
                <w:i w:val="false"/>
                <w:color w:val="000000"/>
                <w:sz w:val="20"/>
              </w:rPr>
              <w:t>2018 жылғы 9 сәуірдегі</w:t>
            </w:r>
            <w:r>
              <w:br/>
            </w:r>
            <w:r>
              <w:rPr>
                <w:rFonts w:ascii="Times New Roman"/>
                <w:b w:val="false"/>
                <w:i w:val="false"/>
                <w:color w:val="000000"/>
                <w:sz w:val="20"/>
              </w:rPr>
              <w:t>№ 107 қаулысына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Оңтүстік Қазақстан</w:t>
            </w:r>
            <w:r>
              <w:br/>
            </w:r>
            <w:r>
              <w:rPr>
                <w:rFonts w:ascii="Times New Roman"/>
                <w:b w:val="false"/>
                <w:i w:val="false"/>
                <w:color w:val="000000"/>
                <w:sz w:val="20"/>
              </w:rPr>
              <w:t>облысы әкімдігінің</w:t>
            </w:r>
            <w:r>
              <w:br/>
            </w:r>
            <w:r>
              <w:rPr>
                <w:rFonts w:ascii="Times New Roman"/>
                <w:b w:val="false"/>
                <w:i w:val="false"/>
                <w:color w:val="000000"/>
                <w:sz w:val="20"/>
              </w:rPr>
              <w:t>2015 жылғы 14 тамыздағы</w:t>
            </w:r>
            <w:r>
              <w:br/>
            </w:r>
            <w:r>
              <w:rPr>
                <w:rFonts w:ascii="Times New Roman"/>
                <w:b w:val="false"/>
                <w:i w:val="false"/>
                <w:color w:val="000000"/>
                <w:sz w:val="20"/>
              </w:rPr>
              <w:t>№ 247 қаулысына</w:t>
            </w:r>
            <w:r>
              <w:br/>
            </w:r>
            <w:r>
              <w:rPr>
                <w:rFonts w:ascii="Times New Roman"/>
                <w:b w:val="false"/>
                <w:i w:val="false"/>
                <w:color w:val="000000"/>
                <w:sz w:val="20"/>
              </w:rPr>
              <w:t>1-қосымша</w:t>
            </w:r>
          </w:p>
        </w:tc>
      </w:tr>
    </w:tbl>
    <w:bookmarkStart w:name="z9" w:id="7"/>
    <w:p>
      <w:pPr>
        <w:spacing w:after="0"/>
        <w:ind w:left="0"/>
        <w:jc w:val="left"/>
      </w:pPr>
      <w:r>
        <w:rPr>
          <w:rFonts w:ascii="Times New Roman"/>
          <w:b/>
          <w:i w:val="false"/>
          <w:color w:val="000000"/>
        </w:rPr>
        <w:t xml:space="preserve"> "Ғибадат үйлерін (ғимараттарын) салу және олардың орналасатын жерін айқындау туралы шешім беру" мемлекеттік көрсетілетін қызмет регламенті</w:t>
      </w:r>
    </w:p>
    <w:bookmarkEnd w:id="7"/>
    <w:bookmarkStart w:name="z10" w:id="8"/>
    <w:p>
      <w:pPr>
        <w:spacing w:after="0"/>
        <w:ind w:left="0"/>
        <w:jc w:val="left"/>
      </w:pPr>
      <w:r>
        <w:rPr>
          <w:rFonts w:ascii="Times New Roman"/>
          <w:b/>
          <w:i w:val="false"/>
          <w:color w:val="000000"/>
        </w:rPr>
        <w:t xml:space="preserve"> 1-бөлім. Жалпы ережелер</w:t>
      </w:r>
    </w:p>
    <w:bookmarkEnd w:id="8"/>
    <w:bookmarkStart w:name="z11" w:id="9"/>
    <w:p>
      <w:pPr>
        <w:spacing w:after="0"/>
        <w:ind w:left="0"/>
        <w:jc w:val="both"/>
      </w:pPr>
      <w:r>
        <w:rPr>
          <w:rFonts w:ascii="Times New Roman"/>
          <w:b w:val="false"/>
          <w:i w:val="false"/>
          <w:color w:val="000000"/>
          <w:sz w:val="28"/>
        </w:rPr>
        <w:t>
      1. "Ғибадат үйлерін (ғимараттарын) салу және олардың орналасатын жерін айқындау, туралы шешім беру" мемлекеттік көрсетілетін қызметін (бұдан әрі-мемлекеттік көрсетілетін қызмет) "Оңтүстік Қазақстан облысының сәулет және қала құрылысы басқармасы" мемлекеттік мекемесі (бұдан әрі – көрсетілетін қызметті беруші) жүзеге асырады.</w:t>
      </w:r>
    </w:p>
    <w:bookmarkEnd w:id="9"/>
    <w:p>
      <w:pPr>
        <w:spacing w:after="0"/>
        <w:ind w:left="0"/>
        <w:jc w:val="both"/>
      </w:pPr>
      <w:r>
        <w:rPr>
          <w:rFonts w:ascii="Times New Roman"/>
          <w:b w:val="false"/>
          <w:i w:val="false"/>
          <w:color w:val="000000"/>
          <w:sz w:val="28"/>
        </w:rPr>
        <w:t>
      Өтінішті қабылдау және мемлекеттік көрсетілетін қызмет нәтижелерін беру:</w:t>
      </w:r>
    </w:p>
    <w:p>
      <w:pPr>
        <w:spacing w:after="0"/>
        <w:ind w:left="0"/>
        <w:jc w:val="both"/>
      </w:pPr>
      <w:r>
        <w:rPr>
          <w:rFonts w:ascii="Times New Roman"/>
          <w:b w:val="false"/>
          <w:i w:val="false"/>
          <w:color w:val="000000"/>
          <w:sz w:val="28"/>
        </w:rPr>
        <w:t>
      1) Көрсетілетін қызметті берушінің кеңсесі;</w:t>
      </w:r>
    </w:p>
    <w:p>
      <w:pPr>
        <w:spacing w:after="0"/>
        <w:ind w:left="0"/>
        <w:jc w:val="both"/>
      </w:pPr>
      <w:r>
        <w:rPr>
          <w:rFonts w:ascii="Times New Roman"/>
          <w:b w:val="false"/>
          <w:i w:val="false"/>
          <w:color w:val="000000"/>
          <w:sz w:val="28"/>
        </w:rPr>
        <w:t>
      2) "Азаматтарға арналған үкімет" мемлекеттік корпорациясы" коммерциялық емес акционерлік қоғамы (бұдан әрі – Мемлекеттік корпорация) арқылы жүзеге асырылады.</w:t>
      </w:r>
    </w:p>
    <w:bookmarkStart w:name="z12" w:id="10"/>
    <w:p>
      <w:pPr>
        <w:spacing w:after="0"/>
        <w:ind w:left="0"/>
        <w:jc w:val="both"/>
      </w:pPr>
      <w:r>
        <w:rPr>
          <w:rFonts w:ascii="Times New Roman"/>
          <w:b w:val="false"/>
          <w:i w:val="false"/>
          <w:color w:val="000000"/>
          <w:sz w:val="28"/>
        </w:rPr>
        <w:t>
      2. Мемлекеттік қызметті көрсету нысаны - қағаз түрінде.</w:t>
      </w:r>
    </w:p>
    <w:bookmarkEnd w:id="10"/>
    <w:bookmarkStart w:name="z13" w:id="11"/>
    <w:p>
      <w:pPr>
        <w:spacing w:after="0"/>
        <w:ind w:left="0"/>
        <w:jc w:val="both"/>
      </w:pPr>
      <w:r>
        <w:rPr>
          <w:rFonts w:ascii="Times New Roman"/>
          <w:b w:val="false"/>
          <w:i w:val="false"/>
          <w:color w:val="000000"/>
          <w:sz w:val="28"/>
        </w:rPr>
        <w:t xml:space="preserve">
      3. Мемлекеттік қызметті көрсету нәтижесі - ғибадат үйлерін (ғимараттарын) салу, олардың орналасатын жерін айқындау туралы облыс әкімдігінің қаулысы немесе Қазақстан Республикасы Мәдениет және спорт министрінің 2015 жылғы 23 сәуірдегі № 147 </w:t>
      </w:r>
      <w:r>
        <w:rPr>
          <w:rFonts w:ascii="Times New Roman"/>
          <w:b w:val="false"/>
          <w:i w:val="false"/>
          <w:color w:val="000000"/>
          <w:sz w:val="28"/>
        </w:rPr>
        <w:t>бұйрығымен</w:t>
      </w:r>
      <w:r>
        <w:rPr>
          <w:rFonts w:ascii="Times New Roman"/>
          <w:b w:val="false"/>
          <w:i w:val="false"/>
          <w:color w:val="000000"/>
          <w:sz w:val="28"/>
        </w:rPr>
        <w:t xml:space="preserve"> бекітілген "Ғибадат үйлерін (ғимараттарын) салу және олардың орналасатын жерін айқындау туралы шешім беру" мемлекеттік көрсетілетін қызметі стандартының (бұдан әрі - </w:t>
      </w:r>
      <w:r>
        <w:rPr>
          <w:rFonts w:ascii="Times New Roman"/>
          <w:b w:val="false"/>
          <w:i w:val="false"/>
          <w:color w:val="000000"/>
          <w:sz w:val="28"/>
        </w:rPr>
        <w:t>Стандарт</w:t>
      </w:r>
      <w:r>
        <w:rPr>
          <w:rFonts w:ascii="Times New Roman"/>
          <w:b w:val="false"/>
          <w:i w:val="false"/>
          <w:color w:val="000000"/>
          <w:sz w:val="28"/>
        </w:rPr>
        <w:t xml:space="preserve">) </w:t>
      </w:r>
      <w:r>
        <w:rPr>
          <w:rFonts w:ascii="Times New Roman"/>
          <w:b w:val="false"/>
          <w:i w:val="false"/>
          <w:color w:val="000000"/>
          <w:sz w:val="28"/>
        </w:rPr>
        <w:t>10-тармағымен</w:t>
      </w:r>
      <w:r>
        <w:rPr>
          <w:rFonts w:ascii="Times New Roman"/>
          <w:b w:val="false"/>
          <w:i w:val="false"/>
          <w:color w:val="000000"/>
          <w:sz w:val="28"/>
        </w:rPr>
        <w:t xml:space="preserve"> көзделген жағдайда және негіздемелер бойынша мемлекеттік қызмет көрсетуден бас тарту туралы дәлелденген жауап болып табылады.</w:t>
      </w:r>
    </w:p>
    <w:bookmarkEnd w:id="11"/>
    <w:bookmarkStart w:name="z14" w:id="12"/>
    <w:p>
      <w:pPr>
        <w:spacing w:after="0"/>
        <w:ind w:left="0"/>
        <w:jc w:val="left"/>
      </w:pPr>
      <w:r>
        <w:rPr>
          <w:rFonts w:ascii="Times New Roman"/>
          <w:b/>
          <w:i w:val="false"/>
          <w:color w:val="000000"/>
        </w:rPr>
        <w:t xml:space="preserve"> 2-бөлім. Мемлекеттік қызмет көрсету процесінде қызмет берушінің құрылымдық бөлімшелерінің (қызметкерлерінің) іс-қимыл тәртібін сипаттау</w:t>
      </w:r>
    </w:p>
    <w:bookmarkEnd w:id="12"/>
    <w:bookmarkStart w:name="z15" w:id="13"/>
    <w:p>
      <w:pPr>
        <w:spacing w:after="0"/>
        <w:ind w:left="0"/>
        <w:jc w:val="both"/>
      </w:pPr>
      <w:r>
        <w:rPr>
          <w:rFonts w:ascii="Times New Roman"/>
          <w:b w:val="false"/>
          <w:i w:val="false"/>
          <w:color w:val="000000"/>
          <w:sz w:val="28"/>
        </w:rPr>
        <w:t>
      4. Мемлекеттік көрсетілетін қызмет бойынша рәсімді (іс-қимылдарды) бастауға көрсетілетін қызметті алушының өтініші негіздеме болады.</w:t>
      </w:r>
    </w:p>
    <w:bookmarkEnd w:id="13"/>
    <w:bookmarkStart w:name="z16" w:id="14"/>
    <w:p>
      <w:pPr>
        <w:spacing w:after="0"/>
        <w:ind w:left="0"/>
        <w:jc w:val="both"/>
      </w:pPr>
      <w:r>
        <w:rPr>
          <w:rFonts w:ascii="Times New Roman"/>
          <w:b w:val="false"/>
          <w:i w:val="false"/>
          <w:color w:val="000000"/>
          <w:sz w:val="28"/>
        </w:rPr>
        <w:t>
      5. Мемлекеттік көрсетілетін қызмет процесінің құрамына кіретін әрбір рәсімнің (іс-қимылдың) мазмұны, оның орындалу ұзақтығы және олардың орындалу реттілігі, оның ішінде барлық рәсімдердің өту кезеңдері:</w:t>
      </w:r>
    </w:p>
    <w:bookmarkEnd w:id="14"/>
    <w:p>
      <w:pPr>
        <w:spacing w:after="0"/>
        <w:ind w:left="0"/>
        <w:jc w:val="both"/>
      </w:pPr>
      <w:r>
        <w:rPr>
          <w:rFonts w:ascii="Times New Roman"/>
          <w:b w:val="false"/>
          <w:i w:val="false"/>
          <w:color w:val="000000"/>
          <w:sz w:val="28"/>
        </w:rPr>
        <w:t xml:space="preserve">
      1) көрсетілетін қызметті алушы Стандарттың </w:t>
      </w:r>
      <w:r>
        <w:rPr>
          <w:rFonts w:ascii="Times New Roman"/>
          <w:b w:val="false"/>
          <w:i w:val="false"/>
          <w:color w:val="000000"/>
          <w:sz w:val="28"/>
        </w:rPr>
        <w:t>9-тармағымен</w:t>
      </w:r>
      <w:r>
        <w:rPr>
          <w:rFonts w:ascii="Times New Roman"/>
          <w:b w:val="false"/>
          <w:i w:val="false"/>
          <w:color w:val="000000"/>
          <w:sz w:val="28"/>
        </w:rPr>
        <w:t xml:space="preserve"> қарастырылған қажетті құжаттарды көрсетілетін қызметті берушіге ұсынады;</w:t>
      </w:r>
    </w:p>
    <w:p>
      <w:pPr>
        <w:spacing w:after="0"/>
        <w:ind w:left="0"/>
        <w:jc w:val="both"/>
      </w:pPr>
      <w:r>
        <w:rPr>
          <w:rFonts w:ascii="Times New Roman"/>
          <w:b w:val="false"/>
          <w:i w:val="false"/>
          <w:color w:val="000000"/>
          <w:sz w:val="28"/>
        </w:rPr>
        <w:t>
      2) көрсетілетін қызметті берушінің кеңсе қызметкері құжаттарды тіркейді және көрсетілетін қызметті алушыға құжаттардың қабылданғаны жөнінде қолхат береді және 30 минут ішінде келген құжаттарды басшылыққа ұсынады;</w:t>
      </w:r>
    </w:p>
    <w:p>
      <w:pPr>
        <w:spacing w:after="0"/>
        <w:ind w:left="0"/>
        <w:jc w:val="both"/>
      </w:pPr>
      <w:r>
        <w:rPr>
          <w:rFonts w:ascii="Times New Roman"/>
          <w:b w:val="false"/>
          <w:i w:val="false"/>
          <w:color w:val="000000"/>
          <w:sz w:val="28"/>
        </w:rPr>
        <w:t>
      3) көрсетілетін қызметті берушінің басшылығы 30 минут ішінде құжаттарды қарауға жауапты орындаушыны белгілейді;</w:t>
      </w:r>
    </w:p>
    <w:p>
      <w:pPr>
        <w:spacing w:after="0"/>
        <w:ind w:left="0"/>
        <w:jc w:val="both"/>
      </w:pPr>
      <w:r>
        <w:rPr>
          <w:rFonts w:ascii="Times New Roman"/>
          <w:b w:val="false"/>
          <w:i w:val="false"/>
          <w:color w:val="000000"/>
          <w:sz w:val="28"/>
        </w:rPr>
        <w:t>
      4) көрсетілетін қызметті берушінің жауапты орындаушысы құжаттардың толықтығын тексеріп және облыс әкімдігінің қаулысының жобасын әзірлейді.</w:t>
      </w:r>
    </w:p>
    <w:p>
      <w:pPr>
        <w:spacing w:after="0"/>
        <w:ind w:left="0"/>
        <w:jc w:val="both"/>
      </w:pPr>
      <w:r>
        <w:rPr>
          <w:rFonts w:ascii="Times New Roman"/>
          <w:b w:val="false"/>
          <w:i w:val="false"/>
          <w:color w:val="000000"/>
          <w:sz w:val="28"/>
        </w:rPr>
        <w:t xml:space="preserve">
      Стандарттың </w:t>
      </w:r>
      <w:r>
        <w:rPr>
          <w:rFonts w:ascii="Times New Roman"/>
          <w:b w:val="false"/>
          <w:i w:val="false"/>
          <w:color w:val="000000"/>
          <w:sz w:val="28"/>
        </w:rPr>
        <w:t>10 тармағымен</w:t>
      </w:r>
      <w:r>
        <w:rPr>
          <w:rFonts w:ascii="Times New Roman"/>
          <w:b w:val="false"/>
          <w:i w:val="false"/>
          <w:color w:val="000000"/>
          <w:sz w:val="28"/>
        </w:rPr>
        <w:t xml:space="preserve"> көзделген жағдайда және негіздемелер бойынша көрсетілетін қызметті берушінің жауапты орындаушысы бас тарту туралы дәлелденген жауаптың жобасын дайындайды және көрсетілетін қызметті берушінің басшылығы дәлелденген жауапқа қол қояды;</w:t>
      </w:r>
    </w:p>
    <w:p>
      <w:pPr>
        <w:spacing w:after="0"/>
        <w:ind w:left="0"/>
        <w:jc w:val="both"/>
      </w:pPr>
      <w:r>
        <w:rPr>
          <w:rFonts w:ascii="Times New Roman"/>
          <w:b w:val="false"/>
          <w:i w:val="false"/>
          <w:color w:val="000000"/>
          <w:sz w:val="28"/>
        </w:rPr>
        <w:t xml:space="preserve">
      5) көрсетілетін қызметті берушінің жауапты орындаушысы Стандарттың </w:t>
      </w:r>
      <w:r>
        <w:rPr>
          <w:rFonts w:ascii="Times New Roman"/>
          <w:b w:val="false"/>
          <w:i w:val="false"/>
          <w:color w:val="000000"/>
          <w:sz w:val="28"/>
        </w:rPr>
        <w:t>4-тармағында</w:t>
      </w:r>
      <w:r>
        <w:rPr>
          <w:rFonts w:ascii="Times New Roman"/>
          <w:b w:val="false"/>
          <w:i w:val="false"/>
          <w:color w:val="000000"/>
          <w:sz w:val="28"/>
        </w:rPr>
        <w:t xml:space="preserve"> көрсетілген мерзімде сол жұмыс күні Оңтүстік Қазақстан облысының әкімдігіне қарауға береді. Оңтүстік Қазақстан облысы әкімдігі берілген құжаттарды қарайды және қаулы қабылдайды, сол жұмыс күні көрсетілетін қызметті берушіге береді;</w:t>
      </w:r>
    </w:p>
    <w:p>
      <w:pPr>
        <w:spacing w:after="0"/>
        <w:ind w:left="0"/>
        <w:jc w:val="both"/>
      </w:pPr>
      <w:r>
        <w:rPr>
          <w:rFonts w:ascii="Times New Roman"/>
          <w:b w:val="false"/>
          <w:i w:val="false"/>
          <w:color w:val="000000"/>
          <w:sz w:val="28"/>
        </w:rPr>
        <w:t>
      6) көрсетілетін қызметті берушінің жауапты орындаушысы сол жұмыс күні ішінде көрсетілетін қызметті алушыға жауаптың жобасын дайындайды;</w:t>
      </w:r>
    </w:p>
    <w:p>
      <w:pPr>
        <w:spacing w:after="0"/>
        <w:ind w:left="0"/>
        <w:jc w:val="both"/>
      </w:pPr>
      <w:r>
        <w:rPr>
          <w:rFonts w:ascii="Times New Roman"/>
          <w:b w:val="false"/>
          <w:i w:val="false"/>
          <w:color w:val="000000"/>
          <w:sz w:val="28"/>
        </w:rPr>
        <w:t>
      7) көрсетілетін қызметті берушінің басшылығы сол жұмыс күні жауаптың жобасына қол қояды және оны көрсетілетін қызметті берушінің кеңсе қызметкеріне береді;</w:t>
      </w:r>
    </w:p>
    <w:p>
      <w:pPr>
        <w:spacing w:after="0"/>
        <w:ind w:left="0"/>
        <w:jc w:val="both"/>
      </w:pPr>
      <w:r>
        <w:rPr>
          <w:rFonts w:ascii="Times New Roman"/>
          <w:b w:val="false"/>
          <w:i w:val="false"/>
          <w:color w:val="000000"/>
          <w:sz w:val="28"/>
        </w:rPr>
        <w:t>
      8) көрсетілетін қызметті берушінің кеңсе қызметкері 30 минут ішінде мемлекеттік қызмет көрсету нәтижесінің қосымшасы бар жауабын тіркейді және көрсетілетін қызметті алушыға не сенімхат бойынша уәкілетті тұлғаға береді.</w:t>
      </w:r>
    </w:p>
    <w:bookmarkStart w:name="z17" w:id="15"/>
    <w:p>
      <w:pPr>
        <w:spacing w:after="0"/>
        <w:ind w:left="0"/>
        <w:jc w:val="left"/>
      </w:pPr>
      <w:r>
        <w:rPr>
          <w:rFonts w:ascii="Times New Roman"/>
          <w:b/>
          <w:i w:val="false"/>
          <w:color w:val="000000"/>
        </w:rPr>
        <w:t xml:space="preserve"> 3-бөлім. Қызмет берушінің құрылымдық бөлімшелерінің (қызметкерлерінің) мемлекеттік қызмет көрсету процесіндегі өзара іс-қимыл тәртібін сипаттау</w:t>
      </w:r>
    </w:p>
    <w:bookmarkEnd w:id="15"/>
    <w:bookmarkStart w:name="z18" w:id="16"/>
    <w:p>
      <w:pPr>
        <w:spacing w:after="0"/>
        <w:ind w:left="0"/>
        <w:jc w:val="both"/>
      </w:pPr>
      <w:r>
        <w:rPr>
          <w:rFonts w:ascii="Times New Roman"/>
          <w:b w:val="false"/>
          <w:i w:val="false"/>
          <w:color w:val="000000"/>
          <w:sz w:val="28"/>
        </w:rPr>
        <w:t>
      6. Көрсетілетін қызметті берушінің мемлекеттік қызмет көрсету процесіне қатысатын құрылымдық бөлімшелерінің (қызметкерлерінің) тізбесі:</w:t>
      </w:r>
    </w:p>
    <w:bookmarkEnd w:id="16"/>
    <w:p>
      <w:pPr>
        <w:spacing w:after="0"/>
        <w:ind w:left="0"/>
        <w:jc w:val="both"/>
      </w:pPr>
      <w:r>
        <w:rPr>
          <w:rFonts w:ascii="Times New Roman"/>
          <w:b w:val="false"/>
          <w:i w:val="false"/>
          <w:color w:val="000000"/>
          <w:sz w:val="28"/>
        </w:rPr>
        <w:t>
      1) көрсетілетін қызметті берушінің басшылығы;</w:t>
      </w:r>
    </w:p>
    <w:p>
      <w:pPr>
        <w:spacing w:after="0"/>
        <w:ind w:left="0"/>
        <w:jc w:val="both"/>
      </w:pPr>
      <w:r>
        <w:rPr>
          <w:rFonts w:ascii="Times New Roman"/>
          <w:b w:val="false"/>
          <w:i w:val="false"/>
          <w:color w:val="000000"/>
          <w:sz w:val="28"/>
        </w:rPr>
        <w:t>
      2) көрсетілетін қызметті берушінің жауапты орындаушысы;</w:t>
      </w:r>
    </w:p>
    <w:p>
      <w:pPr>
        <w:spacing w:after="0"/>
        <w:ind w:left="0"/>
        <w:jc w:val="both"/>
      </w:pPr>
      <w:r>
        <w:rPr>
          <w:rFonts w:ascii="Times New Roman"/>
          <w:b w:val="false"/>
          <w:i w:val="false"/>
          <w:color w:val="000000"/>
          <w:sz w:val="28"/>
        </w:rPr>
        <w:t>
      3) көрсетілетін қызметті берушінің кеңсе қызметкері;</w:t>
      </w:r>
    </w:p>
    <w:p>
      <w:pPr>
        <w:spacing w:after="0"/>
        <w:ind w:left="0"/>
        <w:jc w:val="both"/>
      </w:pPr>
      <w:r>
        <w:rPr>
          <w:rFonts w:ascii="Times New Roman"/>
          <w:b w:val="false"/>
          <w:i w:val="false"/>
          <w:color w:val="000000"/>
          <w:sz w:val="28"/>
        </w:rPr>
        <w:t>
      4) Оңтүстік Қазақстан облысының әкімдігінің қызметкері.</w:t>
      </w:r>
    </w:p>
    <w:bookmarkStart w:name="z19" w:id="17"/>
    <w:p>
      <w:pPr>
        <w:spacing w:after="0"/>
        <w:ind w:left="0"/>
        <w:jc w:val="both"/>
      </w:pPr>
      <w:r>
        <w:rPr>
          <w:rFonts w:ascii="Times New Roman"/>
          <w:b w:val="false"/>
          <w:i w:val="false"/>
          <w:color w:val="000000"/>
          <w:sz w:val="28"/>
        </w:rPr>
        <w:t xml:space="preserve">
      7. Құрылымдық бөлімшелер (қызметкерлер) арасындағы рәсімдердің (іс-қимылдардың) реттілігінің, әрбір рәсімнің ұзақтығы көрсетілген сипаттамасы осы регламенттің 2-бөлімінің </w:t>
      </w:r>
      <w:r>
        <w:rPr>
          <w:rFonts w:ascii="Times New Roman"/>
          <w:b w:val="false"/>
          <w:i w:val="false"/>
          <w:color w:val="000000"/>
          <w:sz w:val="28"/>
        </w:rPr>
        <w:t>5 тармағында</w:t>
      </w:r>
      <w:r>
        <w:rPr>
          <w:rFonts w:ascii="Times New Roman"/>
          <w:b w:val="false"/>
          <w:i w:val="false"/>
          <w:color w:val="000000"/>
          <w:sz w:val="28"/>
        </w:rPr>
        <w:t xml:space="preserve"> көрсетілген.</w:t>
      </w:r>
    </w:p>
    <w:bookmarkEnd w:id="17"/>
    <w:p>
      <w:pPr>
        <w:spacing w:after="0"/>
        <w:ind w:left="0"/>
        <w:jc w:val="both"/>
      </w:pPr>
      <w:r>
        <w:rPr>
          <w:rFonts w:ascii="Times New Roman"/>
          <w:b w:val="false"/>
          <w:i w:val="false"/>
          <w:color w:val="000000"/>
          <w:sz w:val="28"/>
        </w:rPr>
        <w:t xml:space="preserve">
      Мемлекеттік қызмет көрсету рәсімдерінің (іс-қимылдарының) реттілігінің сипаттамасы осы регламенттің </w:t>
      </w:r>
      <w:r>
        <w:rPr>
          <w:rFonts w:ascii="Times New Roman"/>
          <w:b w:val="false"/>
          <w:i w:val="false"/>
          <w:color w:val="000000"/>
          <w:sz w:val="28"/>
        </w:rPr>
        <w:t>1 қосымшасында</w:t>
      </w:r>
      <w:r>
        <w:rPr>
          <w:rFonts w:ascii="Times New Roman"/>
          <w:b w:val="false"/>
          <w:i w:val="false"/>
          <w:color w:val="000000"/>
          <w:sz w:val="28"/>
        </w:rPr>
        <w:t xml:space="preserve"> мемлекеттік қызмет көрсетудің бизнес-процестерінің анықтамалығы түрінде берілген.</w:t>
      </w:r>
    </w:p>
    <w:bookmarkStart w:name="z20" w:id="18"/>
    <w:p>
      <w:pPr>
        <w:spacing w:after="0"/>
        <w:ind w:left="0"/>
        <w:jc w:val="left"/>
      </w:pPr>
      <w:r>
        <w:rPr>
          <w:rFonts w:ascii="Times New Roman"/>
          <w:b/>
          <w:i w:val="false"/>
          <w:color w:val="000000"/>
        </w:rPr>
        <w:t xml:space="preserve"> 4-бөлім. "Азаматтарға арналған үкімет" мемлекеттік корпорациясымен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қолдану тәртібін сипаттау</w:t>
      </w:r>
    </w:p>
    <w:bookmarkEnd w:id="18"/>
    <w:bookmarkStart w:name="z21" w:id="19"/>
    <w:p>
      <w:pPr>
        <w:spacing w:after="0"/>
        <w:ind w:left="0"/>
        <w:jc w:val="both"/>
      </w:pPr>
      <w:r>
        <w:rPr>
          <w:rFonts w:ascii="Times New Roman"/>
          <w:b w:val="false"/>
          <w:i w:val="false"/>
          <w:color w:val="000000"/>
          <w:sz w:val="28"/>
        </w:rPr>
        <w:t xml:space="preserve">
      8. Көрсетілетін қызметті алушы Стандарттың </w:t>
      </w:r>
      <w:r>
        <w:rPr>
          <w:rFonts w:ascii="Times New Roman"/>
          <w:b w:val="false"/>
          <w:i w:val="false"/>
          <w:color w:val="000000"/>
          <w:sz w:val="28"/>
        </w:rPr>
        <w:t>9-тармағымен</w:t>
      </w:r>
      <w:r>
        <w:rPr>
          <w:rFonts w:ascii="Times New Roman"/>
          <w:b w:val="false"/>
          <w:i w:val="false"/>
          <w:color w:val="000000"/>
          <w:sz w:val="28"/>
        </w:rPr>
        <w:t xml:space="preserve"> қарастырылған құжаттарды мемлекеттік корпорацияға ұсынады;</w:t>
      </w:r>
    </w:p>
    <w:bookmarkEnd w:id="19"/>
    <w:p>
      <w:pPr>
        <w:spacing w:after="0"/>
        <w:ind w:left="0"/>
        <w:jc w:val="both"/>
      </w:pPr>
      <w:r>
        <w:rPr>
          <w:rFonts w:ascii="Times New Roman"/>
          <w:b w:val="false"/>
          <w:i w:val="false"/>
          <w:color w:val="000000"/>
          <w:sz w:val="28"/>
        </w:rPr>
        <w:t xml:space="preserve">
      1) "Мемлекеттік корпорация арқылы тиісті құжаттарды қабылдаған кезде, көрсетілетін қызметті алушыға көрсетілген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құжаттарды қабылдағаны жөнінде қолхат береді.</w:t>
      </w:r>
    </w:p>
    <w:p>
      <w:pPr>
        <w:spacing w:after="0"/>
        <w:ind w:left="0"/>
        <w:jc w:val="both"/>
      </w:pPr>
      <w:r>
        <w:rPr>
          <w:rFonts w:ascii="Times New Roman"/>
          <w:b w:val="false"/>
          <w:i w:val="false"/>
          <w:color w:val="000000"/>
          <w:sz w:val="28"/>
        </w:rPr>
        <w:t xml:space="preserve">
      Көрсетілетін қызметті алушыға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тізбеге сәйкес құжаттардың толық топтамасын ұсынбаған жағдайда, Мемлекеттік корпорацияның жұмысшысы Стандарттың </w:t>
      </w:r>
      <w:r>
        <w:rPr>
          <w:rFonts w:ascii="Times New Roman"/>
          <w:b w:val="false"/>
          <w:i w:val="false"/>
          <w:color w:val="000000"/>
          <w:sz w:val="28"/>
        </w:rPr>
        <w:t>2-қосымшасына</w:t>
      </w:r>
      <w:r>
        <w:rPr>
          <w:rFonts w:ascii="Times New Roman"/>
          <w:b w:val="false"/>
          <w:i w:val="false"/>
          <w:color w:val="000000"/>
          <w:sz w:val="28"/>
        </w:rPr>
        <w:t xml:space="preserve"> сәйкес құжаттарды қабылдаудан бас тарту туралы қолхат береді."</w:t>
      </w:r>
    </w:p>
    <w:p>
      <w:pPr>
        <w:spacing w:after="0"/>
        <w:ind w:left="0"/>
        <w:jc w:val="both"/>
      </w:pPr>
      <w:r>
        <w:rPr>
          <w:rFonts w:ascii="Times New Roman"/>
          <w:b w:val="false"/>
          <w:i w:val="false"/>
          <w:color w:val="000000"/>
          <w:sz w:val="28"/>
        </w:rPr>
        <w:t xml:space="preserve">
      2) 10 (минут) ішінде, Стандарттың </w:t>
      </w:r>
      <w:r>
        <w:rPr>
          <w:rFonts w:ascii="Times New Roman"/>
          <w:b w:val="false"/>
          <w:i w:val="false"/>
          <w:color w:val="000000"/>
          <w:sz w:val="28"/>
        </w:rPr>
        <w:t>9-тармағында</w:t>
      </w:r>
      <w:r>
        <w:rPr>
          <w:rFonts w:ascii="Times New Roman"/>
          <w:b w:val="false"/>
          <w:i w:val="false"/>
          <w:color w:val="000000"/>
          <w:sz w:val="28"/>
        </w:rPr>
        <w:t xml:space="preserve"> сәйкес, өтініштің дұрыс толтырғанын және құжаттардың толықтығын Мемлекеттік корпорацияның жұмысшысы тексереді;</w:t>
      </w:r>
    </w:p>
    <w:p>
      <w:pPr>
        <w:spacing w:after="0"/>
        <w:ind w:left="0"/>
        <w:jc w:val="both"/>
      </w:pPr>
      <w:r>
        <w:rPr>
          <w:rFonts w:ascii="Times New Roman"/>
          <w:b w:val="false"/>
          <w:i w:val="false"/>
          <w:color w:val="000000"/>
          <w:sz w:val="28"/>
        </w:rPr>
        <w:t>
      3) көрсетілетін қызметті беруші 30 (отыз) жұмыс күн ішінде жауабын дайындайды және нәтижесін Мемлекеттік корпорацияға ұсынады;</w:t>
      </w:r>
    </w:p>
    <w:p>
      <w:pPr>
        <w:spacing w:after="0"/>
        <w:ind w:left="0"/>
        <w:jc w:val="both"/>
      </w:pPr>
      <w:r>
        <w:rPr>
          <w:rFonts w:ascii="Times New Roman"/>
          <w:b w:val="false"/>
          <w:i w:val="false"/>
          <w:color w:val="000000"/>
          <w:sz w:val="28"/>
        </w:rPr>
        <w:t>
      4) Мемлекеттік корпорацияның жұмысшысы көрсетілетін қызмет алушыға мемлекеттік көрсетілетін қызмет нәтижесі тиісті құжаттардың қабылданғаны туралы қолхат негізінде жеке басын куәландыратын көрсетіле отырып (немесе оның сенімхат бойынша өкілі) беріледі.</w:t>
      </w:r>
    </w:p>
    <w:bookmarkStart w:name="z22" w:id="20"/>
    <w:p>
      <w:pPr>
        <w:spacing w:after="0"/>
        <w:ind w:left="0"/>
        <w:jc w:val="both"/>
      </w:pPr>
      <w:r>
        <w:rPr>
          <w:rFonts w:ascii="Times New Roman"/>
          <w:b w:val="false"/>
          <w:i w:val="false"/>
          <w:color w:val="000000"/>
          <w:sz w:val="28"/>
        </w:rPr>
        <w:t xml:space="preserve">
      9. Мемлекеттік қызмет көрсету рәсімдерінің (іс-қимылдарының) реттілігінің сипаттамасы осы регламенттің </w:t>
      </w:r>
      <w:r>
        <w:rPr>
          <w:rFonts w:ascii="Times New Roman"/>
          <w:b w:val="false"/>
          <w:i w:val="false"/>
          <w:color w:val="000000"/>
          <w:sz w:val="28"/>
        </w:rPr>
        <w:t>1 қосымшасында</w:t>
      </w:r>
      <w:r>
        <w:rPr>
          <w:rFonts w:ascii="Times New Roman"/>
          <w:b w:val="false"/>
          <w:i w:val="false"/>
          <w:color w:val="000000"/>
          <w:sz w:val="28"/>
        </w:rPr>
        <w:t xml:space="preserve"> мемлекеттік қызмет көрсетудің бизнес-процестерінің анықтамалығы түрінде көрсетілген.</w:t>
      </w:r>
    </w:p>
    <w:bookmarkEnd w:id="2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"Ғибадат үйлерін (ғимараттарын)</w:t>
            </w:r>
            <w:r>
              <w:br/>
            </w:r>
            <w:r>
              <w:rPr>
                <w:rFonts w:ascii="Times New Roman"/>
                <w:b w:val="false"/>
                <w:i w:val="false"/>
                <w:color w:val="000000"/>
                <w:sz w:val="20"/>
              </w:rPr>
              <w:t>салу және олардың орналасатын жер</w:t>
            </w:r>
            <w:r>
              <w:br/>
            </w:r>
            <w:r>
              <w:rPr>
                <w:rFonts w:ascii="Times New Roman"/>
                <w:b w:val="false"/>
                <w:i w:val="false"/>
                <w:color w:val="000000"/>
                <w:sz w:val="20"/>
              </w:rPr>
              <w:t>айқындау туралы шешім беру"</w:t>
            </w:r>
            <w:r>
              <w:br/>
            </w:r>
            <w:r>
              <w:rPr>
                <w:rFonts w:ascii="Times New Roman"/>
                <w:b w:val="false"/>
                <w:i w:val="false"/>
                <w:color w:val="000000"/>
                <w:sz w:val="20"/>
              </w:rPr>
              <w:t>көрсетілетін мемлекеттік қызмет</w:t>
            </w:r>
            <w:r>
              <w:br/>
            </w:r>
            <w:r>
              <w:rPr>
                <w:rFonts w:ascii="Times New Roman"/>
                <w:b w:val="false"/>
                <w:i w:val="false"/>
                <w:color w:val="000000"/>
                <w:sz w:val="20"/>
              </w:rPr>
              <w:t>регламентіне 1-қосымша</w:t>
            </w:r>
          </w:p>
        </w:tc>
      </w:tr>
    </w:tbl>
    <w:p>
      <w:pPr>
        <w:spacing w:after="0"/>
        <w:ind w:left="0"/>
        <w:jc w:val="left"/>
      </w:pPr>
      <w:r>
        <w:rPr>
          <w:rFonts w:ascii="Times New Roman"/>
          <w:b/>
          <w:i w:val="false"/>
          <w:color w:val="000000"/>
        </w:rPr>
        <w:t xml:space="preserve"> Мемлекеттік қызмет көрсету бизнес-процестерінің анықтамалы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13"/>
        <w:gridCol w:w="1012"/>
        <w:gridCol w:w="1355"/>
        <w:gridCol w:w="1232"/>
        <w:gridCol w:w="616"/>
        <w:gridCol w:w="1"/>
        <w:gridCol w:w="2161"/>
        <w:gridCol w:w="866"/>
        <w:gridCol w:w="1653"/>
        <w:gridCol w:w="1391"/>
      </w:tblGrid>
      <w:tr>
        <w:trPr>
          <w:trHeight w:val="3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кеңсе қызметкері</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басшылығы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 берушінің жауапты орындаушысы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жауапты орындаушысы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жауапты орындаушысы</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жауапты орындаушысы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басшылығы</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кеңсе қызметкері</w:t>
            </w:r>
          </w:p>
        </w:tc>
      </w:tr>
      <w:tr>
        <w:trPr>
          <w:trHeight w:val="3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 қызмет көрсеткен жағдайда</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тіркейді және көрсетілетін қызметті алушыға құжаттардың қабылданғаны жөнінде қолхат береді және 30 минут ішінде келген құжаттарды басшылыққа ұсынады</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минут ішінде құжаттарды қарауға жауапты орындаушыны белгілейді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Стандарттың </w:t>
            </w:r>
            <w:r>
              <w:rPr>
                <w:rFonts w:ascii="Times New Roman"/>
                <w:b w:val="false"/>
                <w:i w:val="false"/>
                <w:color w:val="000000"/>
                <w:sz w:val="20"/>
              </w:rPr>
              <w:t>10 тармағымен</w:t>
            </w:r>
            <w:r>
              <w:rPr>
                <w:rFonts w:ascii="Times New Roman"/>
                <w:b w:val="false"/>
                <w:i w:val="false"/>
                <w:color w:val="000000"/>
                <w:sz w:val="20"/>
              </w:rPr>
              <w:t xml:space="preserve"> көзделген жағдайда және негіздемелер бойынша бас тарту туралы дәлелді жауаптың жобасын дайындайды және қызмет берушінің басшылығы дәлелді жауапқа қол қояды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Құжаттардың толықтығын тексеруді жүзеге асырады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Стандарттың </w:t>
            </w:r>
            <w:r>
              <w:rPr>
                <w:rFonts w:ascii="Times New Roman"/>
                <w:b w:val="false"/>
                <w:i w:val="false"/>
                <w:color w:val="000000"/>
                <w:sz w:val="20"/>
              </w:rPr>
              <w:t>4-тармағында</w:t>
            </w:r>
            <w:r>
              <w:rPr>
                <w:rFonts w:ascii="Times New Roman"/>
                <w:b w:val="false"/>
                <w:i w:val="false"/>
                <w:color w:val="000000"/>
                <w:sz w:val="20"/>
              </w:rPr>
              <w:t xml:space="preserve"> көрсетілген мерзімде Оңтүстік Қазақстан облысы әкімдігі қаулысының жобасын әзірлеп, сол жұмыс күні Оңтүстік Қазақстан облысының әкімдігіне қарауға береді. Оңтүстік Қазақстан облысы әкімдігі берілген құжаттарды қарайды және қаулы қабылдайды, одан соң оларды көрсетілетін қызметті берушіге береді</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Әкімдіктің қаулысын алғаннан кейін сол жұмыс күні ішінде көрсетілетін қызметті алушыға жауаптың жобасын дайындайды.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жұмыс күні жауаптың жобасына қол қояды және оны көрсетілетін қызметті берушінің кеңсе қызметкеріне береді</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минут ішінде мемлекеттік қызмет көрсету нәтижесінің қосымшасы бар жауабын тіркейді және көрсетілетін қызметті алушыға не сенімхат бойынша уәкілетті тұлғаға береді</w:t>
            </w:r>
          </w:p>
        </w:tc>
      </w:tr>
      <w:tr>
        <w:trPr>
          <w:trHeight w:val="3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корпорацияның жұмысшысы</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кеңсе жұмысшысы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басшылығы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жауапты орындаушысы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жауапты орындаушысы</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басшылығы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кеңсе жұмысшысы</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корпорацияның жұмысшысы</w:t>
            </w:r>
          </w:p>
        </w:tc>
      </w:tr>
      <w:tr>
        <w:trPr>
          <w:trHeight w:val="3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Мемлекеттік корпорациясы қызмет көрсеткен жағдайда</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өтінішті тіркейді, көрсетілетін қызметті алушыға Стандарттың </w:t>
            </w:r>
            <w:r>
              <w:rPr>
                <w:rFonts w:ascii="Times New Roman"/>
                <w:b w:val="false"/>
                <w:i w:val="false"/>
                <w:color w:val="000000"/>
                <w:sz w:val="20"/>
              </w:rPr>
              <w:t>9-тармағында</w:t>
            </w:r>
            <w:r>
              <w:rPr>
                <w:rFonts w:ascii="Times New Roman"/>
                <w:b w:val="false"/>
                <w:i w:val="false"/>
                <w:color w:val="000000"/>
                <w:sz w:val="20"/>
              </w:rPr>
              <w:t xml:space="preserve"> көрсетілген құжаттарды қабылдағаны жөнінде қолхат береді және қабылданған құжаттарды Мемлекеттік корпорацияның жинақтау секторына табыстайды. Мемлекеттік корпорацияның жинақтау секторы сол жұмыс күні ішінде құжаттарды көрсетілетін қызметті берушіге жолдайды.</w:t>
            </w:r>
            <w:r>
              <w:br/>
            </w:r>
            <w:r>
              <w:rPr>
                <w:rFonts w:ascii="Times New Roman"/>
                <w:b w:val="false"/>
                <w:i w:val="false"/>
                <w:color w:val="000000"/>
                <w:sz w:val="20"/>
              </w:rPr>
              <w:t xml:space="preserve">Көрсетілетін қызметті алушы Стандарттың </w:t>
            </w:r>
            <w:r>
              <w:rPr>
                <w:rFonts w:ascii="Times New Roman"/>
                <w:b w:val="false"/>
                <w:i w:val="false"/>
                <w:color w:val="000000"/>
                <w:sz w:val="20"/>
              </w:rPr>
              <w:t>9-тармағында</w:t>
            </w:r>
            <w:r>
              <w:rPr>
                <w:rFonts w:ascii="Times New Roman"/>
                <w:b w:val="false"/>
                <w:i w:val="false"/>
                <w:color w:val="000000"/>
                <w:sz w:val="20"/>
              </w:rPr>
              <w:t xml:space="preserve"> көзделген тізбеге сәйкес құжаттардың толық топтамасын ұсынбаған жағдайда, Мемлекеттік корпорацияның жұмысшысы Стандарттың </w:t>
            </w:r>
            <w:r>
              <w:rPr>
                <w:rFonts w:ascii="Times New Roman"/>
                <w:b w:val="false"/>
                <w:i w:val="false"/>
                <w:color w:val="000000"/>
                <w:sz w:val="20"/>
              </w:rPr>
              <w:t>2-қосымшасына</w:t>
            </w:r>
            <w:r>
              <w:rPr>
                <w:rFonts w:ascii="Times New Roman"/>
                <w:b w:val="false"/>
                <w:i w:val="false"/>
                <w:color w:val="000000"/>
                <w:sz w:val="20"/>
              </w:rPr>
              <w:t xml:space="preserve"> сәйкес құжаттарды қабылдаудан бас тарту туралы қолхат береді</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минут ішінде мемлекеттік көрсетілетін қызмет нәтижесін тіркеп, сол жұмыс күні алынған құжаттарды басшылыққа ұсынады</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басшылығы 30 минут ішінде құжаттарды қарауға жауапты орындаушысын белгілейді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құжаттардың толықтығын тексереді, Оңтүстік Қазақстан облысы әкімдігі қаулысының жобасын әзірлеп, сол жұмыс күні Оңтүстік Қазақстан облысының әкімдігіне қарауға береді. Оңтүстік Қазақстан облысы әкімдігі берілген құжаттарды қарайды және қаулы қабылдайды, көрсетілетін қызметті берушіге тапсырады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Оңтүстік Қазақстан облысы әкімдігінің қаулысын алғаннан кейін Стандарттың </w:t>
            </w:r>
            <w:r>
              <w:rPr>
                <w:rFonts w:ascii="Times New Roman"/>
                <w:b w:val="false"/>
                <w:i w:val="false"/>
                <w:color w:val="000000"/>
                <w:sz w:val="20"/>
              </w:rPr>
              <w:t>4-тармағында</w:t>
            </w:r>
            <w:r>
              <w:rPr>
                <w:rFonts w:ascii="Times New Roman"/>
                <w:b w:val="false"/>
                <w:i w:val="false"/>
                <w:color w:val="000000"/>
                <w:sz w:val="20"/>
              </w:rPr>
              <w:t xml:space="preserve"> көрсетілген мерзімде сол жұмыс күні ішінде көрсетілетін қызметті алушыға жауаптың жобасын дайындайды</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жұмыс күні мемлекеттік қызметті көрсету нәтижесіне қол қояды және оны көрсетілетін қызметті берушінің кеңсе қызметкеріне береді</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минут ішінде мемлекеттік қызмет көрсету нәтижесінің қосымшасы бар жауабын тіркейді және көрсетілетін қызметті алушыға не сенімхат бойынша уәкілетті тұлғаға береді немесе сол жұмыс күні ішінде Мемлекеттік корпорацияға жолдайды</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 алушыға мемлекеттік көрсетілетін қызмет нәтижесі тиісті құжаттардың қабылданғаны туралы қолхат негізінде жеке басын куәландыратын көрсетіле отырып (немесе оның сенімхат бойынша өкілі) беріледі.</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Оңтүстік Қазақстан</w:t>
            </w:r>
            <w:r>
              <w:br/>
            </w:r>
            <w:r>
              <w:rPr>
                <w:rFonts w:ascii="Times New Roman"/>
                <w:b w:val="false"/>
                <w:i w:val="false"/>
                <w:color w:val="000000"/>
                <w:sz w:val="20"/>
              </w:rPr>
              <w:t>облысы әкімдігінің</w:t>
            </w:r>
            <w:r>
              <w:br/>
            </w:r>
            <w:r>
              <w:rPr>
                <w:rFonts w:ascii="Times New Roman"/>
                <w:b w:val="false"/>
                <w:i w:val="false"/>
                <w:color w:val="000000"/>
                <w:sz w:val="20"/>
              </w:rPr>
              <w:t>2018 жылғы 9 сәуірдегі</w:t>
            </w:r>
            <w:r>
              <w:br/>
            </w:r>
            <w:r>
              <w:rPr>
                <w:rFonts w:ascii="Times New Roman"/>
                <w:b w:val="false"/>
                <w:i w:val="false"/>
                <w:color w:val="000000"/>
                <w:sz w:val="20"/>
              </w:rPr>
              <w:t>№107 қаулысына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Оңтүстік Қазақстан</w:t>
            </w:r>
            <w:r>
              <w:br/>
            </w:r>
            <w:r>
              <w:rPr>
                <w:rFonts w:ascii="Times New Roman"/>
                <w:b w:val="false"/>
                <w:i w:val="false"/>
                <w:color w:val="000000"/>
                <w:sz w:val="20"/>
              </w:rPr>
              <w:t>облысы әкімдігінің</w:t>
            </w:r>
            <w:r>
              <w:br/>
            </w:r>
            <w:r>
              <w:rPr>
                <w:rFonts w:ascii="Times New Roman"/>
                <w:b w:val="false"/>
                <w:i w:val="false"/>
                <w:color w:val="000000"/>
                <w:sz w:val="20"/>
              </w:rPr>
              <w:t>2015 жылғы 14 тамыздағы</w:t>
            </w:r>
            <w:r>
              <w:br/>
            </w:r>
            <w:r>
              <w:rPr>
                <w:rFonts w:ascii="Times New Roman"/>
                <w:b w:val="false"/>
                <w:i w:val="false"/>
                <w:color w:val="000000"/>
                <w:sz w:val="20"/>
              </w:rPr>
              <w:t>№ 247 қаулысына</w:t>
            </w:r>
            <w:r>
              <w:br/>
            </w:r>
            <w:r>
              <w:rPr>
                <w:rFonts w:ascii="Times New Roman"/>
                <w:b w:val="false"/>
                <w:i w:val="false"/>
                <w:color w:val="000000"/>
                <w:sz w:val="20"/>
              </w:rPr>
              <w:t>2-қосымша</w:t>
            </w:r>
          </w:p>
        </w:tc>
      </w:tr>
    </w:tbl>
    <w:bookmarkStart w:name="z25" w:id="21"/>
    <w:p>
      <w:pPr>
        <w:spacing w:after="0"/>
        <w:ind w:left="0"/>
        <w:jc w:val="left"/>
      </w:pPr>
      <w:r>
        <w:rPr>
          <w:rFonts w:ascii="Times New Roman"/>
          <w:b/>
          <w:i w:val="false"/>
          <w:color w:val="000000"/>
        </w:rPr>
        <w:t xml:space="preserve"> "Үйлерді (ғимараттарды) ғибадат үйлері (ғимараттары) етіп қайта бейіндеу (функционалдық мақсатын өзгерту) туралы шешім беру" мемлекеттік көрсетілетін қызмет регламенті</w:t>
      </w:r>
    </w:p>
    <w:bookmarkEnd w:id="21"/>
    <w:bookmarkStart w:name="z26" w:id="22"/>
    <w:p>
      <w:pPr>
        <w:spacing w:after="0"/>
        <w:ind w:left="0"/>
        <w:jc w:val="left"/>
      </w:pPr>
      <w:r>
        <w:rPr>
          <w:rFonts w:ascii="Times New Roman"/>
          <w:b/>
          <w:i w:val="false"/>
          <w:color w:val="000000"/>
        </w:rPr>
        <w:t xml:space="preserve"> 1-бөлім. Жалпы ережелер</w:t>
      </w:r>
    </w:p>
    <w:bookmarkEnd w:id="22"/>
    <w:bookmarkStart w:name="z27" w:id="23"/>
    <w:p>
      <w:pPr>
        <w:spacing w:after="0"/>
        <w:ind w:left="0"/>
        <w:jc w:val="both"/>
      </w:pPr>
      <w:r>
        <w:rPr>
          <w:rFonts w:ascii="Times New Roman"/>
          <w:b w:val="false"/>
          <w:i w:val="false"/>
          <w:color w:val="000000"/>
          <w:sz w:val="28"/>
        </w:rPr>
        <w:t>
      1. "Үйлерді (ғимараттарды) ғибадат үйлері (ғимараттары) етіп қайта бейіндеу (функционалдық мақсатын өзгерту) туралы шешім беру" мемлекеттік көрсетілетін қызметін (бұдан әрі-мемлекеттік көрсетілетін қызмет) "Оңтүстік Қазақстан облысының сәулет және қала құрылысы басқармасы" мемлекеттік мекемесі (бұдан әрі - көрсетілетін қызметті беруші) жүзеге асырады.</w:t>
      </w:r>
    </w:p>
    <w:bookmarkEnd w:id="23"/>
    <w:p>
      <w:pPr>
        <w:spacing w:after="0"/>
        <w:ind w:left="0"/>
        <w:jc w:val="both"/>
      </w:pPr>
      <w:r>
        <w:rPr>
          <w:rFonts w:ascii="Times New Roman"/>
          <w:b w:val="false"/>
          <w:i w:val="false"/>
          <w:color w:val="000000"/>
          <w:sz w:val="28"/>
        </w:rPr>
        <w:t>
      Өтінішті қабылдау және мемлекеттік көрсетілетін қызмет нәтижелерін беру:</w:t>
      </w:r>
    </w:p>
    <w:p>
      <w:pPr>
        <w:spacing w:after="0"/>
        <w:ind w:left="0"/>
        <w:jc w:val="both"/>
      </w:pPr>
      <w:r>
        <w:rPr>
          <w:rFonts w:ascii="Times New Roman"/>
          <w:b w:val="false"/>
          <w:i w:val="false"/>
          <w:color w:val="000000"/>
          <w:sz w:val="28"/>
        </w:rPr>
        <w:t>
      1) көрсетілетін қызметті берушінің кеңсесі;</w:t>
      </w:r>
    </w:p>
    <w:p>
      <w:pPr>
        <w:spacing w:after="0"/>
        <w:ind w:left="0"/>
        <w:jc w:val="both"/>
      </w:pPr>
      <w:r>
        <w:rPr>
          <w:rFonts w:ascii="Times New Roman"/>
          <w:b w:val="false"/>
          <w:i w:val="false"/>
          <w:color w:val="000000"/>
          <w:sz w:val="28"/>
        </w:rPr>
        <w:t>
      2) "Азаматтарға арналған үкімет" мемлекеттік корпорациясы" коммерциялық емес акционерлік қоғамы (бұдан әрі – Мемлекеттік корпорация) арқылы жүзеге асырылады.</w:t>
      </w:r>
    </w:p>
    <w:bookmarkStart w:name="z28" w:id="24"/>
    <w:p>
      <w:pPr>
        <w:spacing w:after="0"/>
        <w:ind w:left="0"/>
        <w:jc w:val="both"/>
      </w:pPr>
      <w:r>
        <w:rPr>
          <w:rFonts w:ascii="Times New Roman"/>
          <w:b w:val="false"/>
          <w:i w:val="false"/>
          <w:color w:val="000000"/>
          <w:sz w:val="28"/>
        </w:rPr>
        <w:t>
      2. Мемлекеттік қызметті көрсету нысаны - қағаз түрінде.</w:t>
      </w:r>
    </w:p>
    <w:bookmarkEnd w:id="24"/>
    <w:bookmarkStart w:name="z29" w:id="25"/>
    <w:p>
      <w:pPr>
        <w:spacing w:after="0"/>
        <w:ind w:left="0"/>
        <w:jc w:val="both"/>
      </w:pPr>
      <w:r>
        <w:rPr>
          <w:rFonts w:ascii="Times New Roman"/>
          <w:b w:val="false"/>
          <w:i w:val="false"/>
          <w:color w:val="000000"/>
          <w:sz w:val="28"/>
        </w:rPr>
        <w:t xml:space="preserve">
      3. Мемлекеттік қызметті көрсету нәтижесі – ғибадат үйлерін (ғимараттарын) салу, олардың орналасатын жерін айқындау туралы облыс әкімдігінің қаулысы немесе Қазақстан Республикасы Мәдениет және спорт министрінің 2015 жылғы 23 сәуірдегі № 147 </w:t>
      </w:r>
      <w:r>
        <w:rPr>
          <w:rFonts w:ascii="Times New Roman"/>
          <w:b w:val="false"/>
          <w:i w:val="false"/>
          <w:color w:val="000000"/>
          <w:sz w:val="28"/>
        </w:rPr>
        <w:t>бұйрығымен</w:t>
      </w:r>
      <w:r>
        <w:rPr>
          <w:rFonts w:ascii="Times New Roman"/>
          <w:b w:val="false"/>
          <w:i w:val="false"/>
          <w:color w:val="000000"/>
          <w:sz w:val="28"/>
        </w:rPr>
        <w:t xml:space="preserve"> бекітілген "Үйлерді (ғимараттарды) ғибадат үйлері (ғимараттары) етіп қайта бейіндеу (функционалдық мақсатын өзгерту) туралы шешім беру" мемлекеттік көрсетілетін қызметі стандартының (бұдан әрі - </w:t>
      </w:r>
      <w:r>
        <w:rPr>
          <w:rFonts w:ascii="Times New Roman"/>
          <w:b w:val="false"/>
          <w:i w:val="false"/>
          <w:color w:val="000000"/>
          <w:sz w:val="28"/>
        </w:rPr>
        <w:t>Стандарт</w:t>
      </w:r>
      <w:r>
        <w:rPr>
          <w:rFonts w:ascii="Times New Roman"/>
          <w:b w:val="false"/>
          <w:i w:val="false"/>
          <w:color w:val="000000"/>
          <w:sz w:val="28"/>
        </w:rPr>
        <w:t xml:space="preserve">) </w:t>
      </w:r>
      <w:r>
        <w:rPr>
          <w:rFonts w:ascii="Times New Roman"/>
          <w:b w:val="false"/>
          <w:i w:val="false"/>
          <w:color w:val="000000"/>
          <w:sz w:val="28"/>
        </w:rPr>
        <w:t>10-тармағымен</w:t>
      </w:r>
      <w:r>
        <w:rPr>
          <w:rFonts w:ascii="Times New Roman"/>
          <w:b w:val="false"/>
          <w:i w:val="false"/>
          <w:color w:val="000000"/>
          <w:sz w:val="28"/>
        </w:rPr>
        <w:t xml:space="preserve"> көзделген жағдайда және негіздемелер бойынша мемлекеттік қызмет көрсетуден бас тарту туралы дәлелденген жауап болып табылады.</w:t>
      </w:r>
    </w:p>
    <w:bookmarkEnd w:id="25"/>
    <w:bookmarkStart w:name="z30" w:id="26"/>
    <w:p>
      <w:pPr>
        <w:spacing w:after="0"/>
        <w:ind w:left="0"/>
        <w:jc w:val="left"/>
      </w:pPr>
      <w:r>
        <w:rPr>
          <w:rFonts w:ascii="Times New Roman"/>
          <w:b/>
          <w:i w:val="false"/>
          <w:color w:val="000000"/>
        </w:rPr>
        <w:t xml:space="preserve"> 2-бөлім. Мемлекеттік қызмет көрсету процесінде қызмет берушінің құрылымдық бөлімшелерінің (қызметкерлерінің) іс-қимыл тәртібін сипаттау</w:t>
      </w:r>
    </w:p>
    <w:bookmarkEnd w:id="26"/>
    <w:bookmarkStart w:name="z31" w:id="27"/>
    <w:p>
      <w:pPr>
        <w:spacing w:after="0"/>
        <w:ind w:left="0"/>
        <w:jc w:val="both"/>
      </w:pPr>
      <w:r>
        <w:rPr>
          <w:rFonts w:ascii="Times New Roman"/>
          <w:b w:val="false"/>
          <w:i w:val="false"/>
          <w:color w:val="000000"/>
          <w:sz w:val="28"/>
        </w:rPr>
        <w:t>
      4. Мемлекеттік көрсетілетін қызмет бойынша рәсімді (іс-қимылдарды) бастауға көрсетілетін қызметті алушының өтініші негіздеме болады.</w:t>
      </w:r>
    </w:p>
    <w:bookmarkEnd w:id="27"/>
    <w:bookmarkStart w:name="z32" w:id="28"/>
    <w:p>
      <w:pPr>
        <w:spacing w:after="0"/>
        <w:ind w:left="0"/>
        <w:jc w:val="both"/>
      </w:pPr>
      <w:r>
        <w:rPr>
          <w:rFonts w:ascii="Times New Roman"/>
          <w:b w:val="false"/>
          <w:i w:val="false"/>
          <w:color w:val="000000"/>
          <w:sz w:val="28"/>
        </w:rPr>
        <w:t>
      5. Мемлекеттік көрсетілетін қызмет процесінің құрамына кіретін әрбір рәсімнің (іс-қимылдың) мазмұны, оның орындалу ұзақтығы және олардың орындалу реттілігі, оның ішінде барлық рәсімдердің өту кезеңдері:</w:t>
      </w:r>
    </w:p>
    <w:bookmarkEnd w:id="28"/>
    <w:p>
      <w:pPr>
        <w:spacing w:after="0"/>
        <w:ind w:left="0"/>
        <w:jc w:val="both"/>
      </w:pPr>
      <w:r>
        <w:rPr>
          <w:rFonts w:ascii="Times New Roman"/>
          <w:b w:val="false"/>
          <w:i w:val="false"/>
          <w:color w:val="000000"/>
          <w:sz w:val="28"/>
        </w:rPr>
        <w:t xml:space="preserve">
      1) көрсетілетін қызметті алушы Стандарттың </w:t>
      </w:r>
      <w:r>
        <w:rPr>
          <w:rFonts w:ascii="Times New Roman"/>
          <w:b w:val="false"/>
          <w:i w:val="false"/>
          <w:color w:val="000000"/>
          <w:sz w:val="28"/>
        </w:rPr>
        <w:t>9-тармағымен</w:t>
      </w:r>
      <w:r>
        <w:rPr>
          <w:rFonts w:ascii="Times New Roman"/>
          <w:b w:val="false"/>
          <w:i w:val="false"/>
          <w:color w:val="000000"/>
          <w:sz w:val="28"/>
        </w:rPr>
        <w:t xml:space="preserve"> қарастырылған қажетті құжаттарды көрсетілетін қызметті берушіге ұсынады;</w:t>
      </w:r>
    </w:p>
    <w:p>
      <w:pPr>
        <w:spacing w:after="0"/>
        <w:ind w:left="0"/>
        <w:jc w:val="both"/>
      </w:pPr>
      <w:r>
        <w:rPr>
          <w:rFonts w:ascii="Times New Roman"/>
          <w:b w:val="false"/>
          <w:i w:val="false"/>
          <w:color w:val="000000"/>
          <w:sz w:val="28"/>
        </w:rPr>
        <w:t>
      2) көрсетілетін қызметті берушінің кеңсе қызметкері құжаттарды тіркейді және көрсетілетін қызметті алушыға құжаттардың қабылданғаны жөнінде қолхат береді және 30 минут ішінде келген құжаттарды басшылыққа ұсынады;</w:t>
      </w:r>
    </w:p>
    <w:p>
      <w:pPr>
        <w:spacing w:after="0"/>
        <w:ind w:left="0"/>
        <w:jc w:val="both"/>
      </w:pPr>
      <w:r>
        <w:rPr>
          <w:rFonts w:ascii="Times New Roman"/>
          <w:b w:val="false"/>
          <w:i w:val="false"/>
          <w:color w:val="000000"/>
          <w:sz w:val="28"/>
        </w:rPr>
        <w:t>
      3) көрсетілетін қызметті берушінің басшылығы 30 минут ішінде құжаттарды қарауға жауапты орындаушыны белгілейді;</w:t>
      </w:r>
    </w:p>
    <w:p>
      <w:pPr>
        <w:spacing w:after="0"/>
        <w:ind w:left="0"/>
        <w:jc w:val="both"/>
      </w:pPr>
      <w:r>
        <w:rPr>
          <w:rFonts w:ascii="Times New Roman"/>
          <w:b w:val="false"/>
          <w:i w:val="false"/>
          <w:color w:val="000000"/>
          <w:sz w:val="28"/>
        </w:rPr>
        <w:t>
      4) көрсетілетін қызметті берушінің жауапты орындаушысы құжаттардың толықтығын тексеріп және облыс әкімдігінің қаулысының жобасын әзірлейді.</w:t>
      </w:r>
    </w:p>
    <w:p>
      <w:pPr>
        <w:spacing w:after="0"/>
        <w:ind w:left="0"/>
        <w:jc w:val="both"/>
      </w:pPr>
      <w:r>
        <w:rPr>
          <w:rFonts w:ascii="Times New Roman"/>
          <w:b w:val="false"/>
          <w:i w:val="false"/>
          <w:color w:val="000000"/>
          <w:sz w:val="28"/>
        </w:rPr>
        <w:t xml:space="preserve">
      Стандарттың </w:t>
      </w:r>
      <w:r>
        <w:rPr>
          <w:rFonts w:ascii="Times New Roman"/>
          <w:b w:val="false"/>
          <w:i w:val="false"/>
          <w:color w:val="000000"/>
          <w:sz w:val="28"/>
        </w:rPr>
        <w:t>10 тармағымен</w:t>
      </w:r>
      <w:r>
        <w:rPr>
          <w:rFonts w:ascii="Times New Roman"/>
          <w:b w:val="false"/>
          <w:i w:val="false"/>
          <w:color w:val="000000"/>
          <w:sz w:val="28"/>
        </w:rPr>
        <w:t xml:space="preserve"> көзделген жағдайда және негіздемелер бойынша көрсетілетін қызметті берушінің жауапты орындаушысы бас тарту туралы дәлелденген жауаптың жобасын дайындайды және көрсетілетін қызметті берушінің басшылығы дәлелденген жауапқа қол қояды;</w:t>
      </w:r>
    </w:p>
    <w:p>
      <w:pPr>
        <w:spacing w:after="0"/>
        <w:ind w:left="0"/>
        <w:jc w:val="both"/>
      </w:pPr>
      <w:r>
        <w:rPr>
          <w:rFonts w:ascii="Times New Roman"/>
          <w:b w:val="false"/>
          <w:i w:val="false"/>
          <w:color w:val="000000"/>
          <w:sz w:val="28"/>
        </w:rPr>
        <w:t xml:space="preserve">
      5) көрсетілетін қызметті берушінің жауапты орындаушысы Стандарттың </w:t>
      </w:r>
      <w:r>
        <w:rPr>
          <w:rFonts w:ascii="Times New Roman"/>
          <w:b w:val="false"/>
          <w:i w:val="false"/>
          <w:color w:val="000000"/>
          <w:sz w:val="28"/>
        </w:rPr>
        <w:t>4-тармағында</w:t>
      </w:r>
      <w:r>
        <w:rPr>
          <w:rFonts w:ascii="Times New Roman"/>
          <w:b w:val="false"/>
          <w:i w:val="false"/>
          <w:color w:val="000000"/>
          <w:sz w:val="28"/>
        </w:rPr>
        <w:t xml:space="preserve"> көрсетілген мерзімде сол жұмыс күні Оңтүстік Қазақстан облысының әкімдігіне қарауға береді. Оңтүстік Қазақстан облысы әкімдігі берілген құжаттарды қарайды және қаулы қабылдайды, сол жұмыс күні көрсетілетін қызметті берушіге береді;</w:t>
      </w:r>
    </w:p>
    <w:p>
      <w:pPr>
        <w:spacing w:after="0"/>
        <w:ind w:left="0"/>
        <w:jc w:val="both"/>
      </w:pPr>
      <w:r>
        <w:rPr>
          <w:rFonts w:ascii="Times New Roman"/>
          <w:b w:val="false"/>
          <w:i w:val="false"/>
          <w:color w:val="000000"/>
          <w:sz w:val="28"/>
        </w:rPr>
        <w:t>
      6) көрсетілетін қызметті берушінің жауапты орындаушысы сол жұмыс күні ішінде көрсетілетін қызметті алушыға жауаптың жобасын дайындайды;</w:t>
      </w:r>
    </w:p>
    <w:p>
      <w:pPr>
        <w:spacing w:after="0"/>
        <w:ind w:left="0"/>
        <w:jc w:val="both"/>
      </w:pPr>
      <w:r>
        <w:rPr>
          <w:rFonts w:ascii="Times New Roman"/>
          <w:b w:val="false"/>
          <w:i w:val="false"/>
          <w:color w:val="000000"/>
          <w:sz w:val="28"/>
        </w:rPr>
        <w:t>
      7) көрсетілетін қызметті берушінің басшылығы сол жұмыс күні жауаптың жобасына қол қояды және оны көрсетілетін қызметті берушінің кеңсе қызметкеріне береді;</w:t>
      </w:r>
    </w:p>
    <w:p>
      <w:pPr>
        <w:spacing w:after="0"/>
        <w:ind w:left="0"/>
        <w:jc w:val="both"/>
      </w:pPr>
      <w:r>
        <w:rPr>
          <w:rFonts w:ascii="Times New Roman"/>
          <w:b w:val="false"/>
          <w:i w:val="false"/>
          <w:color w:val="000000"/>
          <w:sz w:val="28"/>
        </w:rPr>
        <w:t>
      8) көрсетілетін қызметті берушінің кеңсе қызметкері 30 минут ішінде мемлекеттік қызмет көрсету нәтижесінің қосымшасы бар жауабын тіркейді және көрсетілетін қызметті алушыға не сенімхат бойынша уәкілетті тұлғаға береді.</w:t>
      </w:r>
    </w:p>
    <w:bookmarkStart w:name="z33" w:id="29"/>
    <w:p>
      <w:pPr>
        <w:spacing w:after="0"/>
        <w:ind w:left="0"/>
        <w:jc w:val="left"/>
      </w:pPr>
      <w:r>
        <w:rPr>
          <w:rFonts w:ascii="Times New Roman"/>
          <w:b/>
          <w:i w:val="false"/>
          <w:color w:val="000000"/>
        </w:rPr>
        <w:t xml:space="preserve"> 3-бөлім. Қызмет берушінің құрылымдық бөлімшелерінің (қызметкерлерінің) мемлекеттік қызмет көрсету процесіндегі өзара іс-қимыл тәртібін сипаттау</w:t>
      </w:r>
    </w:p>
    <w:bookmarkEnd w:id="29"/>
    <w:bookmarkStart w:name="z34" w:id="30"/>
    <w:p>
      <w:pPr>
        <w:spacing w:after="0"/>
        <w:ind w:left="0"/>
        <w:jc w:val="both"/>
      </w:pPr>
      <w:r>
        <w:rPr>
          <w:rFonts w:ascii="Times New Roman"/>
          <w:b w:val="false"/>
          <w:i w:val="false"/>
          <w:color w:val="000000"/>
          <w:sz w:val="28"/>
        </w:rPr>
        <w:t>
      6. Көрсетілетін қызметті берушінің мемлекеттік қызмет көрсету процесіне қатысатын құрылымдық бөлімшелерінің (қызметкерлерінің) тізбесі:</w:t>
      </w:r>
    </w:p>
    <w:bookmarkEnd w:id="30"/>
    <w:p>
      <w:pPr>
        <w:spacing w:after="0"/>
        <w:ind w:left="0"/>
        <w:jc w:val="both"/>
      </w:pPr>
      <w:r>
        <w:rPr>
          <w:rFonts w:ascii="Times New Roman"/>
          <w:b w:val="false"/>
          <w:i w:val="false"/>
          <w:color w:val="000000"/>
          <w:sz w:val="28"/>
        </w:rPr>
        <w:t>
      1) көрсетілетін қызметті берушінің басшылығы;</w:t>
      </w:r>
    </w:p>
    <w:p>
      <w:pPr>
        <w:spacing w:after="0"/>
        <w:ind w:left="0"/>
        <w:jc w:val="both"/>
      </w:pPr>
      <w:r>
        <w:rPr>
          <w:rFonts w:ascii="Times New Roman"/>
          <w:b w:val="false"/>
          <w:i w:val="false"/>
          <w:color w:val="000000"/>
          <w:sz w:val="28"/>
        </w:rPr>
        <w:t>
      2) көрсетілетін қызметті берушінің жауапты орындаушысы;</w:t>
      </w:r>
    </w:p>
    <w:p>
      <w:pPr>
        <w:spacing w:after="0"/>
        <w:ind w:left="0"/>
        <w:jc w:val="both"/>
      </w:pPr>
      <w:r>
        <w:rPr>
          <w:rFonts w:ascii="Times New Roman"/>
          <w:b w:val="false"/>
          <w:i w:val="false"/>
          <w:color w:val="000000"/>
          <w:sz w:val="28"/>
        </w:rPr>
        <w:t>
      3) көрсетілетін қызметті берушінің кеңсе қызметкері;</w:t>
      </w:r>
    </w:p>
    <w:p>
      <w:pPr>
        <w:spacing w:after="0"/>
        <w:ind w:left="0"/>
        <w:jc w:val="both"/>
      </w:pPr>
      <w:r>
        <w:rPr>
          <w:rFonts w:ascii="Times New Roman"/>
          <w:b w:val="false"/>
          <w:i w:val="false"/>
          <w:color w:val="000000"/>
          <w:sz w:val="28"/>
        </w:rPr>
        <w:t>
      4) Оңтүстік Қазақстан облысының әкімдігінің қызметкері.</w:t>
      </w:r>
    </w:p>
    <w:bookmarkStart w:name="z35" w:id="31"/>
    <w:p>
      <w:pPr>
        <w:spacing w:after="0"/>
        <w:ind w:left="0"/>
        <w:jc w:val="both"/>
      </w:pPr>
      <w:r>
        <w:rPr>
          <w:rFonts w:ascii="Times New Roman"/>
          <w:b w:val="false"/>
          <w:i w:val="false"/>
          <w:color w:val="000000"/>
          <w:sz w:val="28"/>
        </w:rPr>
        <w:t xml:space="preserve">
      7. Құрылымдық бөлімшелер (қызметкерлер) арасындағы рәсімдердің (іс-қимылдардың) реттілігінің, әрбір рәсімнің ұзақтығы көрсетілген сипаттамасы осы регламенттің 2-бөлімінің </w:t>
      </w:r>
      <w:r>
        <w:rPr>
          <w:rFonts w:ascii="Times New Roman"/>
          <w:b w:val="false"/>
          <w:i w:val="false"/>
          <w:color w:val="000000"/>
          <w:sz w:val="28"/>
        </w:rPr>
        <w:t>5 тармағында</w:t>
      </w:r>
      <w:r>
        <w:rPr>
          <w:rFonts w:ascii="Times New Roman"/>
          <w:b w:val="false"/>
          <w:i w:val="false"/>
          <w:color w:val="000000"/>
          <w:sz w:val="28"/>
        </w:rPr>
        <w:t xml:space="preserve"> көрсетілген.</w:t>
      </w:r>
    </w:p>
    <w:bookmarkEnd w:id="31"/>
    <w:p>
      <w:pPr>
        <w:spacing w:after="0"/>
        <w:ind w:left="0"/>
        <w:jc w:val="both"/>
      </w:pPr>
      <w:r>
        <w:rPr>
          <w:rFonts w:ascii="Times New Roman"/>
          <w:b w:val="false"/>
          <w:i w:val="false"/>
          <w:color w:val="000000"/>
          <w:sz w:val="28"/>
        </w:rPr>
        <w:t xml:space="preserve">
      Мемлекеттік қызмет көрсету рәсімдерінің (іс-қимылдарының) реттілігінің сипаттамасы осы регламенттің </w:t>
      </w:r>
      <w:r>
        <w:rPr>
          <w:rFonts w:ascii="Times New Roman"/>
          <w:b w:val="false"/>
          <w:i w:val="false"/>
          <w:color w:val="000000"/>
          <w:sz w:val="28"/>
        </w:rPr>
        <w:t>1 қосымшасында</w:t>
      </w:r>
      <w:r>
        <w:rPr>
          <w:rFonts w:ascii="Times New Roman"/>
          <w:b w:val="false"/>
          <w:i w:val="false"/>
          <w:color w:val="000000"/>
          <w:sz w:val="28"/>
        </w:rPr>
        <w:t xml:space="preserve"> мемлекеттік қызмет көрсетудің бизнес-процестерінің анықтамалығы түрінде көрсетілген.</w:t>
      </w:r>
    </w:p>
    <w:bookmarkStart w:name="z36" w:id="32"/>
    <w:p>
      <w:pPr>
        <w:spacing w:after="0"/>
        <w:ind w:left="0"/>
        <w:jc w:val="left"/>
      </w:pPr>
      <w:r>
        <w:rPr>
          <w:rFonts w:ascii="Times New Roman"/>
          <w:b/>
          <w:i w:val="false"/>
          <w:color w:val="000000"/>
        </w:rPr>
        <w:t xml:space="preserve"> 4-бөлім. "Азаматтарға арналған үкімет" мемлекеттік корпорациясымен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қолдану тәртібін сипаттау</w:t>
      </w:r>
    </w:p>
    <w:bookmarkEnd w:id="32"/>
    <w:bookmarkStart w:name="z37" w:id="33"/>
    <w:p>
      <w:pPr>
        <w:spacing w:after="0"/>
        <w:ind w:left="0"/>
        <w:jc w:val="both"/>
      </w:pPr>
      <w:r>
        <w:rPr>
          <w:rFonts w:ascii="Times New Roman"/>
          <w:b w:val="false"/>
          <w:i w:val="false"/>
          <w:color w:val="000000"/>
          <w:sz w:val="28"/>
        </w:rPr>
        <w:t xml:space="preserve">
      8. Көрсетілетін қызметті алушы Стандарттың </w:t>
      </w:r>
      <w:r>
        <w:rPr>
          <w:rFonts w:ascii="Times New Roman"/>
          <w:b w:val="false"/>
          <w:i w:val="false"/>
          <w:color w:val="000000"/>
          <w:sz w:val="28"/>
        </w:rPr>
        <w:t>9-тармағымен</w:t>
      </w:r>
      <w:r>
        <w:rPr>
          <w:rFonts w:ascii="Times New Roman"/>
          <w:b w:val="false"/>
          <w:i w:val="false"/>
          <w:color w:val="000000"/>
          <w:sz w:val="28"/>
        </w:rPr>
        <w:t xml:space="preserve"> қарастырылған құжаттарды мемлекеттік корпорацияға ұсынады;</w:t>
      </w:r>
    </w:p>
    <w:bookmarkEnd w:id="33"/>
    <w:p>
      <w:pPr>
        <w:spacing w:after="0"/>
        <w:ind w:left="0"/>
        <w:jc w:val="both"/>
      </w:pPr>
      <w:r>
        <w:rPr>
          <w:rFonts w:ascii="Times New Roman"/>
          <w:b w:val="false"/>
          <w:i w:val="false"/>
          <w:color w:val="000000"/>
          <w:sz w:val="28"/>
        </w:rPr>
        <w:t xml:space="preserve">
      1) "Мемлекеттік корпорация арқылы тиісті құжаттарды қабылдаған кезде, көрсетілетін қызметті алушыға көрсетілген Стандарттың </w:t>
      </w:r>
      <w:r>
        <w:rPr>
          <w:rFonts w:ascii="Times New Roman"/>
          <w:b w:val="false"/>
          <w:i w:val="false"/>
          <w:color w:val="000000"/>
          <w:sz w:val="28"/>
        </w:rPr>
        <w:t>9-тармағында</w:t>
      </w:r>
      <w:r>
        <w:rPr>
          <w:rFonts w:ascii="Times New Roman"/>
          <w:b w:val="false"/>
          <w:i w:val="false"/>
          <w:color w:val="000000"/>
          <w:sz w:val="28"/>
        </w:rPr>
        <w:t xml:space="preserve"> сәйкес, құжаттарды қабылдағаны жөнінде қолхат береді.</w:t>
      </w:r>
    </w:p>
    <w:p>
      <w:pPr>
        <w:spacing w:after="0"/>
        <w:ind w:left="0"/>
        <w:jc w:val="both"/>
      </w:pPr>
      <w:r>
        <w:rPr>
          <w:rFonts w:ascii="Times New Roman"/>
          <w:b w:val="false"/>
          <w:i w:val="false"/>
          <w:color w:val="000000"/>
          <w:sz w:val="28"/>
        </w:rPr>
        <w:t xml:space="preserve">
      Көрсетілетін қызметті алушыға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тізбеге сәйкес құжаттардың толық топтамасын ұсынбаған жағдайда, Мемлекеттік корпорацияның жұмысшысы Стандарттың </w:t>
      </w:r>
      <w:r>
        <w:rPr>
          <w:rFonts w:ascii="Times New Roman"/>
          <w:b w:val="false"/>
          <w:i w:val="false"/>
          <w:color w:val="000000"/>
          <w:sz w:val="28"/>
        </w:rPr>
        <w:t>1-қосымшасына</w:t>
      </w:r>
      <w:r>
        <w:rPr>
          <w:rFonts w:ascii="Times New Roman"/>
          <w:b w:val="false"/>
          <w:i w:val="false"/>
          <w:color w:val="000000"/>
          <w:sz w:val="28"/>
        </w:rPr>
        <w:t xml:space="preserve"> сәйкес құжаттарды қабылдаудан бас тарту туралы қолхат береді."</w:t>
      </w:r>
    </w:p>
    <w:p>
      <w:pPr>
        <w:spacing w:after="0"/>
        <w:ind w:left="0"/>
        <w:jc w:val="both"/>
      </w:pPr>
      <w:r>
        <w:rPr>
          <w:rFonts w:ascii="Times New Roman"/>
          <w:b w:val="false"/>
          <w:i w:val="false"/>
          <w:color w:val="000000"/>
          <w:sz w:val="28"/>
        </w:rPr>
        <w:t xml:space="preserve">
      2) 10 (минут) ішінде, Стандарттың </w:t>
      </w:r>
      <w:r>
        <w:rPr>
          <w:rFonts w:ascii="Times New Roman"/>
          <w:b w:val="false"/>
          <w:i w:val="false"/>
          <w:color w:val="000000"/>
          <w:sz w:val="28"/>
        </w:rPr>
        <w:t>9-тармағында</w:t>
      </w:r>
      <w:r>
        <w:rPr>
          <w:rFonts w:ascii="Times New Roman"/>
          <w:b w:val="false"/>
          <w:i w:val="false"/>
          <w:color w:val="000000"/>
          <w:sz w:val="28"/>
        </w:rPr>
        <w:t xml:space="preserve"> сәйкес, өтініштің дұрыс толтырғанын және құжаттардың толықтығын Мемлекеттік корпорацияның жұмысшысы тексереді;</w:t>
      </w:r>
    </w:p>
    <w:p>
      <w:pPr>
        <w:spacing w:after="0"/>
        <w:ind w:left="0"/>
        <w:jc w:val="both"/>
      </w:pPr>
      <w:r>
        <w:rPr>
          <w:rFonts w:ascii="Times New Roman"/>
          <w:b w:val="false"/>
          <w:i w:val="false"/>
          <w:color w:val="000000"/>
          <w:sz w:val="28"/>
        </w:rPr>
        <w:t>
      3) көрсетілетін қызметті беруші 30 (отыз) жұмыс күн ішінде жауабын дайындайды және нәтижесін Мемлекеттік корпорацияға ұсынады;</w:t>
      </w:r>
    </w:p>
    <w:p>
      <w:pPr>
        <w:spacing w:after="0"/>
        <w:ind w:left="0"/>
        <w:jc w:val="both"/>
      </w:pPr>
      <w:r>
        <w:rPr>
          <w:rFonts w:ascii="Times New Roman"/>
          <w:b w:val="false"/>
          <w:i w:val="false"/>
          <w:color w:val="000000"/>
          <w:sz w:val="28"/>
        </w:rPr>
        <w:t>
      4) Мемлекеттік корпорацияның жұмысшысы көрсетілетін қызмет алушыға мемлекеттік көрсетілетін қызмет нәтижесі тиісті құжаттардың қабылданғаны туралы қолхат негізінде жеке басын куәландыратын көрсетіле отырып (немесе оның сенімхат бойынша өкілі) беріледі.</w:t>
      </w:r>
    </w:p>
    <w:bookmarkStart w:name="z38" w:id="34"/>
    <w:p>
      <w:pPr>
        <w:spacing w:after="0"/>
        <w:ind w:left="0"/>
        <w:jc w:val="both"/>
      </w:pPr>
      <w:r>
        <w:rPr>
          <w:rFonts w:ascii="Times New Roman"/>
          <w:b w:val="false"/>
          <w:i w:val="false"/>
          <w:color w:val="000000"/>
          <w:sz w:val="28"/>
        </w:rPr>
        <w:t xml:space="preserve">
      9. Мемлекеттік қызмет көрсету рәсімдерінің (іс-қимылдарының) реттілігінің сипаттамасы осы регламенттің </w:t>
      </w:r>
      <w:r>
        <w:rPr>
          <w:rFonts w:ascii="Times New Roman"/>
          <w:b w:val="false"/>
          <w:i w:val="false"/>
          <w:color w:val="000000"/>
          <w:sz w:val="28"/>
        </w:rPr>
        <w:t>1 қосымшасында</w:t>
      </w:r>
      <w:r>
        <w:rPr>
          <w:rFonts w:ascii="Times New Roman"/>
          <w:b w:val="false"/>
          <w:i w:val="false"/>
          <w:color w:val="000000"/>
          <w:sz w:val="28"/>
        </w:rPr>
        <w:t xml:space="preserve"> мемлекеттік қызмет көрсетудің бизнес-процестерінің анықтамалығы түрінде көрсетілген.</w:t>
      </w:r>
    </w:p>
    <w:bookmarkEnd w:id="3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"Үйлерді (ғимараттарды) ғибадат</w:t>
            </w:r>
            <w:r>
              <w:br/>
            </w:r>
            <w:r>
              <w:rPr>
                <w:rFonts w:ascii="Times New Roman"/>
                <w:b w:val="false"/>
                <w:i w:val="false"/>
                <w:color w:val="000000"/>
                <w:sz w:val="20"/>
              </w:rPr>
              <w:t>үйлері (ғимараттары) етіп қайта</w:t>
            </w:r>
            <w:r>
              <w:br/>
            </w:r>
            <w:r>
              <w:rPr>
                <w:rFonts w:ascii="Times New Roman"/>
                <w:b w:val="false"/>
                <w:i w:val="false"/>
                <w:color w:val="000000"/>
                <w:sz w:val="20"/>
              </w:rPr>
              <w:t>бейіндеу (функционалдық мақсатын</w:t>
            </w:r>
            <w:r>
              <w:br/>
            </w:r>
            <w:r>
              <w:rPr>
                <w:rFonts w:ascii="Times New Roman"/>
                <w:b w:val="false"/>
                <w:i w:val="false"/>
                <w:color w:val="000000"/>
                <w:sz w:val="20"/>
              </w:rPr>
              <w:t>өзгерту) туралы шешім беру"</w:t>
            </w:r>
            <w:r>
              <w:br/>
            </w:r>
            <w:r>
              <w:rPr>
                <w:rFonts w:ascii="Times New Roman"/>
                <w:b w:val="false"/>
                <w:i w:val="false"/>
                <w:color w:val="000000"/>
                <w:sz w:val="20"/>
              </w:rPr>
              <w:t>көрсетілетін мемлекеттік қызмет</w:t>
            </w:r>
            <w:r>
              <w:br/>
            </w:r>
            <w:r>
              <w:rPr>
                <w:rFonts w:ascii="Times New Roman"/>
                <w:b w:val="false"/>
                <w:i w:val="false"/>
                <w:color w:val="000000"/>
                <w:sz w:val="20"/>
              </w:rPr>
              <w:t>регламентіне 1-қосымша</w:t>
            </w:r>
          </w:p>
        </w:tc>
      </w:tr>
    </w:tbl>
    <w:p>
      <w:pPr>
        <w:spacing w:after="0"/>
        <w:ind w:left="0"/>
        <w:jc w:val="left"/>
      </w:pPr>
      <w:r>
        <w:rPr>
          <w:rFonts w:ascii="Times New Roman"/>
          <w:b/>
          <w:i w:val="false"/>
          <w:color w:val="000000"/>
        </w:rPr>
        <w:t xml:space="preserve"> Мемлекеттік қызмет көрсету бизнес-процестерінің анықтамалығы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97"/>
        <w:gridCol w:w="1004"/>
        <w:gridCol w:w="1346"/>
        <w:gridCol w:w="1932"/>
        <w:gridCol w:w="2143"/>
        <w:gridCol w:w="859"/>
        <w:gridCol w:w="1639"/>
        <w:gridCol w:w="1380"/>
      </w:tblGrid>
      <w:tr>
        <w:trPr>
          <w:trHeight w:val="30" w:hRule="atLeast"/>
        </w:trPr>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кеңсе қызметкері</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басшылығы</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 берушінің жауапты орындаушысы</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жауапты орындаушысы</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жауапты орындаушысы</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жауапты орындаушысы</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басшылығы</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кеңсе қызметкері</w:t>
            </w:r>
          </w:p>
        </w:tc>
      </w:tr>
      <w:tr>
        <w:trPr>
          <w:trHeight w:val="30" w:hRule="atLeast"/>
        </w:trPr>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 қызмет көрсеткен жағдайда</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тіркейді және көрсетілетін қызметті алушыға құжаттардың қабылданғаны жөнінде қолхат береді және 30 минут ішінде келген құжаттарды басшылыққа ұсынады</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минут ішінде құжаттарды қарауға жауапты орындаушыны белгілейді</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Стандарттың </w:t>
            </w:r>
            <w:r>
              <w:rPr>
                <w:rFonts w:ascii="Times New Roman"/>
                <w:b w:val="false"/>
                <w:i w:val="false"/>
                <w:color w:val="000000"/>
                <w:sz w:val="20"/>
              </w:rPr>
              <w:t>10 тармағымен</w:t>
            </w:r>
            <w:r>
              <w:rPr>
                <w:rFonts w:ascii="Times New Roman"/>
                <w:b w:val="false"/>
                <w:i w:val="false"/>
                <w:color w:val="000000"/>
                <w:sz w:val="20"/>
              </w:rPr>
              <w:t xml:space="preserve"> көзделген жағдайда және негіздемелер бойынша бас тарту туралы дәлелді жауаптың жобасын дайындайды және қызмет берушінің басшылығы дәлелді жауапқа қол қояды</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Құжаттардың толықтығын тексеруді жүзеге асырады</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Стандарттың </w:t>
            </w:r>
            <w:r>
              <w:rPr>
                <w:rFonts w:ascii="Times New Roman"/>
                <w:b w:val="false"/>
                <w:i w:val="false"/>
                <w:color w:val="000000"/>
                <w:sz w:val="20"/>
              </w:rPr>
              <w:t>4-тармағында</w:t>
            </w:r>
            <w:r>
              <w:rPr>
                <w:rFonts w:ascii="Times New Roman"/>
                <w:b w:val="false"/>
                <w:i w:val="false"/>
                <w:color w:val="000000"/>
                <w:sz w:val="20"/>
              </w:rPr>
              <w:t xml:space="preserve"> көрсетілген мерзімде Оңтүстік Қазақстан облысы әкімдігі қаулысының жобасын әзірлеп, сол жұмыс күні Оңтүстік Қазақстан облысының әкімдігіне қарауға береді. Оңтүстік Қазақстан облысы әкімдігі берілген құжаттарды қарайды және қаулы қабылдайды, одан соң оларды көрсетілетін қызметті берушіге береді</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Әкімдіктің қаулысын алғаннан кейін сол жұмыс күні ішінде көрсетілетін қызметті алушыға жауаптың жобасын дайындайды</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жұмыс күні жауаптың жобасына қол қояды және оны көрсетілетін қызметті берушінің кеңсе қызметкеріне береді</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минут ішінде мемлекеттік қызмет көрсету нәтижесінің қосымшасы бар жауабын тіркейді және көрсетілетін қызметті алушыға не сенімхат бойынша уәкілетті тұлғаға береді</w:t>
            </w:r>
          </w:p>
        </w:tc>
      </w:tr>
      <w:tr>
        <w:trPr>
          <w:trHeight w:val="30" w:hRule="atLeast"/>
        </w:trPr>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корпорацияның жұмысшысы</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кеңсе жұмысшысы</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басшылығы</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жауапты орындаушысы</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жауапты орындаушысы</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басшылығы</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кеңсе жұмысшысы</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корпорацияның жұмысшысы</w:t>
            </w:r>
          </w:p>
        </w:tc>
      </w:tr>
      <w:tr>
        <w:trPr>
          <w:trHeight w:val="30" w:hRule="atLeast"/>
        </w:trPr>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Мемлекеттік корпорациясы қызмет көрсеткен жағдайда</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өтінішті тіркейді, көрсетілетін қызметті алушыға Стандарттың </w:t>
            </w:r>
            <w:r>
              <w:rPr>
                <w:rFonts w:ascii="Times New Roman"/>
                <w:b w:val="false"/>
                <w:i w:val="false"/>
                <w:color w:val="000000"/>
                <w:sz w:val="20"/>
              </w:rPr>
              <w:t>9-тармағында</w:t>
            </w:r>
            <w:r>
              <w:rPr>
                <w:rFonts w:ascii="Times New Roman"/>
                <w:b w:val="false"/>
                <w:i w:val="false"/>
                <w:color w:val="000000"/>
                <w:sz w:val="20"/>
              </w:rPr>
              <w:t xml:space="preserve"> көрсетілген құжаттарды қабылдағаны жөнінде қолхат береді және қабылданған құжаттарды Мемлекеттік корпорацияның жинақтау секторына табыстайды. Мемлекеттік корпорацияның жинақтау секторы сол жұмыс күні ішінде құжаттарды көрсетілетін қызметті берушіге жолдайды.</w:t>
            </w:r>
            <w:r>
              <w:br/>
            </w:r>
            <w:r>
              <w:rPr>
                <w:rFonts w:ascii="Times New Roman"/>
                <w:b w:val="false"/>
                <w:i w:val="false"/>
                <w:color w:val="000000"/>
                <w:sz w:val="20"/>
              </w:rPr>
              <w:t xml:space="preserve">Көрсетілетін қызметті алушы Стандарттың </w:t>
            </w:r>
            <w:r>
              <w:rPr>
                <w:rFonts w:ascii="Times New Roman"/>
                <w:b w:val="false"/>
                <w:i w:val="false"/>
                <w:color w:val="000000"/>
                <w:sz w:val="20"/>
              </w:rPr>
              <w:t>9-тармағында</w:t>
            </w:r>
            <w:r>
              <w:rPr>
                <w:rFonts w:ascii="Times New Roman"/>
                <w:b w:val="false"/>
                <w:i w:val="false"/>
                <w:color w:val="000000"/>
                <w:sz w:val="20"/>
              </w:rPr>
              <w:t xml:space="preserve"> көзделген тізбеге сәйкес құжаттардың толық топтамасын ұсынбаған жағдайда, Мемлекеттік корпорацияның жұмысшысы Стандарттың </w:t>
            </w:r>
            <w:r>
              <w:rPr>
                <w:rFonts w:ascii="Times New Roman"/>
                <w:b w:val="false"/>
                <w:i w:val="false"/>
                <w:color w:val="000000"/>
                <w:sz w:val="20"/>
              </w:rPr>
              <w:t>2-қосымшасына</w:t>
            </w:r>
            <w:r>
              <w:rPr>
                <w:rFonts w:ascii="Times New Roman"/>
                <w:b w:val="false"/>
                <w:i w:val="false"/>
                <w:color w:val="000000"/>
                <w:sz w:val="20"/>
              </w:rPr>
              <w:t xml:space="preserve"> сәйкес құжаттарды қабылдаудан бас тарту туралы қолхат береді</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минут ішінде мемлекеттік көрсетілетін қызмет нәтижесін тіркеп, сол жұмыс күні алынған құжаттарды басшылыққа ұсынады</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басшылығы 30 минут ішінде құжаттарды қарауға жауапты орындаушысын белгілейді</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 құжаттардың толықтығын тексереді, Оңтүстік Қазақстан облысы әкімдігі қаулысының жобасын әзірлеп, сол жұмыс күні Оңтүстік Қазақстан облысының әкімдігіне қарауға береді. Оңтүстік Қазақстан облысы әкімдігінің қызметкрі берілген құжаттарды қарайды және қаулы қабылдайды, көрсетілетін қызметті берушіге тапсырады</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Оңтүстік Қазақстан облысы әкімдігінің қаулысын алғаннан кейін Стандарттың </w:t>
            </w:r>
            <w:r>
              <w:rPr>
                <w:rFonts w:ascii="Times New Roman"/>
                <w:b w:val="false"/>
                <w:i w:val="false"/>
                <w:color w:val="000000"/>
                <w:sz w:val="20"/>
              </w:rPr>
              <w:t>4-тармағында</w:t>
            </w:r>
            <w:r>
              <w:rPr>
                <w:rFonts w:ascii="Times New Roman"/>
                <w:b w:val="false"/>
                <w:i w:val="false"/>
                <w:color w:val="000000"/>
                <w:sz w:val="20"/>
              </w:rPr>
              <w:t xml:space="preserve"> көрсетілген мерзімде сол жұмыс күні ішінде көрсетілетін қызметті алушыға жауаптың жобасын дайындайды</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жұмыс күні мемлекеттік қызметті көрсету нәтижесіне қол қояды және оны көрсетілетін қызметті берушінің кеңсе қызметкеріне береді</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минут ішінде мемлекеттік қызмет көрсету нәтижесінің қосымшасы бар жауабын тіркейді және көрсетілетін қызметті алушыға не сенімхат бойынша уәкілетті тұлғаға береді немесе сол жұмыс күні ішінде Мемлекеттік корпорацияға жолдайды</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 алушыға мемлекеттік көрсетілетін қызмет нәтижесі тиісті құжаттардың қабылданғаны туралы қолхат негізінде жеке басын куәландыратын көрсетіле отырып (немесе оның сенімхат бойынша өкілі) беріледі.</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